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72A3C">
      <w:pPr>
        <w:pStyle w:val="3"/>
      </w:pPr>
      <w:r>
        <w:rPr>
          <w:rFonts w:hint="eastAsia"/>
        </w:rPr>
        <w:t>项目概况</w:t>
      </w:r>
    </w:p>
    <w:p w14:paraId="5FB2F14E">
      <w:pPr>
        <w:pStyle w:val="5"/>
      </w:pPr>
      <w:r>
        <w:rPr>
          <w:rFonts w:hint="eastAsia"/>
        </w:rPr>
        <w:t>建设目标</w:t>
      </w:r>
    </w:p>
    <w:p w14:paraId="335FD355">
      <w:pPr>
        <w:pStyle w:val="4"/>
        <w:ind w:firstLine="560"/>
      </w:pPr>
      <w:r>
        <w:rPr>
          <w:rFonts w:hint="eastAsia"/>
        </w:rPr>
        <w:t>政务一厅涉企服务综合管理平台建设紧密围绕海宁市政务服务优化提升要求，旨在构建线上线下融合、高效协同的涉企服务体系，显著提升政务服务效能。通过整合政策、人才等涉企资源，形成一站式综合服务平台，解决企业“多头跑、多次跑”问题；优化办事流程，提供“一件事一次办”“一类事一站办”服务，减少审批环节，降低企业成本；强化政企互动，构建常态化沟通平台，及时解决企业诉求，形成亲清政商关系；围绕企业全生命周期和产业全链条，提供精准增值服务，助力民营经济发展，优化营商环境；系统开发采用国产化、微服务架构，确保自主可控、安全可靠及良好扩展性。</w:t>
      </w:r>
    </w:p>
    <w:p w14:paraId="7E8D8B3E">
      <w:pPr>
        <w:pStyle w:val="3"/>
        <w:keepNext/>
        <w:keepLines/>
        <w:ind w:left="567" w:hanging="567"/>
        <w:jc w:val="both"/>
      </w:pPr>
      <w:bookmarkStart w:id="0" w:name="_Toc180074149"/>
      <w:r>
        <w:t>建设内容</w:t>
      </w:r>
      <w:bookmarkEnd w:id="0"/>
    </w:p>
    <w:p w14:paraId="17268C10">
      <w:pPr>
        <w:pStyle w:val="5"/>
      </w:pPr>
      <w:r>
        <w:rPr>
          <w:rFonts w:hint="eastAsia"/>
          <w:lang w:val="en-US" w:eastAsia="zh-CN"/>
        </w:rPr>
        <w:t>功能应用类建设</w:t>
      </w:r>
    </w:p>
    <w:p w14:paraId="75973E09">
      <w:pPr>
        <w:pStyle w:val="6"/>
      </w:pPr>
      <w:r>
        <w:rPr>
          <w:rFonts w:hint="eastAsia"/>
          <w:lang w:val="en-US" w:eastAsia="zh-CN"/>
        </w:rPr>
        <w:t>首页</w:t>
      </w:r>
    </w:p>
    <w:p w14:paraId="293D432B">
      <w:pPr>
        <w:pStyle w:val="4"/>
        <w:ind w:firstLine="560"/>
        <w:rPr>
          <w:rFonts w:hint="default" w:eastAsia="宋体"/>
          <w:lang w:val="en-US" w:eastAsia="zh-CN"/>
        </w:rPr>
      </w:pPr>
      <w:r>
        <w:rPr>
          <w:rFonts w:hint="eastAsia"/>
          <w:lang w:eastAsia="zh-CN"/>
        </w:rPr>
        <w:t>旨在为用户提供便捷、丰富的信息获取与交互体验。在界面展示上，具备首页背景图随机生成及首次进入的放大缩小效果，轮播banner支持图片轮播展示、跳转及后台管理，固定banner可在固定位置展示图片并支持跳转，特色服务以固定位置展示图片且可跳转详情页，常用服务展示本地特色应用服务并支持跳转。在信息获取与交互方面，智能搜索可查找政策文件、咨询、服务等内容，数据展示呈现政府为企业服务的效益数据，最新政策展示政策文件名称和文号并支持查看详情，服务动态展示最新动态且支持后台管理，政策直播可查看视频列表并播放，一类事服务以卡片形式展示内容，点击可查看具体事项列表及详情。</w:t>
      </w:r>
    </w:p>
    <w:p w14:paraId="6214A280">
      <w:pPr>
        <w:pStyle w:val="6"/>
      </w:pPr>
      <w:r>
        <w:rPr>
          <w:rFonts w:hint="eastAsia"/>
          <w:lang w:val="en-US" w:eastAsia="zh-CN"/>
        </w:rPr>
        <w:t>项目服务</w:t>
      </w:r>
    </w:p>
    <w:p w14:paraId="2BFD7E49">
      <w:pPr>
        <w:pStyle w:val="4"/>
        <w:ind w:firstLine="560"/>
        <w:rPr>
          <w:rFonts w:hint="eastAsia"/>
        </w:rPr>
      </w:pPr>
      <w:r>
        <w:rPr>
          <w:rFonts w:hint="eastAsia"/>
          <w:lang w:val="en-US" w:eastAsia="zh-CN"/>
        </w:rPr>
        <w:t>项目</w:t>
      </w:r>
      <w:r>
        <w:rPr>
          <w:rFonts w:hint="eastAsia"/>
        </w:rPr>
        <w:t>服务以卡片呈现，涵盖事项名称、简介、服务部门及咨询电话等信息，点击卡片可查看更详细的办理详情，包括基本信息、线下办理信息、服务说明、办事流程和材料清单等。此外，用户可通过中介服务</w:t>
      </w:r>
      <w:r>
        <w:rPr>
          <w:rFonts w:hint="eastAsia"/>
          <w:lang w:val="en-US" w:eastAsia="zh-CN"/>
        </w:rPr>
        <w:t>查询</w:t>
      </w:r>
      <w:r>
        <w:rPr>
          <w:rFonts w:hint="eastAsia"/>
        </w:rPr>
        <w:t>海宁市网上中介超市</w:t>
      </w:r>
      <w:r>
        <w:rPr>
          <w:rFonts w:hint="eastAsia"/>
          <w:lang w:val="en-US" w:eastAsia="zh-CN"/>
        </w:rPr>
        <w:t>的相关资讯</w:t>
      </w:r>
      <w:r>
        <w:rPr>
          <w:rFonts w:hint="eastAsia"/>
        </w:rPr>
        <w:t>，通过合同范本</w:t>
      </w:r>
      <w:r>
        <w:rPr>
          <w:rFonts w:hint="eastAsia"/>
          <w:lang w:val="en-US" w:eastAsia="zh-CN"/>
        </w:rPr>
        <w:t>查询</w:t>
      </w:r>
      <w:r>
        <w:rPr>
          <w:rFonts w:hint="eastAsia"/>
        </w:rPr>
        <w:t>国家市场监督管理总局的合同示范文本库。</w:t>
      </w:r>
    </w:p>
    <w:p w14:paraId="24A58E9C">
      <w:pPr>
        <w:pStyle w:val="6"/>
      </w:pPr>
      <w:r>
        <w:rPr>
          <w:rFonts w:hint="eastAsia"/>
          <w:lang w:val="en-US" w:eastAsia="zh-CN"/>
        </w:rPr>
        <w:t>政策服务</w:t>
      </w:r>
    </w:p>
    <w:p w14:paraId="298C0377">
      <w:pPr>
        <w:pStyle w:val="4"/>
        <w:ind w:firstLine="560"/>
        <w:rPr>
          <w:rFonts w:hint="eastAsia"/>
        </w:rPr>
      </w:pPr>
      <w:r>
        <w:rPr>
          <w:rFonts w:hint="eastAsia"/>
        </w:rPr>
        <w:t>政策服务功能涵盖数据对接与政策全文管理</w:t>
      </w:r>
      <w:r>
        <w:rPr>
          <w:rFonts w:hint="eastAsia"/>
          <w:lang w:val="en-US" w:eastAsia="zh-CN"/>
        </w:rPr>
        <w:t>第二部分</w:t>
      </w:r>
      <w:r>
        <w:rPr>
          <w:rFonts w:hint="eastAsia"/>
        </w:rPr>
        <w:t>。数据对接实现与【亲清潮乡】平台的连接，获取政策数据；政策全文支持新增政策内容，包括基本信息、要点、解读、申报指南及附件上传，且具备文件的启用/禁用、编辑和删除功能。</w:t>
      </w:r>
    </w:p>
    <w:p w14:paraId="15121E88">
      <w:pPr>
        <w:pStyle w:val="6"/>
      </w:pPr>
      <w:r>
        <w:rPr>
          <w:rFonts w:hint="eastAsia"/>
          <w:lang w:val="en-US" w:eastAsia="zh-CN"/>
        </w:rPr>
        <w:t>人才服务</w:t>
      </w:r>
    </w:p>
    <w:p w14:paraId="5FAFC2C4">
      <w:pPr>
        <w:pStyle w:val="4"/>
        <w:ind w:firstLine="560"/>
        <w:rPr>
          <w:rFonts w:hint="eastAsia"/>
        </w:rPr>
      </w:pPr>
      <w:r>
        <w:rPr>
          <w:rFonts w:hint="eastAsia"/>
          <w:lang w:val="en-US" w:eastAsia="zh-CN"/>
        </w:rPr>
        <w:t>人才</w:t>
      </w:r>
      <w:r>
        <w:rPr>
          <w:rFonts w:hint="eastAsia"/>
        </w:rPr>
        <w:t>服务以卡片形式呈现，涵盖事项名称、简介、服务部门及咨询电话等信息，点击卡片可查看详细的办理详情，包括基本信息、线下办理信息、服务说明、办事流程和材料清单等。</w:t>
      </w:r>
    </w:p>
    <w:p w14:paraId="02CF9D13">
      <w:pPr>
        <w:pStyle w:val="6"/>
      </w:pPr>
      <w:r>
        <w:rPr>
          <w:rFonts w:hint="eastAsia"/>
          <w:lang w:val="en-US" w:eastAsia="zh-CN"/>
        </w:rPr>
        <w:t>科创服务</w:t>
      </w:r>
    </w:p>
    <w:p w14:paraId="28538C51">
      <w:pPr>
        <w:pStyle w:val="4"/>
        <w:ind w:firstLine="560"/>
        <w:rPr>
          <w:rFonts w:hint="eastAsia"/>
        </w:rPr>
      </w:pPr>
      <w:r>
        <w:rPr>
          <w:rFonts w:hint="eastAsia"/>
        </w:rPr>
        <w:t>科创服务功能包括本地服务、科技主体培育和投资强度验收</w:t>
      </w:r>
      <w:r>
        <w:rPr>
          <w:rFonts w:hint="eastAsia"/>
          <w:lang w:val="en-US" w:eastAsia="zh-CN"/>
        </w:rPr>
        <w:t>等</w:t>
      </w:r>
      <w:r>
        <w:rPr>
          <w:rFonts w:hint="eastAsia"/>
        </w:rPr>
        <w:t>。本地服务以卡片形式呈现，涵盖事项名称、简介、服务部门及咨询电话等信息，点击卡片可查看详细的办理详情，包括基本信息、线下办理信息、服务说明、办事流程和材料清单等；科技主体培育根据业主提供的模版展示，企业提交能力测评数据后与系统对接，返回数据后给出企业评测数据；投资强度验收同样根据业主提供的模版展示，企业提交数据后与案件系统对接，返回数据后给出企业验收数据。</w:t>
      </w:r>
    </w:p>
    <w:p w14:paraId="5FF3A3A7">
      <w:pPr>
        <w:pStyle w:val="6"/>
      </w:pPr>
      <w:r>
        <w:rPr>
          <w:rFonts w:hint="eastAsia"/>
          <w:lang w:val="en-US" w:eastAsia="zh-CN"/>
        </w:rPr>
        <w:t>开放服务</w:t>
      </w:r>
    </w:p>
    <w:p w14:paraId="6EEE91B6">
      <w:pPr>
        <w:pStyle w:val="4"/>
        <w:ind w:firstLine="560"/>
        <w:rPr>
          <w:rFonts w:hint="eastAsia"/>
        </w:rPr>
      </w:pPr>
      <w:r>
        <w:rPr>
          <w:rFonts w:hint="eastAsia"/>
        </w:rPr>
        <w:t>开放服务功能涵盖外链跳转和本地服务。外链跳转以标签形式展示，点击可直达具体链接；本地服务以卡片形式呈现，涵盖事项名称、简介、服务部门及咨询电话等信息，点击卡片可查看详细的办理详情，包括基本信息、线下办理信息、服务说明、办事流程和材料清单等。</w:t>
      </w:r>
    </w:p>
    <w:p w14:paraId="61133D7B">
      <w:pPr>
        <w:pStyle w:val="6"/>
      </w:pPr>
      <w:r>
        <w:rPr>
          <w:rFonts w:hint="eastAsia"/>
          <w:lang w:val="en-US" w:eastAsia="zh-CN"/>
        </w:rPr>
        <w:t>法治服务</w:t>
      </w:r>
    </w:p>
    <w:p w14:paraId="3AB421D6">
      <w:pPr>
        <w:pStyle w:val="4"/>
        <w:ind w:firstLine="560"/>
        <w:rPr>
          <w:rFonts w:hint="eastAsia"/>
        </w:rPr>
      </w:pPr>
      <w:r>
        <w:rPr>
          <w:rFonts w:hint="eastAsia"/>
          <w:lang w:val="en-US" w:eastAsia="zh-CN"/>
        </w:rPr>
        <w:t>法治</w:t>
      </w:r>
      <w:r>
        <w:rPr>
          <w:rFonts w:hint="eastAsia"/>
        </w:rPr>
        <w:t>服务功能涵盖外链跳转和本地服务。外链跳转以标签形式展示，点击可直达具体链接；本地服务以卡片形式呈现，涵盖事项名称、简介、服务部门及咨询电话等信息，点击卡片可查看详细的办理详情，包括基本信息、线下办理信息、服务说明、办事流程和材料清单等。</w:t>
      </w:r>
    </w:p>
    <w:p w14:paraId="50FB550E">
      <w:pPr>
        <w:pStyle w:val="6"/>
      </w:pPr>
      <w:r>
        <w:rPr>
          <w:rFonts w:hint="eastAsia"/>
          <w:lang w:val="en-US" w:eastAsia="zh-CN"/>
        </w:rPr>
        <w:t>创业服务</w:t>
      </w:r>
    </w:p>
    <w:p w14:paraId="1F4F12C3">
      <w:pPr>
        <w:pStyle w:val="4"/>
        <w:ind w:firstLine="560"/>
        <w:rPr>
          <w:rFonts w:hint="eastAsia"/>
        </w:rPr>
      </w:pPr>
      <w:r>
        <w:rPr>
          <w:rFonts w:hint="eastAsia"/>
        </w:rPr>
        <w:t>创业服务功能模块丰富，涵盖外链跳转、本地服务、开办变更、我要办税、我要证明、餐饮行业评估、科技服务业评估、制造业评估、批发零售业评估、行业选址地图、供应链及后台端管理等。外链跳转以标签展示，可直达具体链接；本地服务以卡片呈现，涵盖事项名称、简介、服务部门及咨询电话等信息，点击卡片可查看详细的办理详情，包括基本信息、企业开办指引信息和政策扶持等；开办变更、我要办税和我要证明提供相关业务办理入口；各类行业评估提供详细的数据分析报告；行业选址地图从多维度评估分析计划开店位置；供应链模块展示餐饮业供应链信息，支持供需数据发布与查询；后台端支持事项新增、发布、下架、编辑和删除等操作，并具备搜索功能。</w:t>
      </w:r>
    </w:p>
    <w:p w14:paraId="66B5DF23">
      <w:pPr>
        <w:pStyle w:val="6"/>
      </w:pPr>
      <w:r>
        <w:rPr>
          <w:rFonts w:hint="eastAsia"/>
          <w:lang w:val="en-US" w:eastAsia="zh-CN"/>
        </w:rPr>
        <w:t>诉求服务</w:t>
      </w:r>
    </w:p>
    <w:p w14:paraId="01DBF0C8">
      <w:pPr>
        <w:pStyle w:val="4"/>
        <w:ind w:firstLine="560"/>
        <w:rPr>
          <w:rFonts w:hint="eastAsia"/>
        </w:rPr>
      </w:pPr>
      <w:r>
        <w:rPr>
          <w:rFonts w:hint="eastAsia"/>
        </w:rPr>
        <w:t>诉求服务功能涵盖问题管理、预警管理、热点管理、评价管理、综合分析报告、系统管理、登录注册、首页、申请页、反馈记录、详情页、消息通知</w:t>
      </w:r>
      <w:r>
        <w:rPr>
          <w:rFonts w:hint="eastAsia"/>
          <w:lang w:val="en-US" w:eastAsia="zh-CN"/>
        </w:rPr>
        <w:t>等功能</w:t>
      </w:r>
      <w:r>
        <w:rPr>
          <w:rFonts w:hint="eastAsia"/>
        </w:rPr>
        <w:t>。问题管理支持企服中心人员在线新增、批量导入导出删除问题，展示问题列表和状态更新，控制操作权限，支持搜索和查询，下拉展开子订单，展示处置倒计时，支持查看详情和编辑等操作；预警管理展示问题的“三色预警”和“是否异常”状态及统计信息；热点管理根据标签统计问题数量和占比；评价管理展示问题的评价状态及统计信息，支持企服中心复评；综合分析报告支持生成问题分析报告并下载；系统管理支持用户、角色、部门和菜单的管理；登录注册支持Web端和H5端的登录方式；首页展示申请入口和查看反馈记录入口；申请页支持企业人员在线新增问题；反馈记录展示申请记录并支持状态筛选；详情页展示问题详情信息并支持查看办理进度和处置详情以及对已办结记录进行在线评价；消息通知支持短信和浙政钉通知；驾驶舱使用低代码搭建并实现数据接口对接</w:t>
      </w:r>
      <w:r>
        <w:rPr>
          <w:rFonts w:hint="eastAsia"/>
          <w:lang w:eastAsia="zh-CN"/>
        </w:rPr>
        <w:t>。</w:t>
      </w:r>
    </w:p>
    <w:p w14:paraId="01233A29">
      <w:pPr>
        <w:pStyle w:val="6"/>
      </w:pPr>
      <w:r>
        <w:rPr>
          <w:rFonts w:hint="eastAsia"/>
          <w:lang w:val="en-US" w:eastAsia="zh-CN"/>
        </w:rPr>
        <w:t>兜底服务</w:t>
      </w:r>
    </w:p>
    <w:p w14:paraId="28C61D37">
      <w:pPr>
        <w:pStyle w:val="4"/>
        <w:ind w:firstLine="560"/>
        <w:rPr>
          <w:rFonts w:hint="eastAsia"/>
        </w:rPr>
      </w:pPr>
      <w:r>
        <w:rPr>
          <w:rFonts w:hint="eastAsia"/>
        </w:rPr>
        <w:t>兜底服务功能包括外链跳转和本地服务。外链跳转以标签形式展示，点击可直达具体链接；本地服务以卡片形式呈现，涵盖事项名称、简介、服务部门及咨询电话等信息，点击卡片可查看详细的办理详情，包括基本信息、线下办理信息、服务说明、办事流程和材料清单等。</w:t>
      </w:r>
    </w:p>
    <w:p w14:paraId="0543E046">
      <w:pPr>
        <w:pStyle w:val="5"/>
        <w:bidi w:val="0"/>
        <w:rPr>
          <w:rFonts w:hint="eastAsia"/>
          <w:lang w:val="en-US" w:eastAsia="zh-CN"/>
        </w:rPr>
      </w:pPr>
      <w:r>
        <w:rPr>
          <w:rFonts w:hint="eastAsia"/>
          <w:lang w:val="en-US" w:eastAsia="zh-CN"/>
        </w:rPr>
        <w:t>后台服务中心</w:t>
      </w:r>
    </w:p>
    <w:p w14:paraId="3919766A">
      <w:pPr>
        <w:pStyle w:val="4"/>
        <w:ind w:firstLine="560"/>
        <w:rPr>
          <w:rFonts w:hint="eastAsia"/>
          <w:lang w:val="en-US" w:eastAsia="zh-CN"/>
        </w:rPr>
      </w:pPr>
      <w:r>
        <w:rPr>
          <w:rFonts w:hint="eastAsia"/>
          <w:lang w:val="en-US" w:eastAsia="zh-CN"/>
        </w:rPr>
        <w:t>后台服务中心功能涵盖个人中心、用户管理、角色管理、菜单管理、部门管理、岗位管理、字典管理、参数设置、通知通告、日志管理、在线用户、服务监控和缓存监控。个人中心支持用户修改个人信息和密码，企业或个人用户中心记录各类应用菜单及操作按钮；用户管理支持对部门下用户账号的增删改查、角色分配、密码重置、批量导入导出、状态修改及多条件查询；角色管理支持角色的增删改查、数据权限分配、账号分配、状态修改及多条件查询；菜单管理支持菜单、目录、按钮的增删改查及功能修改和多条件查询；部门管理支持部门的增删改查、树结构和排序及多条件查询；岗位管理支持岗位的增删改查及多条件查询；字典管理支持字典的增删改查、缓存刷新、导出及多条件查询；参数设置支持系统参数的增删改查、缓存刷新及多条件查询；通知通告支持系统内通知的增删改查及多条件查询；日志管理支持系统操作日志和登录日志的在线预览、删除、导出及信息查看；在线用户支持查看当前登录用户信息及强退功能和多条件查询；服务监控支持在线预览服务器和JAVA虚拟机信息；缓存监控支持查看缓存的基本信息、命令统计和内存消耗信息。</w:t>
      </w:r>
    </w:p>
    <w:p w14:paraId="77452D1C">
      <w:pPr>
        <w:pStyle w:val="5"/>
        <w:bidi w:val="0"/>
        <w:rPr>
          <w:rFonts w:hint="default"/>
          <w:lang w:val="en-US" w:eastAsia="zh-CN"/>
        </w:rPr>
      </w:pPr>
      <w:r>
        <w:rPr>
          <w:rFonts w:hint="eastAsia"/>
          <w:lang w:val="en-US" w:eastAsia="zh-CN"/>
        </w:rPr>
        <w:t>应用支撑中心</w:t>
      </w:r>
    </w:p>
    <w:p w14:paraId="35F6BE76">
      <w:pPr>
        <w:pStyle w:val="4"/>
        <w:ind w:firstLine="560"/>
      </w:pPr>
      <w:r>
        <w:rPr>
          <w:rFonts w:hint="eastAsia"/>
        </w:rPr>
        <w:t>应用支撑中心功能涵盖建库建表、数据归集、数据清洗比对、数据转换、数据整合、数据入库和数据存储与管理。建库建表包括基础标签、衍生标签和企业标签库的管理；数据归集支持多种方式采集不同形态的数据，并进行处理；数据清洗比对通过清洗、比对等操作保证数据质量；数据转换解决数据一致性等问题；数据整合按照统一标准整合多来源数据；数据入库负责数据加载和日志记录；数据存储与管理对不同类型数据进行全生命周期管理，支持多种存储和索引方式。</w:t>
      </w:r>
    </w:p>
    <w:p w14:paraId="7FA1D2E6">
      <w:pPr>
        <w:pStyle w:val="5"/>
        <w:bidi w:val="0"/>
        <w:rPr>
          <w:rFonts w:hint="eastAsia"/>
          <w:lang w:val="en-US" w:eastAsia="zh-CN"/>
        </w:rPr>
      </w:pPr>
      <w:r>
        <w:rPr>
          <w:rFonts w:hint="eastAsia"/>
          <w:lang w:val="en-US" w:eastAsia="zh-CN"/>
        </w:rPr>
        <w:t>国产化改造</w:t>
      </w:r>
    </w:p>
    <w:p w14:paraId="30C6669B">
      <w:pPr>
        <w:pStyle w:val="4"/>
        <w:ind w:firstLine="560"/>
        <w:rPr>
          <w:rFonts w:hint="eastAsia"/>
        </w:rPr>
      </w:pPr>
      <w:r>
        <w:rPr>
          <w:rFonts w:hint="eastAsia"/>
        </w:rPr>
        <w:t>信创云迁移及升级改造包含数据库、操作系统迁移适配，中间件兼容性适配和系统全面测试调优。</w:t>
      </w:r>
    </w:p>
    <w:p w14:paraId="2961216F">
      <w:pPr>
        <w:pStyle w:val="4"/>
        <w:ind w:firstLine="560"/>
        <w:rPr>
          <w:rFonts w:hint="default"/>
          <w:lang w:val="en-US" w:eastAsia="zh-CN"/>
        </w:rPr>
      </w:pPr>
      <w:bookmarkStart w:id="1" w:name="_GoBack"/>
      <w:bookmarkEnd w:id="1"/>
    </w:p>
    <w:sectPr>
      <w:footerReference r:id="rId3" w:type="first"/>
      <w:pgSz w:w="11906" w:h="16838"/>
      <w:pgMar w:top="1440" w:right="1800" w:bottom="1440" w:left="1800" w:header="0" w:footer="79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9136798"/>
      <w:docPartObj>
        <w:docPartGallery w:val="autotext"/>
      </w:docPartObj>
    </w:sdtPr>
    <w:sdtContent>
      <w:p w14:paraId="03E73954">
        <w:pPr>
          <w:pStyle w:val="56"/>
          <w:jc w:val="center"/>
        </w:pPr>
        <w:r>
          <w:fldChar w:fldCharType="begin"/>
        </w:r>
        <w:r>
          <w:instrText xml:space="preserve">PAGE   \* MERGEFORMAT</w:instrText>
        </w:r>
        <w:r>
          <w:fldChar w:fldCharType="separate"/>
        </w:r>
        <w:r>
          <w:rPr>
            <w:lang w:val="zh-CN"/>
          </w:rPr>
          <w:t>2</w:t>
        </w:r>
        <w:r>
          <w:fldChar w:fldCharType="end"/>
        </w:r>
      </w:p>
    </w:sdtContent>
  </w:sdt>
  <w:p w14:paraId="5E49BDA5">
    <w:pPr>
      <w:pStyle w:val="5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6"/>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8"/>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7"/>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5"/>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7"/>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8"/>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4"/>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1"/>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1"/>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5"/>
      <w:lvlText w:val=""/>
      <w:lvlJc w:val="left"/>
      <w:pPr>
        <w:tabs>
          <w:tab w:val="left" w:pos="360"/>
        </w:tabs>
        <w:ind w:left="360" w:hanging="360" w:hangingChars="200"/>
      </w:pPr>
      <w:rPr>
        <w:rFonts w:hint="default" w:ascii="Wingdings" w:hAnsi="Wingdings"/>
      </w:rPr>
    </w:lvl>
  </w:abstractNum>
  <w:abstractNum w:abstractNumId="10">
    <w:nsid w:val="0A545999"/>
    <w:multiLevelType w:val="multilevel"/>
    <w:tmpl w:val="0A545999"/>
    <w:lvl w:ilvl="0" w:tentative="0">
      <w:start w:val="1"/>
      <w:numFmt w:val="bullet"/>
      <w:pStyle w:val="275"/>
      <w:lvlText w:val=""/>
      <w:lvlJc w:val="left"/>
      <w:pPr>
        <w:ind w:left="1000" w:hanging="440"/>
      </w:pPr>
      <w:rPr>
        <w:rFonts w:hint="default" w:ascii="Wingdings" w:hAnsi="Wingdings"/>
      </w:rPr>
    </w:lvl>
    <w:lvl w:ilvl="1" w:tentative="0">
      <w:start w:val="1"/>
      <w:numFmt w:val="bullet"/>
      <w:lvlText w:val=""/>
      <w:lvlJc w:val="left"/>
      <w:pPr>
        <w:ind w:left="1440" w:hanging="440"/>
      </w:pPr>
      <w:rPr>
        <w:rFonts w:hint="default" w:ascii="Wingdings" w:hAnsi="Wingdings"/>
      </w:rPr>
    </w:lvl>
    <w:lvl w:ilvl="2" w:tentative="0">
      <w:start w:val="1"/>
      <w:numFmt w:val="bullet"/>
      <w:lvlText w:val=""/>
      <w:lvlJc w:val="left"/>
      <w:pPr>
        <w:ind w:left="1880" w:hanging="440"/>
      </w:pPr>
      <w:rPr>
        <w:rFonts w:hint="default" w:ascii="Wingdings" w:hAnsi="Wingdings"/>
      </w:rPr>
    </w:lvl>
    <w:lvl w:ilvl="3" w:tentative="0">
      <w:start w:val="1"/>
      <w:numFmt w:val="bullet"/>
      <w:lvlText w:val=""/>
      <w:lvlJc w:val="left"/>
      <w:pPr>
        <w:ind w:left="2320" w:hanging="440"/>
      </w:pPr>
      <w:rPr>
        <w:rFonts w:hint="default" w:ascii="Wingdings" w:hAnsi="Wingdings"/>
      </w:rPr>
    </w:lvl>
    <w:lvl w:ilvl="4" w:tentative="0">
      <w:start w:val="1"/>
      <w:numFmt w:val="bullet"/>
      <w:lvlText w:val=""/>
      <w:lvlJc w:val="left"/>
      <w:pPr>
        <w:ind w:left="2760" w:hanging="440"/>
      </w:pPr>
      <w:rPr>
        <w:rFonts w:hint="default" w:ascii="Wingdings" w:hAnsi="Wingdings"/>
      </w:rPr>
    </w:lvl>
    <w:lvl w:ilvl="5" w:tentative="0">
      <w:start w:val="1"/>
      <w:numFmt w:val="bullet"/>
      <w:lvlText w:val=""/>
      <w:lvlJc w:val="left"/>
      <w:pPr>
        <w:ind w:left="3200" w:hanging="440"/>
      </w:pPr>
      <w:rPr>
        <w:rFonts w:hint="default" w:ascii="Wingdings" w:hAnsi="Wingdings"/>
      </w:rPr>
    </w:lvl>
    <w:lvl w:ilvl="6" w:tentative="0">
      <w:start w:val="1"/>
      <w:numFmt w:val="bullet"/>
      <w:lvlText w:val=""/>
      <w:lvlJc w:val="left"/>
      <w:pPr>
        <w:ind w:left="3640" w:hanging="440"/>
      </w:pPr>
      <w:rPr>
        <w:rFonts w:hint="default" w:ascii="Wingdings" w:hAnsi="Wingdings"/>
      </w:rPr>
    </w:lvl>
    <w:lvl w:ilvl="7" w:tentative="0">
      <w:start w:val="1"/>
      <w:numFmt w:val="bullet"/>
      <w:lvlText w:val=""/>
      <w:lvlJc w:val="left"/>
      <w:pPr>
        <w:ind w:left="4080" w:hanging="440"/>
      </w:pPr>
      <w:rPr>
        <w:rFonts w:hint="default" w:ascii="Wingdings" w:hAnsi="Wingdings"/>
      </w:rPr>
    </w:lvl>
    <w:lvl w:ilvl="8" w:tentative="0">
      <w:start w:val="1"/>
      <w:numFmt w:val="bullet"/>
      <w:lvlText w:val=""/>
      <w:lvlJc w:val="left"/>
      <w:pPr>
        <w:ind w:left="4520" w:hanging="440"/>
      </w:pPr>
      <w:rPr>
        <w:rFonts w:hint="default" w:ascii="Wingdings" w:hAnsi="Wingdings"/>
      </w:rPr>
    </w:lvl>
  </w:abstractNum>
  <w:abstractNum w:abstractNumId="11">
    <w:nsid w:val="0BE04968"/>
    <w:multiLevelType w:val="multilevel"/>
    <w:tmpl w:val="0BE04968"/>
    <w:lvl w:ilvl="0" w:tentative="0">
      <w:start w:val="1"/>
      <w:numFmt w:val="chineseCountingThousand"/>
      <w:pStyle w:val="3"/>
      <w:suff w:val="nothing"/>
      <w:lvlText w:val="%1、"/>
      <w:lvlJc w:val="left"/>
      <w:pPr>
        <w:ind w:left="0" w:firstLine="0"/>
      </w:pPr>
      <w:rPr>
        <w:rFonts w:hint="default" w:ascii="Times New Roman" w:hAnsi="Times New Roman" w:eastAsia="宋体"/>
        <w:b/>
        <w:i w:val="0"/>
        <w:sz w:val="32"/>
      </w:rPr>
    </w:lvl>
    <w:lvl w:ilvl="1" w:tentative="0">
      <w:start w:val="1"/>
      <w:numFmt w:val="decimal"/>
      <w:pStyle w:val="5"/>
      <w:isLgl/>
      <w:suff w:val="nothing"/>
      <w:lvlText w:val="%1.%2、"/>
      <w:lvlJc w:val="left"/>
      <w:pPr>
        <w:ind w:left="0" w:firstLine="0"/>
      </w:pPr>
      <w:rPr>
        <w:rFonts w:hint="default" w:ascii="宋体" w:hAnsi="宋体" w:eastAsia="宋体"/>
        <w:b/>
        <w:i w:val="0"/>
        <w:sz w:val="30"/>
      </w:rPr>
    </w:lvl>
    <w:lvl w:ilvl="2" w:tentative="0">
      <w:start w:val="1"/>
      <w:numFmt w:val="decimal"/>
      <w:pStyle w:val="6"/>
      <w:isLgl/>
      <w:suff w:val="nothing"/>
      <w:lvlText w:val="%1.%2.%3、"/>
      <w:lvlJc w:val="left"/>
      <w:pPr>
        <w:ind w:left="0" w:firstLine="0"/>
      </w:pPr>
      <w:rPr>
        <w:rFonts w:hint="default" w:ascii="宋体" w:hAnsi="宋体" w:eastAsia="宋体"/>
        <w:b/>
        <w:i w:val="0"/>
        <w:sz w:val="28"/>
      </w:rPr>
    </w:lvl>
    <w:lvl w:ilvl="3" w:tentative="0">
      <w:start w:val="1"/>
      <w:numFmt w:val="decimal"/>
      <w:pStyle w:val="7"/>
      <w:isLgl/>
      <w:suff w:val="nothing"/>
      <w:lvlText w:val="%1.%2.%3.%4、"/>
      <w:lvlJc w:val="left"/>
      <w:pPr>
        <w:ind w:left="0" w:firstLine="0"/>
      </w:pPr>
      <w:rPr>
        <w:rFonts w:hint="default" w:ascii="宋体" w:hAnsi="宋体" w:eastAsia="宋体"/>
        <w:b/>
        <w:i w:val="0"/>
        <w:sz w:val="28"/>
      </w:rPr>
    </w:lvl>
    <w:lvl w:ilvl="4" w:tentative="0">
      <w:start w:val="1"/>
      <w:numFmt w:val="decimal"/>
      <w:pStyle w:val="8"/>
      <w:isLgl/>
      <w:suff w:val="nothing"/>
      <w:lvlText w:val="%1.%2.%3.%4.%5、"/>
      <w:lvlJc w:val="left"/>
      <w:pPr>
        <w:ind w:left="0" w:firstLine="0"/>
      </w:pPr>
      <w:rPr>
        <w:rFonts w:hint="default" w:ascii="宋体" w:hAnsi="宋体" w:eastAsia="宋体"/>
        <w:b/>
        <w:i w:val="0"/>
        <w:sz w:val="28"/>
      </w:rPr>
    </w:lvl>
    <w:lvl w:ilvl="5" w:tentative="0">
      <w:start w:val="1"/>
      <w:numFmt w:val="decimal"/>
      <w:pStyle w:val="9"/>
      <w:isLgl/>
      <w:suff w:val="nothing"/>
      <w:lvlText w:val="%1.%2.%3.%4.%5.%6、"/>
      <w:lvlJc w:val="left"/>
      <w:pPr>
        <w:ind w:left="0" w:firstLine="0"/>
      </w:pPr>
      <w:rPr>
        <w:rFonts w:hint="default" w:ascii="宋体" w:hAnsi="宋体" w:eastAsia="宋体"/>
        <w:b/>
        <w:i w:val="0"/>
        <w:sz w:val="28"/>
      </w:rPr>
    </w:lvl>
    <w:lvl w:ilvl="6" w:tentative="0">
      <w:start w:val="1"/>
      <w:numFmt w:val="decimal"/>
      <w:pStyle w:val="10"/>
      <w:isLgl/>
      <w:suff w:val="nothing"/>
      <w:lvlText w:val="%1.%2.%3.%4.%5.%6.%7、"/>
      <w:lvlJc w:val="left"/>
      <w:pPr>
        <w:ind w:left="0" w:firstLine="0"/>
      </w:pPr>
      <w:rPr>
        <w:rFonts w:hint="default" w:ascii="宋体" w:hAnsi="宋体" w:eastAsia="宋体"/>
        <w:b/>
        <w:i w:val="0"/>
        <w:sz w:val="28"/>
      </w:rPr>
    </w:lvl>
    <w:lvl w:ilvl="7" w:tentative="0">
      <w:start w:val="1"/>
      <w:numFmt w:val="decimal"/>
      <w:pStyle w:val="11"/>
      <w:isLgl/>
      <w:suff w:val="nothing"/>
      <w:lvlText w:val="%1.%2.%3.%4.%5.%6.%7.%8、"/>
      <w:lvlJc w:val="left"/>
      <w:pPr>
        <w:ind w:left="0" w:firstLine="0"/>
      </w:pPr>
      <w:rPr>
        <w:rFonts w:hint="default" w:ascii="宋体" w:hAnsi="宋体" w:eastAsia="宋体"/>
        <w:b/>
        <w:i w:val="0"/>
        <w:sz w:val="28"/>
      </w:rPr>
    </w:lvl>
    <w:lvl w:ilvl="8" w:tentative="0">
      <w:start w:val="1"/>
      <w:numFmt w:val="decimal"/>
      <w:pStyle w:val="12"/>
      <w:isLgl/>
      <w:suff w:val="nothing"/>
      <w:lvlText w:val="%1.%2.%3.%4.%5.%6.%7.%8.%9、"/>
      <w:lvlJc w:val="left"/>
      <w:pPr>
        <w:ind w:left="0" w:firstLine="0"/>
      </w:pPr>
      <w:rPr>
        <w:rFonts w:hint="default" w:ascii="宋体" w:hAnsi="宋体" w:eastAsia="宋体"/>
        <w:b/>
        <w:i w:val="0"/>
        <w:sz w:val="28"/>
      </w:rPr>
    </w:lvl>
  </w:abstractNum>
  <w:abstractNum w:abstractNumId="12">
    <w:nsid w:val="40000644"/>
    <w:multiLevelType w:val="multilevel"/>
    <w:tmpl w:val="40000644"/>
    <w:lvl w:ilvl="0" w:tentative="0">
      <w:start w:val="1"/>
      <w:numFmt w:val="bullet"/>
      <w:pStyle w:val="277"/>
      <w:lvlText w:val=""/>
      <w:lvlJc w:val="left"/>
      <w:pPr>
        <w:ind w:left="1000" w:hanging="440"/>
      </w:pPr>
      <w:rPr>
        <w:rFonts w:hint="default" w:ascii="Wingdings" w:hAnsi="Wingdings"/>
      </w:rPr>
    </w:lvl>
    <w:lvl w:ilvl="1" w:tentative="0">
      <w:start w:val="1"/>
      <w:numFmt w:val="bullet"/>
      <w:lvlText w:val=""/>
      <w:lvlJc w:val="left"/>
      <w:pPr>
        <w:ind w:left="1440" w:hanging="440"/>
      </w:pPr>
      <w:rPr>
        <w:rFonts w:hint="default" w:ascii="Wingdings" w:hAnsi="Wingdings"/>
      </w:rPr>
    </w:lvl>
    <w:lvl w:ilvl="2" w:tentative="0">
      <w:start w:val="1"/>
      <w:numFmt w:val="bullet"/>
      <w:lvlText w:val=""/>
      <w:lvlJc w:val="left"/>
      <w:pPr>
        <w:ind w:left="1880" w:hanging="440"/>
      </w:pPr>
      <w:rPr>
        <w:rFonts w:hint="default" w:ascii="Wingdings" w:hAnsi="Wingdings"/>
      </w:rPr>
    </w:lvl>
    <w:lvl w:ilvl="3" w:tentative="0">
      <w:start w:val="1"/>
      <w:numFmt w:val="bullet"/>
      <w:lvlText w:val=""/>
      <w:lvlJc w:val="left"/>
      <w:pPr>
        <w:ind w:left="2320" w:hanging="440"/>
      </w:pPr>
      <w:rPr>
        <w:rFonts w:hint="default" w:ascii="Wingdings" w:hAnsi="Wingdings"/>
      </w:rPr>
    </w:lvl>
    <w:lvl w:ilvl="4" w:tentative="0">
      <w:start w:val="1"/>
      <w:numFmt w:val="bullet"/>
      <w:lvlText w:val=""/>
      <w:lvlJc w:val="left"/>
      <w:pPr>
        <w:ind w:left="2760" w:hanging="440"/>
      </w:pPr>
      <w:rPr>
        <w:rFonts w:hint="default" w:ascii="Wingdings" w:hAnsi="Wingdings"/>
      </w:rPr>
    </w:lvl>
    <w:lvl w:ilvl="5" w:tentative="0">
      <w:start w:val="1"/>
      <w:numFmt w:val="bullet"/>
      <w:lvlText w:val=""/>
      <w:lvlJc w:val="left"/>
      <w:pPr>
        <w:ind w:left="3200" w:hanging="440"/>
      </w:pPr>
      <w:rPr>
        <w:rFonts w:hint="default" w:ascii="Wingdings" w:hAnsi="Wingdings"/>
      </w:rPr>
    </w:lvl>
    <w:lvl w:ilvl="6" w:tentative="0">
      <w:start w:val="1"/>
      <w:numFmt w:val="bullet"/>
      <w:lvlText w:val=""/>
      <w:lvlJc w:val="left"/>
      <w:pPr>
        <w:ind w:left="3640" w:hanging="440"/>
      </w:pPr>
      <w:rPr>
        <w:rFonts w:hint="default" w:ascii="Wingdings" w:hAnsi="Wingdings"/>
      </w:rPr>
    </w:lvl>
    <w:lvl w:ilvl="7" w:tentative="0">
      <w:start w:val="1"/>
      <w:numFmt w:val="bullet"/>
      <w:lvlText w:val=""/>
      <w:lvlJc w:val="left"/>
      <w:pPr>
        <w:ind w:left="4080" w:hanging="440"/>
      </w:pPr>
      <w:rPr>
        <w:rFonts w:hint="default" w:ascii="Wingdings" w:hAnsi="Wingdings"/>
      </w:rPr>
    </w:lvl>
    <w:lvl w:ilvl="8" w:tentative="0">
      <w:start w:val="1"/>
      <w:numFmt w:val="bullet"/>
      <w:lvlText w:val=""/>
      <w:lvlJc w:val="left"/>
      <w:pPr>
        <w:ind w:left="4520" w:hanging="440"/>
      </w:pPr>
      <w:rPr>
        <w:rFonts w:hint="default" w:ascii="Wingdings" w:hAnsi="Wingdings"/>
      </w:rPr>
    </w:lvl>
  </w:abstractNum>
  <w:abstractNum w:abstractNumId="13">
    <w:nsid w:val="72B27872"/>
    <w:multiLevelType w:val="multilevel"/>
    <w:tmpl w:val="72B27872"/>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pStyle w:val="269"/>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11"/>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3"/>
    <w:lvlOverride w:ilvl="0">
      <w:lvl w:ilvl="0" w:tentative="1">
        <w:start w:val="1"/>
        <w:numFmt w:val="bullet"/>
        <w:lvlText w:val=""/>
        <w:lvlJc w:val="left"/>
        <w:pPr>
          <w:ind w:left="840" w:hanging="420"/>
        </w:pPr>
        <w:rPr>
          <w:rFonts w:hint="default" w:ascii="Wingdings" w:hAnsi="Wingdings"/>
          <w:color w:val="auto"/>
        </w:rPr>
      </w:lvl>
    </w:lvlOverride>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CC3"/>
    <w:rsid w:val="00017077"/>
    <w:rsid w:val="0001729F"/>
    <w:rsid w:val="00020D38"/>
    <w:rsid w:val="000224BA"/>
    <w:rsid w:val="00025BD4"/>
    <w:rsid w:val="00027811"/>
    <w:rsid w:val="00030F23"/>
    <w:rsid w:val="00033DF8"/>
    <w:rsid w:val="00081301"/>
    <w:rsid w:val="00090719"/>
    <w:rsid w:val="00095E78"/>
    <w:rsid w:val="000A5B1B"/>
    <w:rsid w:val="000A702E"/>
    <w:rsid w:val="000B2F40"/>
    <w:rsid w:val="000C0E08"/>
    <w:rsid w:val="000C3942"/>
    <w:rsid w:val="000C53B4"/>
    <w:rsid w:val="000C79A6"/>
    <w:rsid w:val="000D136D"/>
    <w:rsid w:val="000D2518"/>
    <w:rsid w:val="000D35AA"/>
    <w:rsid w:val="000D5EE5"/>
    <w:rsid w:val="000E0955"/>
    <w:rsid w:val="000F2E69"/>
    <w:rsid w:val="000F3496"/>
    <w:rsid w:val="000F3A92"/>
    <w:rsid w:val="000F3BEE"/>
    <w:rsid w:val="000F60FF"/>
    <w:rsid w:val="00100CC3"/>
    <w:rsid w:val="001010B0"/>
    <w:rsid w:val="0011056C"/>
    <w:rsid w:val="0011787C"/>
    <w:rsid w:val="00121045"/>
    <w:rsid w:val="00123BF4"/>
    <w:rsid w:val="001241C8"/>
    <w:rsid w:val="0013206D"/>
    <w:rsid w:val="001436A4"/>
    <w:rsid w:val="001459EA"/>
    <w:rsid w:val="00151DF5"/>
    <w:rsid w:val="0015379C"/>
    <w:rsid w:val="00154EF9"/>
    <w:rsid w:val="001720FE"/>
    <w:rsid w:val="001730B5"/>
    <w:rsid w:val="001734BE"/>
    <w:rsid w:val="00180A90"/>
    <w:rsid w:val="00192E6B"/>
    <w:rsid w:val="00193338"/>
    <w:rsid w:val="0019335F"/>
    <w:rsid w:val="00196A3F"/>
    <w:rsid w:val="001A6806"/>
    <w:rsid w:val="001B357F"/>
    <w:rsid w:val="001C2864"/>
    <w:rsid w:val="001C3D36"/>
    <w:rsid w:val="001E3E1E"/>
    <w:rsid w:val="001E6ECB"/>
    <w:rsid w:val="001E7AB5"/>
    <w:rsid w:val="001E7CC6"/>
    <w:rsid w:val="001F1CF0"/>
    <w:rsid w:val="001F66E3"/>
    <w:rsid w:val="001F77C4"/>
    <w:rsid w:val="00200C36"/>
    <w:rsid w:val="00210743"/>
    <w:rsid w:val="00215C66"/>
    <w:rsid w:val="002175A5"/>
    <w:rsid w:val="00236162"/>
    <w:rsid w:val="00246278"/>
    <w:rsid w:val="00246F43"/>
    <w:rsid w:val="00247A77"/>
    <w:rsid w:val="002515F7"/>
    <w:rsid w:val="00252240"/>
    <w:rsid w:val="0025628D"/>
    <w:rsid w:val="0026380C"/>
    <w:rsid w:val="00271B4A"/>
    <w:rsid w:val="00272B13"/>
    <w:rsid w:val="002746B4"/>
    <w:rsid w:val="00277402"/>
    <w:rsid w:val="00280917"/>
    <w:rsid w:val="002833E4"/>
    <w:rsid w:val="002868F1"/>
    <w:rsid w:val="0028773D"/>
    <w:rsid w:val="002A4E84"/>
    <w:rsid w:val="002A5F10"/>
    <w:rsid w:val="002B201B"/>
    <w:rsid w:val="002B4A8C"/>
    <w:rsid w:val="002B4E4B"/>
    <w:rsid w:val="002C2527"/>
    <w:rsid w:val="002C42C9"/>
    <w:rsid w:val="002C5BFF"/>
    <w:rsid w:val="002C65DF"/>
    <w:rsid w:val="002D0BE7"/>
    <w:rsid w:val="002E2C7A"/>
    <w:rsid w:val="002F236F"/>
    <w:rsid w:val="002F4FE7"/>
    <w:rsid w:val="002F57A1"/>
    <w:rsid w:val="002F63D4"/>
    <w:rsid w:val="003137D3"/>
    <w:rsid w:val="003138F4"/>
    <w:rsid w:val="00313B21"/>
    <w:rsid w:val="00324319"/>
    <w:rsid w:val="003352A1"/>
    <w:rsid w:val="0034357F"/>
    <w:rsid w:val="00344065"/>
    <w:rsid w:val="00345295"/>
    <w:rsid w:val="00345C1C"/>
    <w:rsid w:val="00347C09"/>
    <w:rsid w:val="00355FC5"/>
    <w:rsid w:val="0036638A"/>
    <w:rsid w:val="003A0857"/>
    <w:rsid w:val="003A6B82"/>
    <w:rsid w:val="003B2B3F"/>
    <w:rsid w:val="003B2C02"/>
    <w:rsid w:val="003B3598"/>
    <w:rsid w:val="003B36C5"/>
    <w:rsid w:val="003C28EC"/>
    <w:rsid w:val="003C4A7F"/>
    <w:rsid w:val="003D7001"/>
    <w:rsid w:val="003D78A7"/>
    <w:rsid w:val="003D78DF"/>
    <w:rsid w:val="003E1153"/>
    <w:rsid w:val="003E3796"/>
    <w:rsid w:val="003E4361"/>
    <w:rsid w:val="003F3C22"/>
    <w:rsid w:val="0040624D"/>
    <w:rsid w:val="004218BD"/>
    <w:rsid w:val="0042313F"/>
    <w:rsid w:val="004246A1"/>
    <w:rsid w:val="00437376"/>
    <w:rsid w:val="00442D76"/>
    <w:rsid w:val="00465C32"/>
    <w:rsid w:val="00471A20"/>
    <w:rsid w:val="00471E76"/>
    <w:rsid w:val="00484CCF"/>
    <w:rsid w:val="004978EC"/>
    <w:rsid w:val="00497D38"/>
    <w:rsid w:val="004A4822"/>
    <w:rsid w:val="004A4D94"/>
    <w:rsid w:val="004B1CC4"/>
    <w:rsid w:val="004C71D6"/>
    <w:rsid w:val="004D1292"/>
    <w:rsid w:val="004D1610"/>
    <w:rsid w:val="004E5AA7"/>
    <w:rsid w:val="004F303D"/>
    <w:rsid w:val="004F7821"/>
    <w:rsid w:val="004F7BFE"/>
    <w:rsid w:val="0050160C"/>
    <w:rsid w:val="00506BA2"/>
    <w:rsid w:val="0051416F"/>
    <w:rsid w:val="005161FC"/>
    <w:rsid w:val="0051741C"/>
    <w:rsid w:val="005321A1"/>
    <w:rsid w:val="00533C8C"/>
    <w:rsid w:val="0053516D"/>
    <w:rsid w:val="005360C1"/>
    <w:rsid w:val="00540DFC"/>
    <w:rsid w:val="00541DA7"/>
    <w:rsid w:val="005420BB"/>
    <w:rsid w:val="00543D9F"/>
    <w:rsid w:val="005458E2"/>
    <w:rsid w:val="00550C35"/>
    <w:rsid w:val="00552DAA"/>
    <w:rsid w:val="005564C4"/>
    <w:rsid w:val="005576E8"/>
    <w:rsid w:val="0056440F"/>
    <w:rsid w:val="00566B9D"/>
    <w:rsid w:val="00573FB8"/>
    <w:rsid w:val="005826A1"/>
    <w:rsid w:val="005842E8"/>
    <w:rsid w:val="005850E9"/>
    <w:rsid w:val="005871A1"/>
    <w:rsid w:val="00595AB3"/>
    <w:rsid w:val="00595E8D"/>
    <w:rsid w:val="00596E66"/>
    <w:rsid w:val="00597346"/>
    <w:rsid w:val="005A0364"/>
    <w:rsid w:val="005B1BAD"/>
    <w:rsid w:val="005B3A38"/>
    <w:rsid w:val="005B446B"/>
    <w:rsid w:val="005B515F"/>
    <w:rsid w:val="005B66BB"/>
    <w:rsid w:val="005C08A9"/>
    <w:rsid w:val="005C2A3D"/>
    <w:rsid w:val="005C660C"/>
    <w:rsid w:val="005C6B73"/>
    <w:rsid w:val="005C7F18"/>
    <w:rsid w:val="005D335F"/>
    <w:rsid w:val="005D767E"/>
    <w:rsid w:val="005E3AD4"/>
    <w:rsid w:val="005E5C8F"/>
    <w:rsid w:val="005E6639"/>
    <w:rsid w:val="005E716D"/>
    <w:rsid w:val="005E7468"/>
    <w:rsid w:val="005F07A5"/>
    <w:rsid w:val="005F37F5"/>
    <w:rsid w:val="00601419"/>
    <w:rsid w:val="00602A2D"/>
    <w:rsid w:val="0061012A"/>
    <w:rsid w:val="0061079E"/>
    <w:rsid w:val="006155A1"/>
    <w:rsid w:val="006170D6"/>
    <w:rsid w:val="00626896"/>
    <w:rsid w:val="00632484"/>
    <w:rsid w:val="00634429"/>
    <w:rsid w:val="00634528"/>
    <w:rsid w:val="00640D06"/>
    <w:rsid w:val="00641A84"/>
    <w:rsid w:val="00644C4C"/>
    <w:rsid w:val="00654621"/>
    <w:rsid w:val="00656021"/>
    <w:rsid w:val="006652CE"/>
    <w:rsid w:val="00680DDF"/>
    <w:rsid w:val="00683F04"/>
    <w:rsid w:val="006908DF"/>
    <w:rsid w:val="00693020"/>
    <w:rsid w:val="006A4FFF"/>
    <w:rsid w:val="006C4E89"/>
    <w:rsid w:val="006C57A8"/>
    <w:rsid w:val="006D4F2A"/>
    <w:rsid w:val="006E18D0"/>
    <w:rsid w:val="006E4135"/>
    <w:rsid w:val="006F1A6A"/>
    <w:rsid w:val="006F3924"/>
    <w:rsid w:val="00704072"/>
    <w:rsid w:val="007102E8"/>
    <w:rsid w:val="0071135E"/>
    <w:rsid w:val="00725F71"/>
    <w:rsid w:val="00727FB8"/>
    <w:rsid w:val="00735A61"/>
    <w:rsid w:val="00744173"/>
    <w:rsid w:val="00745ACC"/>
    <w:rsid w:val="00746716"/>
    <w:rsid w:val="00753FAE"/>
    <w:rsid w:val="0075795F"/>
    <w:rsid w:val="00772776"/>
    <w:rsid w:val="00780E46"/>
    <w:rsid w:val="007832B5"/>
    <w:rsid w:val="00783907"/>
    <w:rsid w:val="00787D08"/>
    <w:rsid w:val="00795800"/>
    <w:rsid w:val="007A710C"/>
    <w:rsid w:val="007B0ED7"/>
    <w:rsid w:val="007B33B8"/>
    <w:rsid w:val="007B38F0"/>
    <w:rsid w:val="007B41DF"/>
    <w:rsid w:val="007B7575"/>
    <w:rsid w:val="007C532D"/>
    <w:rsid w:val="007D722C"/>
    <w:rsid w:val="007E3E95"/>
    <w:rsid w:val="007E78EC"/>
    <w:rsid w:val="007E7A5D"/>
    <w:rsid w:val="00804E37"/>
    <w:rsid w:val="00804E99"/>
    <w:rsid w:val="00810008"/>
    <w:rsid w:val="00815CC6"/>
    <w:rsid w:val="00820850"/>
    <w:rsid w:val="00834D9A"/>
    <w:rsid w:val="00841F44"/>
    <w:rsid w:val="00843CA2"/>
    <w:rsid w:val="00845BCB"/>
    <w:rsid w:val="00846EAC"/>
    <w:rsid w:val="008535FE"/>
    <w:rsid w:val="00853D4D"/>
    <w:rsid w:val="008662FB"/>
    <w:rsid w:val="00866629"/>
    <w:rsid w:val="00872DE7"/>
    <w:rsid w:val="008747B7"/>
    <w:rsid w:val="008776EB"/>
    <w:rsid w:val="0088026A"/>
    <w:rsid w:val="00881D1F"/>
    <w:rsid w:val="00883A56"/>
    <w:rsid w:val="008875DD"/>
    <w:rsid w:val="00887A6C"/>
    <w:rsid w:val="0089051C"/>
    <w:rsid w:val="0089160B"/>
    <w:rsid w:val="00895C9B"/>
    <w:rsid w:val="00896F76"/>
    <w:rsid w:val="008B168A"/>
    <w:rsid w:val="008C032F"/>
    <w:rsid w:val="008C0F19"/>
    <w:rsid w:val="008C171B"/>
    <w:rsid w:val="008C74A4"/>
    <w:rsid w:val="008D4B47"/>
    <w:rsid w:val="008D53FC"/>
    <w:rsid w:val="008D54CB"/>
    <w:rsid w:val="008E5C73"/>
    <w:rsid w:val="008F6E93"/>
    <w:rsid w:val="009044FE"/>
    <w:rsid w:val="009116B5"/>
    <w:rsid w:val="0091347F"/>
    <w:rsid w:val="00915DDD"/>
    <w:rsid w:val="00917615"/>
    <w:rsid w:val="009317FF"/>
    <w:rsid w:val="00933D2A"/>
    <w:rsid w:val="00947F6F"/>
    <w:rsid w:val="009520FE"/>
    <w:rsid w:val="00963583"/>
    <w:rsid w:val="00965556"/>
    <w:rsid w:val="00967CC3"/>
    <w:rsid w:val="00972C66"/>
    <w:rsid w:val="00973DEB"/>
    <w:rsid w:val="0097605B"/>
    <w:rsid w:val="0097713F"/>
    <w:rsid w:val="00986225"/>
    <w:rsid w:val="00991960"/>
    <w:rsid w:val="00997027"/>
    <w:rsid w:val="009A0DF9"/>
    <w:rsid w:val="009A2626"/>
    <w:rsid w:val="009A2AC1"/>
    <w:rsid w:val="009C4F78"/>
    <w:rsid w:val="009D3DA9"/>
    <w:rsid w:val="009D5383"/>
    <w:rsid w:val="00A07383"/>
    <w:rsid w:val="00A1448E"/>
    <w:rsid w:val="00A17BF5"/>
    <w:rsid w:val="00A206DE"/>
    <w:rsid w:val="00A42E0A"/>
    <w:rsid w:val="00A47499"/>
    <w:rsid w:val="00A53152"/>
    <w:rsid w:val="00A61B22"/>
    <w:rsid w:val="00A62157"/>
    <w:rsid w:val="00A62256"/>
    <w:rsid w:val="00A948D2"/>
    <w:rsid w:val="00A95D9F"/>
    <w:rsid w:val="00AA0469"/>
    <w:rsid w:val="00AA5266"/>
    <w:rsid w:val="00AA6FC1"/>
    <w:rsid w:val="00AB4068"/>
    <w:rsid w:val="00AB7B6A"/>
    <w:rsid w:val="00AB7C39"/>
    <w:rsid w:val="00AC020E"/>
    <w:rsid w:val="00AC4E9D"/>
    <w:rsid w:val="00AD6B93"/>
    <w:rsid w:val="00AE2ADA"/>
    <w:rsid w:val="00AE2ED5"/>
    <w:rsid w:val="00AE5126"/>
    <w:rsid w:val="00AF0935"/>
    <w:rsid w:val="00AF2F06"/>
    <w:rsid w:val="00AF7559"/>
    <w:rsid w:val="00B025D1"/>
    <w:rsid w:val="00B10C69"/>
    <w:rsid w:val="00B14323"/>
    <w:rsid w:val="00B16298"/>
    <w:rsid w:val="00B26382"/>
    <w:rsid w:val="00B33042"/>
    <w:rsid w:val="00B4204D"/>
    <w:rsid w:val="00B518BD"/>
    <w:rsid w:val="00B65C14"/>
    <w:rsid w:val="00B67B52"/>
    <w:rsid w:val="00B76BEA"/>
    <w:rsid w:val="00B82102"/>
    <w:rsid w:val="00B86F36"/>
    <w:rsid w:val="00B90B33"/>
    <w:rsid w:val="00B91336"/>
    <w:rsid w:val="00B9499C"/>
    <w:rsid w:val="00BA37E2"/>
    <w:rsid w:val="00BB4424"/>
    <w:rsid w:val="00BC353B"/>
    <w:rsid w:val="00BC6744"/>
    <w:rsid w:val="00BC7C2F"/>
    <w:rsid w:val="00BD1C24"/>
    <w:rsid w:val="00BD2785"/>
    <w:rsid w:val="00BD316A"/>
    <w:rsid w:val="00BE073B"/>
    <w:rsid w:val="00BF1191"/>
    <w:rsid w:val="00BF2A07"/>
    <w:rsid w:val="00BF31FD"/>
    <w:rsid w:val="00BF7111"/>
    <w:rsid w:val="00C112B3"/>
    <w:rsid w:val="00C15318"/>
    <w:rsid w:val="00C1550E"/>
    <w:rsid w:val="00C317C8"/>
    <w:rsid w:val="00C42DA9"/>
    <w:rsid w:val="00C53283"/>
    <w:rsid w:val="00C54362"/>
    <w:rsid w:val="00C56456"/>
    <w:rsid w:val="00C616B9"/>
    <w:rsid w:val="00C80624"/>
    <w:rsid w:val="00C836B2"/>
    <w:rsid w:val="00C83BA1"/>
    <w:rsid w:val="00C865C4"/>
    <w:rsid w:val="00C902FB"/>
    <w:rsid w:val="00C931FB"/>
    <w:rsid w:val="00C932E7"/>
    <w:rsid w:val="00C93453"/>
    <w:rsid w:val="00C95BAB"/>
    <w:rsid w:val="00CA2678"/>
    <w:rsid w:val="00CA4D65"/>
    <w:rsid w:val="00CB2A8F"/>
    <w:rsid w:val="00CC0612"/>
    <w:rsid w:val="00CC095B"/>
    <w:rsid w:val="00CC6A7F"/>
    <w:rsid w:val="00CD236D"/>
    <w:rsid w:val="00CE053B"/>
    <w:rsid w:val="00CE53DF"/>
    <w:rsid w:val="00CE7E02"/>
    <w:rsid w:val="00CF28A6"/>
    <w:rsid w:val="00CF3D5C"/>
    <w:rsid w:val="00D05ABB"/>
    <w:rsid w:val="00D12A31"/>
    <w:rsid w:val="00D15330"/>
    <w:rsid w:val="00D16A05"/>
    <w:rsid w:val="00D227E0"/>
    <w:rsid w:val="00D227F2"/>
    <w:rsid w:val="00D273D7"/>
    <w:rsid w:val="00D327E0"/>
    <w:rsid w:val="00D36986"/>
    <w:rsid w:val="00D408C1"/>
    <w:rsid w:val="00D53A81"/>
    <w:rsid w:val="00D57EC1"/>
    <w:rsid w:val="00D57F15"/>
    <w:rsid w:val="00D649C1"/>
    <w:rsid w:val="00D77A40"/>
    <w:rsid w:val="00D83ED7"/>
    <w:rsid w:val="00D97F55"/>
    <w:rsid w:val="00DA2EC4"/>
    <w:rsid w:val="00DA7846"/>
    <w:rsid w:val="00DA7A1A"/>
    <w:rsid w:val="00DB2804"/>
    <w:rsid w:val="00DC2D43"/>
    <w:rsid w:val="00DC4824"/>
    <w:rsid w:val="00DD42FF"/>
    <w:rsid w:val="00DE095D"/>
    <w:rsid w:val="00DE18FE"/>
    <w:rsid w:val="00DE7B77"/>
    <w:rsid w:val="00DE7DA8"/>
    <w:rsid w:val="00DF6D2A"/>
    <w:rsid w:val="00DF7C04"/>
    <w:rsid w:val="00E01491"/>
    <w:rsid w:val="00E072AF"/>
    <w:rsid w:val="00E10226"/>
    <w:rsid w:val="00E15DA8"/>
    <w:rsid w:val="00E20684"/>
    <w:rsid w:val="00E218B4"/>
    <w:rsid w:val="00E319AB"/>
    <w:rsid w:val="00E31CB9"/>
    <w:rsid w:val="00E3408D"/>
    <w:rsid w:val="00E34AE6"/>
    <w:rsid w:val="00E35BD6"/>
    <w:rsid w:val="00E44CDD"/>
    <w:rsid w:val="00E45415"/>
    <w:rsid w:val="00E55EC2"/>
    <w:rsid w:val="00E66B97"/>
    <w:rsid w:val="00E7220F"/>
    <w:rsid w:val="00E80002"/>
    <w:rsid w:val="00E85FE0"/>
    <w:rsid w:val="00EA115C"/>
    <w:rsid w:val="00EB27F1"/>
    <w:rsid w:val="00EB4883"/>
    <w:rsid w:val="00ED0B4B"/>
    <w:rsid w:val="00ED0B96"/>
    <w:rsid w:val="00ED2C3C"/>
    <w:rsid w:val="00ED4E88"/>
    <w:rsid w:val="00ED67DC"/>
    <w:rsid w:val="00F1064B"/>
    <w:rsid w:val="00F253E9"/>
    <w:rsid w:val="00F34D04"/>
    <w:rsid w:val="00F42C6C"/>
    <w:rsid w:val="00F43129"/>
    <w:rsid w:val="00F44060"/>
    <w:rsid w:val="00F449E4"/>
    <w:rsid w:val="00F47F56"/>
    <w:rsid w:val="00F50222"/>
    <w:rsid w:val="00F51DB3"/>
    <w:rsid w:val="00F520BC"/>
    <w:rsid w:val="00F559E2"/>
    <w:rsid w:val="00F571F8"/>
    <w:rsid w:val="00F573AA"/>
    <w:rsid w:val="00F6292B"/>
    <w:rsid w:val="00F63E80"/>
    <w:rsid w:val="00F64399"/>
    <w:rsid w:val="00F64E2F"/>
    <w:rsid w:val="00F666BF"/>
    <w:rsid w:val="00F66E90"/>
    <w:rsid w:val="00F740C5"/>
    <w:rsid w:val="00F821E2"/>
    <w:rsid w:val="00F84068"/>
    <w:rsid w:val="00F90810"/>
    <w:rsid w:val="00F935BE"/>
    <w:rsid w:val="00F95D01"/>
    <w:rsid w:val="00FA3F5B"/>
    <w:rsid w:val="00FA6950"/>
    <w:rsid w:val="00FB04BD"/>
    <w:rsid w:val="00FB04FD"/>
    <w:rsid w:val="00FC5C8A"/>
    <w:rsid w:val="00FC69E8"/>
    <w:rsid w:val="00FD1672"/>
    <w:rsid w:val="00FD6767"/>
    <w:rsid w:val="00FE212E"/>
    <w:rsid w:val="00FE554D"/>
    <w:rsid w:val="00FF4C76"/>
    <w:rsid w:val="00FF56E9"/>
    <w:rsid w:val="13B2095E"/>
    <w:rsid w:val="300748FA"/>
    <w:rsid w:val="48D11B0B"/>
    <w:rsid w:val="6CAC51E1"/>
    <w:rsid w:val="7D3C6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99" w:semiHidden="0" w:name="annotation text"/>
    <w:lsdException w:qFormat="1" w:unhideWhenUsed="0" w:uiPriority="99" w:name="header"/>
    <w:lsdException w:qFormat="1" w:unhideWhenUsed="0" w:uiPriority="99"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name="Title"/>
    <w:lsdException w:qFormat="1" w:uiPriority="99" w:name="Closing"/>
    <w:lsdException w:qFormat="1" w:uiPriority="99" w:name="Signature"/>
    <w:lsdException w:uiPriority="1" w:name="Default Paragraph Font"/>
    <w:lsdException w:qFormat="1" w:uiPriority="99" w:name="Body Text"/>
    <w:lsdException w:qFormat="1" w:uiPriority="0"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uiPriority="99" w:name="Hyperlink"/>
    <w:lsdException w:uiPriority="99" w:name="FollowedHyperlink"/>
    <w:lsdException w:qFormat="1" w:unhideWhenUsed="0" w:uiPriority="22" w:name="Strong"/>
    <w:lsdException w:unhideWhenUsed="0" w:uiPriority="20" w:name="Emphasis"/>
    <w:lsdException w:qFormat="1" w:uiPriority="99" w:name="Document Map"/>
    <w:lsdException w:qFormat="1" w:uiPriority="99" w:name="Plain Text"/>
    <w:lsdException w:qFormat="1" w:uiPriority="99" w:name="E-mail Signature"/>
    <w:lsdException w:qFormat="1" w:uiPriority="0" w:name="Normal (Web)"/>
    <w:lsdException w:qFormat="1" w:uiPriority="99" w:name="HTML Acronym"/>
    <w:lsdException w:qFormat="1" w:uiPriority="99" w:name="HTML Address"/>
    <w:lsdException w:qFormat="1"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uiPriority="68" w:name="Medium Grid 2"/>
    <w:lsdException w:uiPriority="69" w:name="Medium Grid 3"/>
    <w:lsdException w:uiPriority="70" w:name="Dark List"/>
    <w:lsdException w:uiPriority="71" w:name="Colorful Shading"/>
    <w:lsdException w:qFormat="1" w:uiPriority="72" w:name="Colorful List"/>
    <w:lsdException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name="List Paragraph"/>
    <w:lsdException w:qFormat="1" w:unhideWhenUsed="0" w:uiPriority="29" w:name="Quote"/>
    <w:lsdException w:qFormat="1" w:unhideWhenUsed="0" w:uiPriority="30" w:name="Intense Quote"/>
    <w:lsdException w:qFormat="1" w:uiPriority="66" w:name="Medium List 2 Accent 1"/>
    <w:lsdException w:qFormat="1" w:uiPriority="67" w:name="Medium Grid 1 Accent 1"/>
    <w:lsdException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uiPriority="71" w:name="Colorful Shading Accent 2"/>
    <w:lsdException w:uiPriority="72" w:name="Colorful List Accent 2"/>
    <w:lsdException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uiPriority="67" w:name="Medium Grid 1 Accent 3"/>
    <w:lsdException w:uiPriority="68" w:name="Medium Grid 2 Accent 3"/>
    <w:lsdException w:qFormat="1" w:uiPriority="69" w:name="Medium Grid 3 Accent 3"/>
    <w:lsdException w:qFormat="1" w:uiPriority="70" w:name="Dark List Accent 3"/>
    <w:lsdException w:uiPriority="71" w:name="Colorful Shading Accent 3"/>
    <w:lsdException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uiPriority="69" w:name="Medium Grid 3 Accent 4"/>
    <w:lsdException w:qFormat="1" w:uiPriority="70" w:name="Dark List Accent 4"/>
    <w:lsdException w:uiPriority="71" w:name="Colorful Shading Accent 4"/>
    <w:lsdException w:uiPriority="72" w:name="Colorful List Accent 4"/>
    <w:lsdException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uiPriority="68" w:name="Medium Grid 2 Accent 5"/>
    <w:lsdException w:qFormat="1" w:uiPriority="69" w:name="Medium Grid 3 Accent 5"/>
    <w:lsdException w:qFormat="1" w:uiPriority="70" w:name="Dark List Accent 5"/>
    <w:lsdException w:uiPriority="71" w:name="Colorful Shading Accent 5"/>
    <w:lsdException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uiPriority="68" w:name="Medium Grid 2 Accent 6"/>
    <w:lsdException w:qFormat="1" w:uiPriority="69" w:name="Medium Grid 3 Accent 6"/>
    <w:lsdException w:qFormat="1" w:uiPriority="70" w:name="Dark List Accent 6"/>
    <w:lsdException w:qFormat="1" w:uiPriority="71" w:name="Colorful Shading Accent 6"/>
    <w:lsdException w:uiPriority="72" w:name="Colorful List Accent 6"/>
    <w:lsdException w:qFormat="1" w:uiPriority="73" w:name="Colorful Grid Accent 6"/>
  </w:latentStyles>
  <w:style w:type="paragraph" w:default="1" w:styleId="1">
    <w:name w:val="Normal"/>
    <w:semiHidden/>
    <w:qFormat/>
    <w:uiPriority w:val="0"/>
    <w:pPr>
      <w:widowControl w:val="0"/>
      <w:jc w:val="both"/>
    </w:pPr>
    <w:rPr>
      <w:rFonts w:ascii="Times New Roman" w:hAnsi="Times New Roman" w:eastAsia="宋体" w:cstheme="minorBidi"/>
      <w:kern w:val="2"/>
      <w:sz w:val="28"/>
      <w:szCs w:val="21"/>
      <w:lang w:val="en-US" w:eastAsia="zh-CN" w:bidi="ar-SA"/>
    </w:rPr>
  </w:style>
  <w:style w:type="paragraph" w:styleId="3">
    <w:name w:val="heading 1"/>
    <w:next w:val="4"/>
    <w:link w:val="250"/>
    <w:qFormat/>
    <w:uiPriority w:val="0"/>
    <w:pPr>
      <w:widowControl w:val="0"/>
      <w:numPr>
        <w:ilvl w:val="0"/>
        <w:numId w:val="1"/>
      </w:numPr>
      <w:spacing w:before="120" w:after="120" w:line="360" w:lineRule="auto"/>
      <w:outlineLvl w:val="0"/>
    </w:pPr>
    <w:rPr>
      <w:rFonts w:ascii="Times New Roman" w:hAnsi="Times New Roman" w:eastAsia="宋体" w:cstheme="minorBidi"/>
      <w:b/>
      <w:bCs/>
      <w:kern w:val="44"/>
      <w:sz w:val="32"/>
      <w:szCs w:val="28"/>
      <w:lang w:val="en-US" w:eastAsia="zh-CN" w:bidi="ar-SA"/>
    </w:rPr>
  </w:style>
  <w:style w:type="paragraph" w:styleId="5">
    <w:name w:val="heading 2"/>
    <w:next w:val="4"/>
    <w:link w:val="253"/>
    <w:qFormat/>
    <w:uiPriority w:val="0"/>
    <w:pPr>
      <w:widowControl w:val="0"/>
      <w:numPr>
        <w:ilvl w:val="1"/>
        <w:numId w:val="1"/>
      </w:numPr>
      <w:spacing w:before="120" w:after="120" w:line="360" w:lineRule="auto"/>
      <w:outlineLvl w:val="1"/>
    </w:pPr>
    <w:rPr>
      <w:rFonts w:ascii="Times New Roman" w:hAnsi="Times New Roman" w:eastAsia="宋体" w:cstheme="minorBidi"/>
      <w:b/>
      <w:bCs/>
      <w:kern w:val="2"/>
      <w:sz w:val="30"/>
      <w:szCs w:val="32"/>
      <w:lang w:val="en-US" w:eastAsia="zh-CN" w:bidi="ar-SA"/>
    </w:rPr>
  </w:style>
  <w:style w:type="paragraph" w:styleId="6">
    <w:name w:val="heading 3"/>
    <w:next w:val="4"/>
    <w:link w:val="254"/>
    <w:qFormat/>
    <w:uiPriority w:val="0"/>
    <w:pPr>
      <w:widowControl w:val="0"/>
      <w:numPr>
        <w:ilvl w:val="2"/>
        <w:numId w:val="1"/>
      </w:numPr>
      <w:spacing w:before="120" w:after="120" w:line="360" w:lineRule="auto"/>
      <w:outlineLvl w:val="2"/>
    </w:pPr>
    <w:rPr>
      <w:rFonts w:ascii="Times New Roman" w:hAnsi="Times New Roman" w:eastAsia="宋体" w:cstheme="minorBidi"/>
      <w:b/>
      <w:bCs/>
      <w:kern w:val="2"/>
      <w:sz w:val="28"/>
      <w:szCs w:val="18"/>
      <w:lang w:val="en-US" w:eastAsia="zh-CN" w:bidi="ar-SA"/>
    </w:rPr>
  </w:style>
  <w:style w:type="paragraph" w:styleId="7">
    <w:name w:val="heading 4"/>
    <w:next w:val="4"/>
    <w:link w:val="255"/>
    <w:qFormat/>
    <w:uiPriority w:val="0"/>
    <w:pPr>
      <w:widowControl w:val="0"/>
      <w:numPr>
        <w:ilvl w:val="3"/>
        <w:numId w:val="1"/>
      </w:numPr>
      <w:spacing w:before="120" w:after="120" w:line="360" w:lineRule="auto"/>
      <w:outlineLvl w:val="3"/>
    </w:pPr>
    <w:rPr>
      <w:rFonts w:ascii="Times New Roman" w:hAnsi="Times New Roman" w:eastAsia="宋体" w:cstheme="minorBidi"/>
      <w:b/>
      <w:bCs/>
      <w:kern w:val="2"/>
      <w:sz w:val="28"/>
      <w:szCs w:val="28"/>
      <w:lang w:val="en-US" w:eastAsia="zh-CN" w:bidi="ar-SA"/>
    </w:rPr>
  </w:style>
  <w:style w:type="paragraph" w:styleId="8">
    <w:name w:val="heading 5"/>
    <w:next w:val="4"/>
    <w:link w:val="256"/>
    <w:unhideWhenUsed/>
    <w:qFormat/>
    <w:uiPriority w:val="0"/>
    <w:pPr>
      <w:widowControl w:val="0"/>
      <w:numPr>
        <w:ilvl w:val="4"/>
        <w:numId w:val="1"/>
      </w:numPr>
      <w:spacing w:before="120" w:after="120" w:line="360" w:lineRule="auto"/>
      <w:outlineLvl w:val="4"/>
    </w:pPr>
    <w:rPr>
      <w:rFonts w:ascii="Times New Roman" w:hAnsi="Times New Roman" w:eastAsia="宋体" w:cstheme="minorBidi"/>
      <w:b/>
      <w:bCs/>
      <w:kern w:val="2"/>
      <w:sz w:val="28"/>
      <w:szCs w:val="28"/>
      <w:lang w:val="zh-CN" w:eastAsia="zh-CN" w:bidi="ar-SA"/>
    </w:rPr>
  </w:style>
  <w:style w:type="paragraph" w:styleId="9">
    <w:name w:val="heading 6"/>
    <w:next w:val="4"/>
    <w:link w:val="257"/>
    <w:unhideWhenUsed/>
    <w:qFormat/>
    <w:uiPriority w:val="0"/>
    <w:pPr>
      <w:widowControl w:val="0"/>
      <w:numPr>
        <w:ilvl w:val="5"/>
        <w:numId w:val="1"/>
      </w:numPr>
      <w:spacing w:before="120" w:after="120" w:line="360" w:lineRule="auto"/>
      <w:outlineLvl w:val="5"/>
    </w:pPr>
    <w:rPr>
      <w:rFonts w:ascii="Cambria" w:hAnsi="Cambria" w:eastAsia="宋体" w:cstheme="minorBidi"/>
      <w:b/>
      <w:bCs/>
      <w:kern w:val="2"/>
      <w:sz w:val="28"/>
      <w:szCs w:val="21"/>
      <w:lang w:val="zh-CN" w:eastAsia="zh-CN" w:bidi="ar-SA"/>
    </w:rPr>
  </w:style>
  <w:style w:type="paragraph" w:styleId="10">
    <w:name w:val="heading 7"/>
    <w:next w:val="4"/>
    <w:link w:val="264"/>
    <w:unhideWhenUsed/>
    <w:qFormat/>
    <w:uiPriority w:val="0"/>
    <w:pPr>
      <w:widowControl w:val="0"/>
      <w:numPr>
        <w:ilvl w:val="6"/>
        <w:numId w:val="1"/>
      </w:numPr>
      <w:spacing w:before="240" w:after="64" w:line="319" w:lineRule="auto"/>
      <w:outlineLvl w:val="6"/>
    </w:pPr>
    <w:rPr>
      <w:rFonts w:ascii="Times New Roman" w:hAnsi="Times New Roman" w:eastAsia="宋体" w:cstheme="minorBidi"/>
      <w:b/>
      <w:bCs/>
      <w:kern w:val="2"/>
      <w:sz w:val="28"/>
      <w:szCs w:val="21"/>
      <w:lang w:val="en-US" w:eastAsia="zh-CN" w:bidi="ar-SA"/>
    </w:rPr>
  </w:style>
  <w:style w:type="paragraph" w:styleId="11">
    <w:name w:val="heading 8"/>
    <w:next w:val="4"/>
    <w:link w:val="265"/>
    <w:unhideWhenUsed/>
    <w:qFormat/>
    <w:uiPriority w:val="0"/>
    <w:pPr>
      <w:widowControl w:val="0"/>
      <w:numPr>
        <w:ilvl w:val="7"/>
        <w:numId w:val="1"/>
      </w:numPr>
      <w:spacing w:before="240" w:after="64" w:line="319" w:lineRule="auto"/>
      <w:outlineLvl w:val="7"/>
    </w:pPr>
    <w:rPr>
      <w:rFonts w:eastAsia="宋体" w:asciiTheme="majorHAnsi" w:hAnsiTheme="majorHAnsi" w:cstheme="majorBidi"/>
      <w:b/>
      <w:kern w:val="2"/>
      <w:sz w:val="28"/>
      <w:szCs w:val="21"/>
      <w:lang w:val="en-US" w:eastAsia="zh-CN" w:bidi="ar-SA"/>
    </w:rPr>
  </w:style>
  <w:style w:type="paragraph" w:styleId="12">
    <w:name w:val="heading 9"/>
    <w:next w:val="4"/>
    <w:link w:val="266"/>
    <w:unhideWhenUsed/>
    <w:qFormat/>
    <w:uiPriority w:val="0"/>
    <w:pPr>
      <w:widowControl w:val="0"/>
      <w:numPr>
        <w:ilvl w:val="8"/>
        <w:numId w:val="1"/>
      </w:numPr>
      <w:spacing w:before="240" w:after="64" w:line="319" w:lineRule="auto"/>
      <w:outlineLvl w:val="8"/>
    </w:pPr>
    <w:rPr>
      <w:rFonts w:eastAsia="宋体" w:asciiTheme="majorHAnsi" w:hAnsiTheme="majorHAnsi" w:cstheme="majorBidi"/>
      <w:b/>
      <w:kern w:val="2"/>
      <w:sz w:val="28"/>
      <w:szCs w:val="21"/>
      <w:lang w:val="en-US" w:eastAsia="zh-CN" w:bidi="ar-SA"/>
    </w:rPr>
  </w:style>
  <w:style w:type="character" w:default="1" w:styleId="232">
    <w:name w:val="Default Paragraph Font"/>
    <w:semiHidden/>
    <w:unhideWhenUsed/>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macro"/>
    <w:link w:val="297"/>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customStyle="1" w:styleId="4">
    <w:name w:val="正文-标"/>
    <w:basedOn w:val="1"/>
    <w:link w:val="272"/>
    <w:qFormat/>
    <w:uiPriority w:val="0"/>
    <w:pPr>
      <w:spacing w:line="360" w:lineRule="auto"/>
      <w:ind w:firstLine="200" w:firstLineChars="200"/>
    </w:pPr>
  </w:style>
  <w:style w:type="paragraph" w:styleId="13">
    <w:name w:val="List 3"/>
    <w:basedOn w:val="1"/>
    <w:semiHidden/>
    <w:unhideWhenUsed/>
    <w:qFormat/>
    <w:uiPriority w:val="99"/>
    <w:pPr>
      <w:ind w:left="100" w:leftChars="400" w:hanging="200" w:hangingChars="200"/>
      <w:contextualSpacing/>
    </w:pPr>
  </w:style>
  <w:style w:type="paragraph" w:styleId="14">
    <w:name w:val="toc 7"/>
    <w:basedOn w:val="1"/>
    <w:next w:val="1"/>
    <w:semiHidden/>
    <w:unhideWhenUsed/>
    <w:qFormat/>
    <w:uiPriority w:val="39"/>
    <w:pPr>
      <w:ind w:left="2520" w:leftChars="1200"/>
    </w:pPr>
  </w:style>
  <w:style w:type="paragraph" w:styleId="15">
    <w:name w:val="List Number 2"/>
    <w:basedOn w:val="1"/>
    <w:semiHidden/>
    <w:unhideWhenUsed/>
    <w:qFormat/>
    <w:uiPriority w:val="99"/>
    <w:pPr>
      <w:numPr>
        <w:ilvl w:val="0"/>
        <w:numId w:val="2"/>
      </w:numPr>
      <w:contextualSpacing/>
    </w:pPr>
  </w:style>
  <w:style w:type="paragraph" w:styleId="16">
    <w:name w:val="table of authorities"/>
    <w:basedOn w:val="1"/>
    <w:next w:val="1"/>
    <w:semiHidden/>
    <w:unhideWhenUsed/>
    <w:qFormat/>
    <w:uiPriority w:val="99"/>
    <w:pPr>
      <w:ind w:left="420" w:leftChars="200"/>
    </w:pPr>
  </w:style>
  <w:style w:type="paragraph" w:styleId="17">
    <w:name w:val="Note Heading"/>
    <w:basedOn w:val="1"/>
    <w:next w:val="1"/>
    <w:link w:val="429"/>
    <w:semiHidden/>
    <w:unhideWhenUsed/>
    <w:qFormat/>
    <w:uiPriority w:val="99"/>
    <w:pPr>
      <w:jc w:val="center"/>
    </w:pPr>
  </w:style>
  <w:style w:type="paragraph" w:styleId="18">
    <w:name w:val="List Bullet 4"/>
    <w:basedOn w:val="1"/>
    <w:semiHidden/>
    <w:unhideWhenUsed/>
    <w:qFormat/>
    <w:uiPriority w:val="99"/>
    <w:pPr>
      <w:numPr>
        <w:ilvl w:val="0"/>
        <w:numId w:val="3"/>
      </w:numPr>
      <w:contextualSpacing/>
    </w:pPr>
  </w:style>
  <w:style w:type="paragraph" w:styleId="19">
    <w:name w:val="index 8"/>
    <w:basedOn w:val="1"/>
    <w:next w:val="1"/>
    <w:semiHidden/>
    <w:unhideWhenUsed/>
    <w:qFormat/>
    <w:uiPriority w:val="99"/>
    <w:pPr>
      <w:ind w:left="1400" w:leftChars="1400"/>
    </w:pPr>
  </w:style>
  <w:style w:type="paragraph" w:styleId="20">
    <w:name w:val="E-mail Signature"/>
    <w:basedOn w:val="1"/>
    <w:link w:val="295"/>
    <w:semiHidden/>
    <w:unhideWhenUsed/>
    <w:qFormat/>
    <w:uiPriority w:val="99"/>
  </w:style>
  <w:style w:type="paragraph" w:styleId="21">
    <w:name w:val="List Number"/>
    <w:basedOn w:val="1"/>
    <w:semiHidden/>
    <w:unhideWhenUsed/>
    <w:qFormat/>
    <w:uiPriority w:val="99"/>
    <w:pPr>
      <w:numPr>
        <w:ilvl w:val="0"/>
        <w:numId w:val="4"/>
      </w:numPr>
      <w:contextualSpacing/>
    </w:pPr>
  </w:style>
  <w:style w:type="paragraph" w:styleId="22">
    <w:name w:val="Normal Indent"/>
    <w:basedOn w:val="1"/>
    <w:semiHidden/>
    <w:unhideWhenUsed/>
    <w:qFormat/>
    <w:uiPriority w:val="99"/>
    <w:pPr>
      <w:ind w:firstLine="420" w:firstLineChars="200"/>
    </w:pPr>
  </w:style>
  <w:style w:type="paragraph" w:styleId="23">
    <w:name w:val="caption"/>
    <w:basedOn w:val="1"/>
    <w:next w:val="1"/>
    <w:semiHidden/>
    <w:unhideWhenUsed/>
    <w:qFormat/>
    <w:uiPriority w:val="35"/>
    <w:rPr>
      <w:rFonts w:eastAsia="黑体" w:asciiTheme="majorHAnsi" w:hAnsiTheme="majorHAnsi" w:cstheme="majorBidi"/>
      <w:sz w:val="20"/>
      <w:szCs w:val="20"/>
    </w:rPr>
  </w:style>
  <w:style w:type="paragraph" w:styleId="24">
    <w:name w:val="index 5"/>
    <w:basedOn w:val="1"/>
    <w:next w:val="1"/>
    <w:semiHidden/>
    <w:unhideWhenUsed/>
    <w:qFormat/>
    <w:uiPriority w:val="99"/>
    <w:pPr>
      <w:ind w:left="800" w:leftChars="800"/>
    </w:pPr>
  </w:style>
  <w:style w:type="paragraph" w:styleId="25">
    <w:name w:val="List Bullet"/>
    <w:basedOn w:val="1"/>
    <w:semiHidden/>
    <w:unhideWhenUsed/>
    <w:qFormat/>
    <w:uiPriority w:val="99"/>
    <w:pPr>
      <w:numPr>
        <w:ilvl w:val="0"/>
        <w:numId w:val="5"/>
      </w:numPr>
      <w:contextualSpacing/>
    </w:pPr>
  </w:style>
  <w:style w:type="paragraph" w:styleId="26">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7">
    <w:name w:val="Document Map"/>
    <w:basedOn w:val="1"/>
    <w:link w:val="410"/>
    <w:semiHidden/>
    <w:unhideWhenUsed/>
    <w:qFormat/>
    <w:uiPriority w:val="99"/>
    <w:rPr>
      <w:rFonts w:ascii="Microsoft YaHei UI" w:eastAsia="Microsoft YaHei UI"/>
      <w:sz w:val="18"/>
      <w:szCs w:val="18"/>
    </w:rPr>
  </w:style>
  <w:style w:type="paragraph" w:styleId="28">
    <w:name w:val="toa heading"/>
    <w:basedOn w:val="1"/>
    <w:next w:val="1"/>
    <w:semiHidden/>
    <w:unhideWhenUsed/>
    <w:qFormat/>
    <w:uiPriority w:val="99"/>
    <w:pPr>
      <w:spacing w:before="120"/>
    </w:pPr>
    <w:rPr>
      <w:rFonts w:asciiTheme="majorHAnsi" w:hAnsiTheme="majorHAnsi" w:eastAsiaTheme="majorEastAsia" w:cstheme="majorBidi"/>
      <w:sz w:val="24"/>
      <w:szCs w:val="24"/>
    </w:rPr>
  </w:style>
  <w:style w:type="paragraph" w:styleId="29">
    <w:name w:val="annotation text"/>
    <w:basedOn w:val="1"/>
    <w:link w:val="270"/>
    <w:unhideWhenUsed/>
    <w:qFormat/>
    <w:uiPriority w:val="99"/>
    <w:pPr>
      <w:jc w:val="left"/>
    </w:pPr>
  </w:style>
  <w:style w:type="paragraph" w:styleId="30">
    <w:name w:val="index 6"/>
    <w:basedOn w:val="1"/>
    <w:next w:val="1"/>
    <w:semiHidden/>
    <w:unhideWhenUsed/>
    <w:qFormat/>
    <w:uiPriority w:val="99"/>
    <w:pPr>
      <w:ind w:left="1000" w:leftChars="1000"/>
    </w:pPr>
  </w:style>
  <w:style w:type="paragraph" w:styleId="31">
    <w:name w:val="Salutation"/>
    <w:basedOn w:val="1"/>
    <w:next w:val="1"/>
    <w:link w:val="293"/>
    <w:semiHidden/>
    <w:unhideWhenUsed/>
    <w:qFormat/>
    <w:uiPriority w:val="99"/>
  </w:style>
  <w:style w:type="paragraph" w:styleId="32">
    <w:name w:val="Body Text 3"/>
    <w:basedOn w:val="1"/>
    <w:link w:val="422"/>
    <w:semiHidden/>
    <w:unhideWhenUsed/>
    <w:qFormat/>
    <w:uiPriority w:val="99"/>
    <w:pPr>
      <w:spacing w:after="120"/>
    </w:pPr>
    <w:rPr>
      <w:sz w:val="16"/>
      <w:szCs w:val="16"/>
    </w:rPr>
  </w:style>
  <w:style w:type="paragraph" w:styleId="33">
    <w:name w:val="Closing"/>
    <w:basedOn w:val="1"/>
    <w:link w:val="299"/>
    <w:semiHidden/>
    <w:unhideWhenUsed/>
    <w:qFormat/>
    <w:uiPriority w:val="99"/>
    <w:pPr>
      <w:ind w:left="100" w:leftChars="2100"/>
    </w:pPr>
  </w:style>
  <w:style w:type="paragraph" w:styleId="34">
    <w:name w:val="List Bullet 3"/>
    <w:basedOn w:val="1"/>
    <w:semiHidden/>
    <w:unhideWhenUsed/>
    <w:qFormat/>
    <w:uiPriority w:val="99"/>
    <w:pPr>
      <w:numPr>
        <w:ilvl w:val="0"/>
        <w:numId w:val="6"/>
      </w:numPr>
      <w:contextualSpacing/>
    </w:pPr>
  </w:style>
  <w:style w:type="paragraph" w:styleId="35">
    <w:name w:val="Body Text"/>
    <w:basedOn w:val="1"/>
    <w:link w:val="285"/>
    <w:semiHidden/>
    <w:unhideWhenUsed/>
    <w:qFormat/>
    <w:uiPriority w:val="99"/>
    <w:pPr>
      <w:spacing w:after="120"/>
    </w:pPr>
  </w:style>
  <w:style w:type="paragraph" w:styleId="36">
    <w:name w:val="Body Text Indent"/>
    <w:basedOn w:val="1"/>
    <w:link w:val="424"/>
    <w:semiHidden/>
    <w:unhideWhenUsed/>
    <w:qFormat/>
    <w:uiPriority w:val="0"/>
    <w:pPr>
      <w:spacing w:after="120"/>
      <w:ind w:left="420" w:leftChars="200"/>
    </w:pPr>
  </w:style>
  <w:style w:type="paragraph" w:styleId="37">
    <w:name w:val="List Number 3"/>
    <w:basedOn w:val="1"/>
    <w:semiHidden/>
    <w:unhideWhenUsed/>
    <w:qFormat/>
    <w:uiPriority w:val="99"/>
    <w:pPr>
      <w:numPr>
        <w:ilvl w:val="0"/>
        <w:numId w:val="7"/>
      </w:numPr>
      <w:contextualSpacing/>
    </w:pPr>
  </w:style>
  <w:style w:type="paragraph" w:styleId="38">
    <w:name w:val="List 2"/>
    <w:basedOn w:val="1"/>
    <w:semiHidden/>
    <w:unhideWhenUsed/>
    <w:qFormat/>
    <w:uiPriority w:val="99"/>
    <w:pPr>
      <w:ind w:left="100" w:leftChars="200" w:hanging="200" w:hangingChars="200"/>
      <w:contextualSpacing/>
    </w:pPr>
  </w:style>
  <w:style w:type="paragraph" w:styleId="39">
    <w:name w:val="List Continue"/>
    <w:basedOn w:val="1"/>
    <w:semiHidden/>
    <w:unhideWhenUsed/>
    <w:qFormat/>
    <w:uiPriority w:val="99"/>
    <w:pPr>
      <w:spacing w:after="120"/>
      <w:ind w:left="420" w:leftChars="200"/>
      <w:contextualSpacing/>
    </w:pPr>
  </w:style>
  <w:style w:type="paragraph" w:styleId="40">
    <w:name w:val="Block Text"/>
    <w:basedOn w:val="1"/>
    <w:semiHidden/>
    <w:unhideWhenUsed/>
    <w:qFormat/>
    <w:uiPriority w:val="99"/>
    <w:pPr>
      <w:spacing w:after="120"/>
      <w:ind w:left="1440" w:leftChars="700" w:right="1440" w:rightChars="700"/>
    </w:pPr>
  </w:style>
  <w:style w:type="paragraph" w:styleId="41">
    <w:name w:val="List Bullet 2"/>
    <w:basedOn w:val="1"/>
    <w:semiHidden/>
    <w:unhideWhenUsed/>
    <w:qFormat/>
    <w:uiPriority w:val="99"/>
    <w:pPr>
      <w:numPr>
        <w:ilvl w:val="0"/>
        <w:numId w:val="8"/>
      </w:numPr>
      <w:contextualSpacing/>
    </w:pPr>
  </w:style>
  <w:style w:type="paragraph" w:styleId="42">
    <w:name w:val="HTML Address"/>
    <w:basedOn w:val="1"/>
    <w:link w:val="288"/>
    <w:semiHidden/>
    <w:unhideWhenUsed/>
    <w:qFormat/>
    <w:uiPriority w:val="99"/>
    <w:rPr>
      <w:i/>
      <w:iCs/>
    </w:rPr>
  </w:style>
  <w:style w:type="paragraph" w:styleId="43">
    <w:name w:val="index 4"/>
    <w:basedOn w:val="1"/>
    <w:next w:val="1"/>
    <w:semiHidden/>
    <w:unhideWhenUsed/>
    <w:qFormat/>
    <w:uiPriority w:val="99"/>
    <w:pPr>
      <w:ind w:left="600" w:leftChars="600"/>
    </w:pPr>
  </w:style>
  <w:style w:type="paragraph" w:styleId="44">
    <w:name w:val="toc 5"/>
    <w:basedOn w:val="1"/>
    <w:next w:val="1"/>
    <w:semiHidden/>
    <w:unhideWhenUsed/>
    <w:qFormat/>
    <w:uiPriority w:val="39"/>
    <w:pPr>
      <w:ind w:left="1680" w:leftChars="800"/>
    </w:pPr>
  </w:style>
  <w:style w:type="paragraph" w:styleId="45">
    <w:name w:val="toc 3"/>
    <w:basedOn w:val="1"/>
    <w:next w:val="1"/>
    <w:semiHidden/>
    <w:unhideWhenUsed/>
    <w:qFormat/>
    <w:uiPriority w:val="39"/>
    <w:pPr>
      <w:ind w:left="840" w:leftChars="400"/>
    </w:pPr>
  </w:style>
  <w:style w:type="paragraph" w:styleId="46">
    <w:name w:val="Plain Text"/>
    <w:basedOn w:val="1"/>
    <w:link w:val="294"/>
    <w:semiHidden/>
    <w:unhideWhenUsed/>
    <w:qFormat/>
    <w:uiPriority w:val="99"/>
    <w:rPr>
      <w:rFonts w:hAnsi="Courier New" w:cs="Courier New" w:asciiTheme="minorEastAsia" w:eastAsiaTheme="minorEastAsia"/>
    </w:rPr>
  </w:style>
  <w:style w:type="paragraph" w:styleId="47">
    <w:name w:val="List Bullet 5"/>
    <w:basedOn w:val="1"/>
    <w:semiHidden/>
    <w:unhideWhenUsed/>
    <w:qFormat/>
    <w:uiPriority w:val="99"/>
    <w:pPr>
      <w:numPr>
        <w:ilvl w:val="0"/>
        <w:numId w:val="9"/>
      </w:numPr>
      <w:contextualSpacing/>
    </w:pPr>
  </w:style>
  <w:style w:type="paragraph" w:styleId="48">
    <w:name w:val="List Number 4"/>
    <w:basedOn w:val="1"/>
    <w:semiHidden/>
    <w:unhideWhenUsed/>
    <w:qFormat/>
    <w:uiPriority w:val="99"/>
    <w:pPr>
      <w:numPr>
        <w:ilvl w:val="0"/>
        <w:numId w:val="10"/>
      </w:numPr>
      <w:contextualSpacing/>
    </w:pPr>
  </w:style>
  <w:style w:type="paragraph" w:styleId="49">
    <w:name w:val="toc 8"/>
    <w:basedOn w:val="1"/>
    <w:next w:val="1"/>
    <w:semiHidden/>
    <w:unhideWhenUsed/>
    <w:qFormat/>
    <w:uiPriority w:val="39"/>
    <w:pPr>
      <w:ind w:left="2940" w:leftChars="1400"/>
    </w:pPr>
  </w:style>
  <w:style w:type="paragraph" w:styleId="50">
    <w:name w:val="index 3"/>
    <w:basedOn w:val="1"/>
    <w:next w:val="1"/>
    <w:semiHidden/>
    <w:unhideWhenUsed/>
    <w:qFormat/>
    <w:uiPriority w:val="99"/>
    <w:pPr>
      <w:ind w:left="400" w:leftChars="400"/>
    </w:pPr>
  </w:style>
  <w:style w:type="paragraph" w:styleId="51">
    <w:name w:val="Date"/>
    <w:basedOn w:val="1"/>
    <w:next w:val="1"/>
    <w:link w:val="355"/>
    <w:semiHidden/>
    <w:unhideWhenUsed/>
    <w:qFormat/>
    <w:uiPriority w:val="99"/>
    <w:pPr>
      <w:ind w:left="100" w:leftChars="2500"/>
    </w:pPr>
  </w:style>
  <w:style w:type="paragraph" w:styleId="52">
    <w:name w:val="Body Text Indent 2"/>
    <w:basedOn w:val="1"/>
    <w:link w:val="425"/>
    <w:semiHidden/>
    <w:unhideWhenUsed/>
    <w:qFormat/>
    <w:uiPriority w:val="99"/>
    <w:pPr>
      <w:spacing w:after="120" w:line="480" w:lineRule="auto"/>
      <w:ind w:left="420" w:leftChars="200"/>
    </w:pPr>
  </w:style>
  <w:style w:type="paragraph" w:styleId="53">
    <w:name w:val="endnote text"/>
    <w:basedOn w:val="1"/>
    <w:link w:val="408"/>
    <w:semiHidden/>
    <w:unhideWhenUsed/>
    <w:qFormat/>
    <w:uiPriority w:val="99"/>
    <w:pPr>
      <w:snapToGrid w:val="0"/>
      <w:jc w:val="left"/>
    </w:pPr>
  </w:style>
  <w:style w:type="paragraph" w:styleId="54">
    <w:name w:val="List Continue 5"/>
    <w:basedOn w:val="1"/>
    <w:semiHidden/>
    <w:unhideWhenUsed/>
    <w:qFormat/>
    <w:uiPriority w:val="99"/>
    <w:pPr>
      <w:spacing w:after="120"/>
      <w:ind w:left="2100" w:leftChars="1000"/>
      <w:contextualSpacing/>
    </w:pPr>
  </w:style>
  <w:style w:type="paragraph" w:styleId="55">
    <w:name w:val="Balloon Text"/>
    <w:basedOn w:val="1"/>
    <w:link w:val="261"/>
    <w:semiHidden/>
    <w:unhideWhenUsed/>
    <w:qFormat/>
    <w:uiPriority w:val="99"/>
    <w:rPr>
      <w:sz w:val="18"/>
      <w:szCs w:val="18"/>
    </w:rPr>
  </w:style>
  <w:style w:type="paragraph" w:styleId="56">
    <w:name w:val="footer"/>
    <w:basedOn w:val="1"/>
    <w:link w:val="252"/>
    <w:semiHidden/>
    <w:qFormat/>
    <w:uiPriority w:val="99"/>
    <w:pPr>
      <w:tabs>
        <w:tab w:val="center" w:pos="4153"/>
        <w:tab w:val="right" w:pos="8306"/>
      </w:tabs>
      <w:snapToGrid w:val="0"/>
      <w:jc w:val="left"/>
    </w:pPr>
    <w:rPr>
      <w:sz w:val="18"/>
      <w:szCs w:val="18"/>
    </w:rPr>
  </w:style>
  <w:style w:type="paragraph" w:styleId="57">
    <w:name w:val="envelope return"/>
    <w:basedOn w:val="1"/>
    <w:semiHidden/>
    <w:unhideWhenUsed/>
    <w:qFormat/>
    <w:uiPriority w:val="99"/>
    <w:pPr>
      <w:snapToGrid w:val="0"/>
    </w:pPr>
    <w:rPr>
      <w:rFonts w:asciiTheme="majorHAnsi" w:hAnsiTheme="majorHAnsi" w:eastAsiaTheme="majorEastAsia" w:cstheme="majorBidi"/>
    </w:rPr>
  </w:style>
  <w:style w:type="paragraph" w:styleId="58">
    <w:name w:val="header"/>
    <w:basedOn w:val="1"/>
    <w:link w:val="251"/>
    <w:semiHidden/>
    <w:qFormat/>
    <w:uiPriority w:val="99"/>
    <w:pPr>
      <w:pBdr>
        <w:bottom w:val="single" w:color="auto" w:sz="6" w:space="1"/>
      </w:pBdr>
      <w:tabs>
        <w:tab w:val="center" w:pos="4153"/>
        <w:tab w:val="right" w:pos="8306"/>
      </w:tabs>
      <w:snapToGrid w:val="0"/>
      <w:jc w:val="center"/>
    </w:pPr>
    <w:rPr>
      <w:sz w:val="18"/>
      <w:szCs w:val="18"/>
    </w:rPr>
  </w:style>
  <w:style w:type="paragraph" w:styleId="59">
    <w:name w:val="Signature"/>
    <w:basedOn w:val="1"/>
    <w:link w:val="305"/>
    <w:semiHidden/>
    <w:unhideWhenUsed/>
    <w:qFormat/>
    <w:uiPriority w:val="99"/>
    <w:pPr>
      <w:ind w:left="100" w:leftChars="2100"/>
    </w:pPr>
  </w:style>
  <w:style w:type="paragraph" w:styleId="60">
    <w:name w:val="toc 1"/>
    <w:basedOn w:val="1"/>
    <w:next w:val="1"/>
    <w:semiHidden/>
    <w:unhideWhenUsed/>
    <w:qFormat/>
    <w:uiPriority w:val="39"/>
  </w:style>
  <w:style w:type="paragraph" w:styleId="61">
    <w:name w:val="List Continue 4"/>
    <w:basedOn w:val="1"/>
    <w:semiHidden/>
    <w:unhideWhenUsed/>
    <w:qFormat/>
    <w:uiPriority w:val="99"/>
    <w:pPr>
      <w:spacing w:after="120"/>
      <w:ind w:left="1680" w:leftChars="800"/>
      <w:contextualSpacing/>
    </w:pPr>
  </w:style>
  <w:style w:type="paragraph" w:styleId="62">
    <w:name w:val="toc 4"/>
    <w:basedOn w:val="1"/>
    <w:next w:val="1"/>
    <w:semiHidden/>
    <w:unhideWhenUsed/>
    <w:qFormat/>
    <w:uiPriority w:val="39"/>
    <w:pPr>
      <w:ind w:left="1260" w:leftChars="600"/>
    </w:pPr>
  </w:style>
  <w:style w:type="paragraph" w:styleId="63">
    <w:name w:val="index heading"/>
    <w:basedOn w:val="1"/>
    <w:next w:val="64"/>
    <w:semiHidden/>
    <w:unhideWhenUsed/>
    <w:qFormat/>
    <w:uiPriority w:val="99"/>
    <w:rPr>
      <w:rFonts w:asciiTheme="majorHAnsi" w:hAnsiTheme="majorHAnsi" w:eastAsiaTheme="majorEastAsia" w:cstheme="majorBidi"/>
      <w:b/>
      <w:bCs/>
    </w:rPr>
  </w:style>
  <w:style w:type="paragraph" w:styleId="64">
    <w:name w:val="index 1"/>
    <w:basedOn w:val="1"/>
    <w:next w:val="1"/>
    <w:semiHidden/>
    <w:unhideWhenUsed/>
    <w:qFormat/>
    <w:uiPriority w:val="99"/>
  </w:style>
  <w:style w:type="paragraph" w:styleId="65">
    <w:name w:val="Subtitle"/>
    <w:basedOn w:val="1"/>
    <w:next w:val="1"/>
    <w:link w:val="296"/>
    <w:semiHidden/>
    <w:qFormat/>
    <w:uiPriority w:val="11"/>
    <w:pPr>
      <w:spacing w:before="240" w:after="60" w:line="312" w:lineRule="auto"/>
      <w:jc w:val="center"/>
      <w:outlineLvl w:val="1"/>
    </w:pPr>
    <w:rPr>
      <w:rFonts w:asciiTheme="minorHAnsi" w:hAnsiTheme="minorHAnsi" w:eastAsiaTheme="minorEastAsia"/>
      <w:b/>
      <w:bCs/>
      <w:kern w:val="28"/>
      <w:sz w:val="32"/>
      <w:szCs w:val="32"/>
    </w:rPr>
  </w:style>
  <w:style w:type="paragraph" w:styleId="66">
    <w:name w:val="List Number 5"/>
    <w:basedOn w:val="1"/>
    <w:semiHidden/>
    <w:unhideWhenUsed/>
    <w:qFormat/>
    <w:uiPriority w:val="99"/>
    <w:pPr>
      <w:numPr>
        <w:ilvl w:val="0"/>
        <w:numId w:val="11"/>
      </w:numPr>
      <w:contextualSpacing/>
    </w:pPr>
  </w:style>
  <w:style w:type="paragraph" w:styleId="67">
    <w:name w:val="List"/>
    <w:basedOn w:val="1"/>
    <w:semiHidden/>
    <w:unhideWhenUsed/>
    <w:qFormat/>
    <w:uiPriority w:val="99"/>
    <w:pPr>
      <w:ind w:left="200" w:hanging="200" w:hangingChars="200"/>
      <w:contextualSpacing/>
    </w:pPr>
  </w:style>
  <w:style w:type="paragraph" w:styleId="68">
    <w:name w:val="footnote text"/>
    <w:basedOn w:val="1"/>
    <w:link w:val="298"/>
    <w:semiHidden/>
    <w:unhideWhenUsed/>
    <w:qFormat/>
    <w:uiPriority w:val="99"/>
    <w:pPr>
      <w:snapToGrid w:val="0"/>
      <w:jc w:val="left"/>
    </w:pPr>
    <w:rPr>
      <w:sz w:val="18"/>
      <w:szCs w:val="18"/>
    </w:rPr>
  </w:style>
  <w:style w:type="paragraph" w:styleId="69">
    <w:name w:val="toc 6"/>
    <w:basedOn w:val="1"/>
    <w:next w:val="1"/>
    <w:semiHidden/>
    <w:unhideWhenUsed/>
    <w:qFormat/>
    <w:uiPriority w:val="39"/>
    <w:pPr>
      <w:ind w:left="2100" w:leftChars="1000"/>
    </w:p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26"/>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unhideWhenUsed/>
    <w:qFormat/>
    <w:uiPriority w:val="99"/>
    <w:pPr>
      <w:ind w:left="200" w:leftChars="200" w:hanging="200" w:hangingChars="200"/>
    </w:pPr>
  </w:style>
  <w:style w:type="paragraph" w:styleId="75">
    <w:name w:val="toc 2"/>
    <w:basedOn w:val="1"/>
    <w:next w:val="1"/>
    <w:semiHidden/>
    <w:unhideWhenUsed/>
    <w:qFormat/>
    <w:uiPriority w:val="39"/>
    <w:pPr>
      <w:ind w:left="420" w:leftChars="200"/>
    </w:pPr>
  </w:style>
  <w:style w:type="paragraph" w:styleId="76">
    <w:name w:val="toc 9"/>
    <w:basedOn w:val="1"/>
    <w:next w:val="1"/>
    <w:semiHidden/>
    <w:unhideWhenUsed/>
    <w:qFormat/>
    <w:uiPriority w:val="39"/>
    <w:pPr>
      <w:ind w:left="3360" w:leftChars="1600"/>
    </w:pPr>
  </w:style>
  <w:style w:type="paragraph" w:styleId="77">
    <w:name w:val="Body Text 2"/>
    <w:basedOn w:val="1"/>
    <w:link w:val="421"/>
    <w:semiHidden/>
    <w:unhideWhenUsed/>
    <w:qFormat/>
    <w:uiPriority w:val="99"/>
    <w:pPr>
      <w:spacing w:after="120" w:line="480" w:lineRule="auto"/>
    </w:pPr>
  </w:style>
  <w:style w:type="paragraph" w:styleId="78">
    <w:name w:val="List 4"/>
    <w:basedOn w:val="1"/>
    <w:semiHidden/>
    <w:unhideWhenUsed/>
    <w:qFormat/>
    <w:uiPriority w:val="99"/>
    <w:pPr>
      <w:ind w:left="100" w:leftChars="600" w:hanging="200" w:hangingChars="200"/>
      <w:contextualSpacing/>
    </w:pPr>
  </w:style>
  <w:style w:type="paragraph" w:styleId="79">
    <w:name w:val="List Continue 2"/>
    <w:basedOn w:val="1"/>
    <w:semiHidden/>
    <w:unhideWhenUsed/>
    <w:qFormat/>
    <w:uiPriority w:val="99"/>
    <w:pPr>
      <w:spacing w:after="120"/>
      <w:ind w:left="840" w:leftChars="400"/>
      <w:contextualSpacing/>
    </w:pPr>
  </w:style>
  <w:style w:type="paragraph" w:styleId="80">
    <w:name w:val="Message Header"/>
    <w:basedOn w:val="1"/>
    <w:link w:val="417"/>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1">
    <w:name w:val="HTML Preformatted"/>
    <w:basedOn w:val="1"/>
    <w:link w:val="289"/>
    <w:semiHidden/>
    <w:unhideWhenUsed/>
    <w:qFormat/>
    <w:uiPriority w:val="99"/>
    <w:rPr>
      <w:rFonts w:ascii="Courier New" w:hAnsi="Courier New" w:cs="Courier New"/>
      <w:sz w:val="20"/>
      <w:szCs w:val="20"/>
    </w:rPr>
  </w:style>
  <w:style w:type="paragraph" w:styleId="82">
    <w:name w:val="Normal (Web)"/>
    <w:basedOn w:val="1"/>
    <w:semiHidden/>
    <w:unhideWhenUsed/>
    <w:qFormat/>
    <w:uiPriority w:val="0"/>
    <w:rPr>
      <w:rFonts w:cs="Times New Roman"/>
      <w:sz w:val="24"/>
      <w:szCs w:val="24"/>
    </w:rPr>
  </w:style>
  <w:style w:type="paragraph" w:styleId="83">
    <w:name w:val="List Continue 3"/>
    <w:basedOn w:val="1"/>
    <w:semiHidden/>
    <w:unhideWhenUsed/>
    <w:qFormat/>
    <w:uiPriority w:val="99"/>
    <w:pPr>
      <w:spacing w:after="120"/>
      <w:ind w:left="1260" w:leftChars="600"/>
      <w:contextualSpacing/>
    </w:pPr>
  </w:style>
  <w:style w:type="paragraph" w:styleId="84">
    <w:name w:val="index 2"/>
    <w:basedOn w:val="1"/>
    <w:next w:val="1"/>
    <w:semiHidden/>
    <w:unhideWhenUsed/>
    <w:qFormat/>
    <w:uiPriority w:val="99"/>
    <w:pPr>
      <w:ind w:left="200" w:leftChars="200"/>
    </w:pPr>
  </w:style>
  <w:style w:type="paragraph" w:styleId="85">
    <w:name w:val="Title"/>
    <w:basedOn w:val="1"/>
    <w:next w:val="1"/>
    <w:link w:val="290"/>
    <w:semiHidden/>
    <w:qFormat/>
    <w:uiPriority w:val="10"/>
    <w:pPr>
      <w:spacing w:before="240" w:after="60"/>
      <w:jc w:val="center"/>
      <w:outlineLvl w:val="0"/>
    </w:pPr>
    <w:rPr>
      <w:rFonts w:asciiTheme="majorHAnsi" w:hAnsiTheme="majorHAnsi" w:eastAsiaTheme="majorEastAsia" w:cstheme="majorBidi"/>
      <w:b/>
      <w:bCs/>
      <w:sz w:val="32"/>
      <w:szCs w:val="32"/>
    </w:rPr>
  </w:style>
  <w:style w:type="paragraph" w:styleId="86">
    <w:name w:val="annotation subject"/>
    <w:basedOn w:val="29"/>
    <w:next w:val="29"/>
    <w:link w:val="271"/>
    <w:semiHidden/>
    <w:unhideWhenUsed/>
    <w:qFormat/>
    <w:uiPriority w:val="99"/>
    <w:rPr>
      <w:b/>
      <w:bCs/>
    </w:rPr>
  </w:style>
  <w:style w:type="paragraph" w:styleId="87">
    <w:name w:val="Body Text First Indent"/>
    <w:basedOn w:val="35"/>
    <w:link w:val="423"/>
    <w:semiHidden/>
    <w:unhideWhenUsed/>
    <w:qFormat/>
    <w:uiPriority w:val="99"/>
    <w:pPr>
      <w:ind w:firstLine="420" w:firstLineChars="100"/>
    </w:pPr>
  </w:style>
  <w:style w:type="paragraph" w:styleId="88">
    <w:name w:val="Body Text First Indent 2"/>
    <w:basedOn w:val="1"/>
    <w:link w:val="268"/>
    <w:semiHidden/>
    <w:unhideWhenUsed/>
    <w:qFormat/>
    <w:uiPriority w:val="99"/>
    <w:pPr>
      <w:ind w:firstLine="420" w:firstLineChars="200"/>
    </w:pPr>
  </w:style>
  <w:style w:type="table" w:styleId="90">
    <w:name w:val="Table Grid"/>
    <w:basedOn w:val="8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Theme"/>
    <w:basedOn w:val="89"/>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2">
    <w:name w:val="Table Colorful 1"/>
    <w:basedOn w:val="89"/>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3">
    <w:name w:val="Table Colorful 2"/>
    <w:basedOn w:val="89"/>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4">
    <w:name w:val="Table Colorful 3"/>
    <w:basedOn w:val="89"/>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5">
    <w:name w:val="Table Elegant"/>
    <w:basedOn w:val="89"/>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6">
    <w:name w:val="Table Classic 1"/>
    <w:basedOn w:val="89"/>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7">
    <w:name w:val="Table Classic 2"/>
    <w:basedOn w:val="89"/>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8">
    <w:name w:val="Table Classic 3"/>
    <w:basedOn w:val="89"/>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9">
    <w:name w:val="Table Classic 4"/>
    <w:basedOn w:val="89"/>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0">
    <w:name w:val="Table Simple 1"/>
    <w:basedOn w:val="89"/>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1">
    <w:name w:val="Table Simple 2"/>
    <w:basedOn w:val="89"/>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2">
    <w:name w:val="Table Simple 3"/>
    <w:basedOn w:val="89"/>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3">
    <w:name w:val="Table Subtle 1"/>
    <w:basedOn w:val="89"/>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Subtle 2"/>
    <w:basedOn w:val="89"/>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3D effects 1"/>
    <w:basedOn w:val="89"/>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6">
    <w:name w:val="Table 3D effects 2"/>
    <w:basedOn w:val="89"/>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3D effects 3"/>
    <w:basedOn w:val="89"/>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8">
    <w:name w:val="Table List 1"/>
    <w:basedOn w:val="89"/>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2"/>
    <w:basedOn w:val="89"/>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10">
    <w:name w:val="Table List 3"/>
    <w:basedOn w:val="89"/>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1">
    <w:name w:val="Table List 4"/>
    <w:basedOn w:val="89"/>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2">
    <w:name w:val="Table List 5"/>
    <w:basedOn w:val="89"/>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3">
    <w:name w:val="Table List 6"/>
    <w:basedOn w:val="89"/>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4">
    <w:name w:val="Table List 7"/>
    <w:basedOn w:val="89"/>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5">
    <w:name w:val="Table List 8"/>
    <w:basedOn w:val="89"/>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6">
    <w:name w:val="Table Contemporary"/>
    <w:basedOn w:val="89"/>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7">
    <w:name w:val="Table Columns 1"/>
    <w:basedOn w:val="89"/>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2"/>
    <w:basedOn w:val="89"/>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9">
    <w:name w:val="Table Columns 3"/>
    <w:basedOn w:val="89"/>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20">
    <w:name w:val="Table Columns 4"/>
    <w:basedOn w:val="89"/>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1">
    <w:name w:val="Table Columns 5"/>
    <w:basedOn w:val="89"/>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2">
    <w:name w:val="Table Grid 1"/>
    <w:basedOn w:val="89"/>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3">
    <w:name w:val="Table Grid 2"/>
    <w:basedOn w:val="89"/>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4">
    <w:name w:val="Table Grid 3"/>
    <w:basedOn w:val="89"/>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5">
    <w:name w:val="Table Grid 4"/>
    <w:basedOn w:val="89"/>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6">
    <w:name w:val="Table Grid 5"/>
    <w:basedOn w:val="89"/>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6"/>
    <w:basedOn w:val="89"/>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7"/>
    <w:basedOn w:val="89"/>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9">
    <w:name w:val="Table Grid 8"/>
    <w:basedOn w:val="89"/>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30">
    <w:name w:val="Table Web 1"/>
    <w:basedOn w:val="89"/>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2"/>
    <w:basedOn w:val="89"/>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Web 3"/>
    <w:basedOn w:val="89"/>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3">
    <w:name w:val="Table Professional"/>
    <w:basedOn w:val="89"/>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4">
    <w:name w:val="Light Shading"/>
    <w:basedOn w:val="89"/>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5">
    <w:name w:val="Light Shading Accent 1"/>
    <w:basedOn w:val="89"/>
    <w:semiHidden/>
    <w:unhideWhenUsed/>
    <w:qFormat/>
    <w:uiPriority w:val="60"/>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6">
    <w:name w:val="Light Shading Accent 2"/>
    <w:basedOn w:val="89"/>
    <w:semiHidden/>
    <w:unhideWhenUsed/>
    <w:qFormat/>
    <w:uiPriority w:val="60"/>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137">
    <w:name w:val="Light Shading Accent 3"/>
    <w:basedOn w:val="89"/>
    <w:semiHidden/>
    <w:unhideWhenUsed/>
    <w:qFormat/>
    <w:uiPriority w:val="60"/>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38">
    <w:name w:val="Light Shading Accent 4"/>
    <w:basedOn w:val="89"/>
    <w:semiHidden/>
    <w:unhideWhenUsed/>
    <w:qFormat/>
    <w:uiPriority w:val="60"/>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39">
    <w:name w:val="Light Shading Accent 5"/>
    <w:basedOn w:val="89"/>
    <w:semiHidden/>
    <w:unhideWhenUsed/>
    <w:qFormat/>
    <w:uiPriority w:val="60"/>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140">
    <w:name w:val="Light Shading Accent 6"/>
    <w:basedOn w:val="89"/>
    <w:semiHidden/>
    <w:unhideWhenUsed/>
    <w:qFormat/>
    <w:uiPriority w:val="60"/>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141">
    <w:name w:val="Light List"/>
    <w:basedOn w:val="89"/>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2">
    <w:name w:val="Light List Accent 1"/>
    <w:basedOn w:val="89"/>
    <w:semiHidden/>
    <w:unhideWhenUsed/>
    <w:qFormat/>
    <w:uiPriority w:val="61"/>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143">
    <w:name w:val="Light List Accent 2"/>
    <w:basedOn w:val="89"/>
    <w:semiHidden/>
    <w:unhideWhenUsed/>
    <w:qFormat/>
    <w:uiPriority w:val="61"/>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144">
    <w:name w:val="Light List Accent 3"/>
    <w:basedOn w:val="89"/>
    <w:semiHidden/>
    <w:unhideWhenUsed/>
    <w:qFormat/>
    <w:uiPriority w:val="61"/>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145">
    <w:name w:val="Light List Accent 4"/>
    <w:basedOn w:val="89"/>
    <w:semiHidden/>
    <w:unhideWhenUsed/>
    <w:qFormat/>
    <w:uiPriority w:val="61"/>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146">
    <w:name w:val="Light List Accent 5"/>
    <w:basedOn w:val="89"/>
    <w:semiHidden/>
    <w:unhideWhenUsed/>
    <w:qFormat/>
    <w:uiPriority w:val="61"/>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147">
    <w:name w:val="Light List Accent 6"/>
    <w:basedOn w:val="89"/>
    <w:semiHidden/>
    <w:unhideWhenUsed/>
    <w:qFormat/>
    <w:uiPriority w:val="61"/>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148">
    <w:name w:val="Light Grid"/>
    <w:basedOn w:val="89"/>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9">
    <w:name w:val="Light Grid Accent 1"/>
    <w:basedOn w:val="89"/>
    <w:semiHidden/>
    <w:unhideWhenUsed/>
    <w:qFormat/>
    <w:uiPriority w:val="62"/>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150">
    <w:name w:val="Light Grid Accent 2"/>
    <w:basedOn w:val="89"/>
    <w:semiHidden/>
    <w:unhideWhenUsed/>
    <w:qFormat/>
    <w:uiPriority w:val="62"/>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151">
    <w:name w:val="Light Grid Accent 3"/>
    <w:basedOn w:val="89"/>
    <w:semiHidden/>
    <w:unhideWhenUsed/>
    <w:qFormat/>
    <w:uiPriority w:val="62"/>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152">
    <w:name w:val="Light Grid Accent 4"/>
    <w:basedOn w:val="89"/>
    <w:semiHidden/>
    <w:unhideWhenUsed/>
    <w:qFormat/>
    <w:uiPriority w:val="62"/>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153">
    <w:name w:val="Light Grid Accent 5"/>
    <w:basedOn w:val="89"/>
    <w:semiHidden/>
    <w:unhideWhenUsed/>
    <w:qFormat/>
    <w:uiPriority w:val="62"/>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154">
    <w:name w:val="Light Grid Accent 6"/>
    <w:basedOn w:val="89"/>
    <w:semiHidden/>
    <w:unhideWhenUsed/>
    <w:qFormat/>
    <w:uiPriority w:val="62"/>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155">
    <w:name w:val="Medium Shading 1"/>
    <w:basedOn w:val="89"/>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6">
    <w:name w:val="Medium Shading 1 Accent 1"/>
    <w:basedOn w:val="89"/>
    <w:semiHidden/>
    <w:unhideWhenUsed/>
    <w:qFormat/>
    <w:uiPriority w:val="63"/>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57">
    <w:name w:val="Medium Shading 1 Accent 2"/>
    <w:basedOn w:val="89"/>
    <w:semiHidden/>
    <w:unhideWhenUsed/>
    <w:qFormat/>
    <w:uiPriority w:val="63"/>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158">
    <w:name w:val="Medium Shading 1 Accent 3"/>
    <w:basedOn w:val="89"/>
    <w:semiHidden/>
    <w:unhideWhenUsed/>
    <w:qFormat/>
    <w:uiPriority w:val="63"/>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59">
    <w:name w:val="Medium Shading 1 Accent 4"/>
    <w:basedOn w:val="89"/>
    <w:semiHidden/>
    <w:unhideWhenUsed/>
    <w:qFormat/>
    <w:uiPriority w:val="63"/>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60">
    <w:name w:val="Medium Shading 1 Accent 5"/>
    <w:basedOn w:val="89"/>
    <w:semiHidden/>
    <w:unhideWhenUsed/>
    <w:qFormat/>
    <w:uiPriority w:val="63"/>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161">
    <w:name w:val="Medium Shading 1 Accent 6"/>
    <w:basedOn w:val="89"/>
    <w:semiHidden/>
    <w:unhideWhenUsed/>
    <w:qFormat/>
    <w:uiPriority w:val="63"/>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162">
    <w:name w:val="Medium Shading 2"/>
    <w:basedOn w:val="89"/>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1"/>
    <w:basedOn w:val="89"/>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2"/>
    <w:basedOn w:val="89"/>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3"/>
    <w:basedOn w:val="89"/>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4"/>
    <w:basedOn w:val="89"/>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5"/>
    <w:basedOn w:val="89"/>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Shading 2 Accent 6"/>
    <w:basedOn w:val="89"/>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9">
    <w:name w:val="Medium List 1"/>
    <w:basedOn w:val="89"/>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70">
    <w:name w:val="Medium List 1 Accent 1"/>
    <w:basedOn w:val="89"/>
    <w:semiHidden/>
    <w:unhideWhenUsed/>
    <w:qFormat/>
    <w:uiPriority w:val="65"/>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71">
    <w:name w:val="Medium List 1 Accent 2"/>
    <w:basedOn w:val="89"/>
    <w:semiHidden/>
    <w:unhideWhenUsed/>
    <w:qFormat/>
    <w:uiPriority w:val="65"/>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172">
    <w:name w:val="Medium List 1 Accent 3"/>
    <w:basedOn w:val="89"/>
    <w:semiHidden/>
    <w:unhideWhenUsed/>
    <w:qFormat/>
    <w:uiPriority w:val="65"/>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73">
    <w:name w:val="Medium List 1 Accent 4"/>
    <w:basedOn w:val="89"/>
    <w:semiHidden/>
    <w:unhideWhenUsed/>
    <w:qFormat/>
    <w:uiPriority w:val="65"/>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74">
    <w:name w:val="Medium List 1 Accent 5"/>
    <w:basedOn w:val="89"/>
    <w:semiHidden/>
    <w:unhideWhenUsed/>
    <w:qFormat/>
    <w:uiPriority w:val="65"/>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175">
    <w:name w:val="Medium List 1 Accent 6"/>
    <w:basedOn w:val="89"/>
    <w:semiHidden/>
    <w:unhideWhenUsed/>
    <w:qFormat/>
    <w:uiPriority w:val="65"/>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176">
    <w:name w:val="Medium List 2"/>
    <w:basedOn w:val="89"/>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1"/>
    <w:basedOn w:val="89"/>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2"/>
    <w:basedOn w:val="89"/>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3"/>
    <w:basedOn w:val="89"/>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4"/>
    <w:basedOn w:val="89"/>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5"/>
    <w:basedOn w:val="89"/>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List 2 Accent 6"/>
    <w:basedOn w:val="89"/>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3">
    <w:name w:val="Medium Grid 1"/>
    <w:basedOn w:val="89"/>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4">
    <w:name w:val="Medium Grid 1 Accent 1"/>
    <w:basedOn w:val="89"/>
    <w:semiHidden/>
    <w:unhideWhenUsed/>
    <w:qFormat/>
    <w:uiPriority w:val="67"/>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85">
    <w:name w:val="Medium Grid 1 Accent 2"/>
    <w:basedOn w:val="89"/>
    <w:semiHidden/>
    <w:unhideWhenUsed/>
    <w:qFormat/>
    <w:uiPriority w:val="67"/>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86">
    <w:name w:val="Medium Grid 1 Accent 3"/>
    <w:basedOn w:val="89"/>
    <w:semiHidden/>
    <w:unhideWhenUsed/>
    <w:uiPriority w:val="67"/>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87">
    <w:name w:val="Medium Grid 1 Accent 4"/>
    <w:basedOn w:val="89"/>
    <w:semiHidden/>
    <w:unhideWhenUsed/>
    <w:qFormat/>
    <w:uiPriority w:val="67"/>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88">
    <w:name w:val="Medium Grid 1 Accent 5"/>
    <w:basedOn w:val="89"/>
    <w:semiHidden/>
    <w:unhideWhenUsed/>
    <w:qFormat/>
    <w:uiPriority w:val="67"/>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89">
    <w:name w:val="Medium Grid 1 Accent 6"/>
    <w:basedOn w:val="89"/>
    <w:semiHidden/>
    <w:unhideWhenUsed/>
    <w:qFormat/>
    <w:uiPriority w:val="67"/>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90">
    <w:name w:val="Medium Grid 2"/>
    <w:basedOn w:val="89"/>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1">
    <w:name w:val="Medium Grid 2 Accent 1"/>
    <w:basedOn w:val="89"/>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192">
    <w:name w:val="Medium Grid 2 Accent 2"/>
    <w:basedOn w:val="89"/>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193">
    <w:name w:val="Medium Grid 2 Accent 3"/>
    <w:basedOn w:val="89"/>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194">
    <w:name w:val="Medium Grid 2 Accent 4"/>
    <w:basedOn w:val="89"/>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195">
    <w:name w:val="Medium Grid 2 Accent 5"/>
    <w:basedOn w:val="89"/>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196">
    <w:name w:val="Medium Grid 2 Accent 6"/>
    <w:basedOn w:val="89"/>
    <w:semiHidden/>
    <w:unhideWhenUsed/>
    <w:uiPriority w:val="68"/>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197">
    <w:name w:val="Medium Grid 3"/>
    <w:basedOn w:val="89"/>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8">
    <w:name w:val="Medium Grid 3 Accent 1"/>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199">
    <w:name w:val="Medium Grid 3 Accent 2"/>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200">
    <w:name w:val="Medium Grid 3 Accent 3"/>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201">
    <w:name w:val="Medium Grid 3 Accent 4"/>
    <w:basedOn w:val="89"/>
    <w:semiHidden/>
    <w:unhideWhenUsed/>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202">
    <w:name w:val="Medium Grid 3 Accent 5"/>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203">
    <w:name w:val="Medium Grid 3 Accent 6"/>
    <w:basedOn w:val="89"/>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204">
    <w:name w:val="Dark List"/>
    <w:basedOn w:val="89"/>
    <w:semiHidden/>
    <w:unhideWhenUsed/>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5">
    <w:name w:val="Dark List Accent 1"/>
    <w:basedOn w:val="89"/>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206">
    <w:name w:val="Dark List Accent 2"/>
    <w:basedOn w:val="89"/>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207">
    <w:name w:val="Dark List Accent 3"/>
    <w:basedOn w:val="89"/>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208">
    <w:name w:val="Dark List Accent 4"/>
    <w:basedOn w:val="89"/>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209">
    <w:name w:val="Dark List Accent 5"/>
    <w:basedOn w:val="89"/>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210">
    <w:name w:val="Dark List Accent 6"/>
    <w:basedOn w:val="89"/>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211">
    <w:name w:val="Colorful Shading"/>
    <w:basedOn w:val="89"/>
    <w:semiHidden/>
    <w:unhideWhenUsed/>
    <w:uiPriority w:val="71"/>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1"/>
    <w:basedOn w:val="89"/>
    <w:semiHidden/>
    <w:unhideWhenUsed/>
    <w:qFormat/>
    <w:uiPriority w:val="71"/>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2"/>
    <w:basedOn w:val="89"/>
    <w:semiHidden/>
    <w:unhideWhenUsed/>
    <w:uiPriority w:val="71"/>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4">
    <w:name w:val="Colorful Shading Accent 3"/>
    <w:basedOn w:val="89"/>
    <w:semiHidden/>
    <w:unhideWhenUsed/>
    <w:uiPriority w:val="71"/>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215">
    <w:name w:val="Colorful Shading Accent 4"/>
    <w:basedOn w:val="89"/>
    <w:semiHidden/>
    <w:unhideWhenUsed/>
    <w:uiPriority w:val="71"/>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5"/>
    <w:basedOn w:val="89"/>
    <w:semiHidden/>
    <w:unhideWhenUsed/>
    <w:uiPriority w:val="71"/>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Shading Accent 6"/>
    <w:basedOn w:val="89"/>
    <w:semiHidden/>
    <w:unhideWhenUsed/>
    <w:qFormat/>
    <w:uiPriority w:val="71"/>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8">
    <w:name w:val="Colorful List"/>
    <w:basedOn w:val="89"/>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9">
    <w:name w:val="Colorful List Accent 1"/>
    <w:basedOn w:val="89"/>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20">
    <w:name w:val="Colorful List Accent 2"/>
    <w:basedOn w:val="89"/>
    <w:semiHidden/>
    <w:unhideWhenUsed/>
    <w:uiPriority w:val="72"/>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221">
    <w:name w:val="Colorful List Accent 3"/>
    <w:basedOn w:val="89"/>
    <w:semiHidden/>
    <w:unhideWhenUsed/>
    <w:uiPriority w:val="72"/>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222">
    <w:name w:val="Colorful List Accent 4"/>
    <w:basedOn w:val="89"/>
    <w:semiHidden/>
    <w:unhideWhenUsed/>
    <w:uiPriority w:val="72"/>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223">
    <w:name w:val="Colorful List Accent 5"/>
    <w:basedOn w:val="89"/>
    <w:semiHidden/>
    <w:unhideWhenUsed/>
    <w:uiPriority w:val="72"/>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224">
    <w:name w:val="Colorful List Accent 6"/>
    <w:basedOn w:val="89"/>
    <w:semiHidden/>
    <w:unhideWhenUsed/>
    <w:uiPriority w:val="72"/>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225">
    <w:name w:val="Colorful Grid"/>
    <w:basedOn w:val="89"/>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6">
    <w:name w:val="Colorful Grid Accent 1"/>
    <w:basedOn w:val="89"/>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227">
    <w:name w:val="Colorful Grid Accent 2"/>
    <w:basedOn w:val="89"/>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228">
    <w:name w:val="Colorful Grid Accent 3"/>
    <w:basedOn w:val="89"/>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229">
    <w:name w:val="Colorful Grid Accent 4"/>
    <w:basedOn w:val="89"/>
    <w:semiHidden/>
    <w:unhideWhenUsed/>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230">
    <w:name w:val="Colorful Grid Accent 5"/>
    <w:basedOn w:val="89"/>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231">
    <w:name w:val="Colorful Grid Accent 6"/>
    <w:basedOn w:val="89"/>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233">
    <w:name w:val="Strong"/>
    <w:basedOn w:val="232"/>
    <w:semiHidden/>
    <w:qFormat/>
    <w:uiPriority w:val="22"/>
    <w:rPr>
      <w:b/>
      <w:bCs/>
    </w:rPr>
  </w:style>
  <w:style w:type="character" w:styleId="234">
    <w:name w:val="endnote reference"/>
    <w:basedOn w:val="232"/>
    <w:semiHidden/>
    <w:unhideWhenUsed/>
    <w:uiPriority w:val="99"/>
    <w:rPr>
      <w:vertAlign w:val="superscript"/>
    </w:rPr>
  </w:style>
  <w:style w:type="character" w:styleId="235">
    <w:name w:val="page number"/>
    <w:basedOn w:val="232"/>
    <w:semiHidden/>
    <w:unhideWhenUsed/>
    <w:uiPriority w:val="99"/>
  </w:style>
  <w:style w:type="character" w:styleId="236">
    <w:name w:val="FollowedHyperlink"/>
    <w:basedOn w:val="232"/>
    <w:semiHidden/>
    <w:unhideWhenUsed/>
    <w:uiPriority w:val="99"/>
    <w:rPr>
      <w:color w:val="800080" w:themeColor="followedHyperlink"/>
      <w:u w:val="single"/>
      <w14:textFill>
        <w14:solidFill>
          <w14:schemeClr w14:val="folHlink"/>
        </w14:solidFill>
      </w14:textFill>
    </w:rPr>
  </w:style>
  <w:style w:type="character" w:styleId="237">
    <w:name w:val="Emphasis"/>
    <w:basedOn w:val="232"/>
    <w:semiHidden/>
    <w:uiPriority w:val="20"/>
    <w:rPr>
      <w:i/>
      <w:iCs/>
    </w:rPr>
  </w:style>
  <w:style w:type="character" w:styleId="238">
    <w:name w:val="line number"/>
    <w:basedOn w:val="232"/>
    <w:semiHidden/>
    <w:unhideWhenUsed/>
    <w:uiPriority w:val="99"/>
  </w:style>
  <w:style w:type="character" w:styleId="239">
    <w:name w:val="HTML Definition"/>
    <w:basedOn w:val="232"/>
    <w:semiHidden/>
    <w:unhideWhenUsed/>
    <w:uiPriority w:val="99"/>
    <w:rPr>
      <w:i/>
      <w:iCs/>
    </w:rPr>
  </w:style>
  <w:style w:type="character" w:styleId="240">
    <w:name w:val="HTML Typewriter"/>
    <w:basedOn w:val="232"/>
    <w:semiHidden/>
    <w:unhideWhenUsed/>
    <w:uiPriority w:val="99"/>
    <w:rPr>
      <w:rFonts w:ascii="Courier New" w:hAnsi="Courier New" w:cs="Courier New"/>
      <w:sz w:val="20"/>
      <w:szCs w:val="20"/>
    </w:rPr>
  </w:style>
  <w:style w:type="character" w:styleId="241">
    <w:name w:val="HTML Acronym"/>
    <w:basedOn w:val="232"/>
    <w:semiHidden/>
    <w:unhideWhenUsed/>
    <w:qFormat/>
    <w:uiPriority w:val="99"/>
  </w:style>
  <w:style w:type="character" w:styleId="242">
    <w:name w:val="HTML Variable"/>
    <w:basedOn w:val="232"/>
    <w:semiHidden/>
    <w:unhideWhenUsed/>
    <w:qFormat/>
    <w:uiPriority w:val="99"/>
    <w:rPr>
      <w:i/>
      <w:iCs/>
    </w:rPr>
  </w:style>
  <w:style w:type="character" w:styleId="243">
    <w:name w:val="Hyperlink"/>
    <w:basedOn w:val="232"/>
    <w:semiHidden/>
    <w:unhideWhenUsed/>
    <w:uiPriority w:val="99"/>
    <w:rPr>
      <w:color w:val="0000FF" w:themeColor="hyperlink"/>
      <w:u w:val="single"/>
      <w14:textFill>
        <w14:solidFill>
          <w14:schemeClr w14:val="hlink"/>
        </w14:solidFill>
      </w14:textFill>
    </w:rPr>
  </w:style>
  <w:style w:type="character" w:styleId="244">
    <w:name w:val="HTML Code"/>
    <w:basedOn w:val="232"/>
    <w:semiHidden/>
    <w:unhideWhenUsed/>
    <w:uiPriority w:val="99"/>
    <w:rPr>
      <w:rFonts w:ascii="Courier New" w:hAnsi="Courier New" w:cs="Courier New"/>
      <w:sz w:val="20"/>
      <w:szCs w:val="20"/>
    </w:rPr>
  </w:style>
  <w:style w:type="character" w:styleId="245">
    <w:name w:val="annotation reference"/>
    <w:basedOn w:val="232"/>
    <w:semiHidden/>
    <w:unhideWhenUsed/>
    <w:qFormat/>
    <w:uiPriority w:val="99"/>
    <w:rPr>
      <w:sz w:val="21"/>
      <w:szCs w:val="21"/>
    </w:rPr>
  </w:style>
  <w:style w:type="character" w:styleId="246">
    <w:name w:val="HTML Cite"/>
    <w:basedOn w:val="232"/>
    <w:semiHidden/>
    <w:unhideWhenUsed/>
    <w:qFormat/>
    <w:uiPriority w:val="99"/>
    <w:rPr>
      <w:i/>
      <w:iCs/>
    </w:rPr>
  </w:style>
  <w:style w:type="character" w:styleId="247">
    <w:name w:val="footnote reference"/>
    <w:basedOn w:val="232"/>
    <w:semiHidden/>
    <w:unhideWhenUsed/>
    <w:qFormat/>
    <w:uiPriority w:val="99"/>
    <w:rPr>
      <w:vertAlign w:val="superscript"/>
    </w:rPr>
  </w:style>
  <w:style w:type="character" w:styleId="248">
    <w:name w:val="HTML Keyboard"/>
    <w:basedOn w:val="232"/>
    <w:semiHidden/>
    <w:unhideWhenUsed/>
    <w:uiPriority w:val="99"/>
    <w:rPr>
      <w:rFonts w:ascii="Courier New" w:hAnsi="Courier New" w:cs="Courier New"/>
      <w:sz w:val="20"/>
      <w:szCs w:val="20"/>
    </w:rPr>
  </w:style>
  <w:style w:type="character" w:styleId="249">
    <w:name w:val="HTML Sample"/>
    <w:basedOn w:val="232"/>
    <w:semiHidden/>
    <w:unhideWhenUsed/>
    <w:uiPriority w:val="99"/>
    <w:rPr>
      <w:rFonts w:ascii="Courier New" w:hAnsi="Courier New" w:cs="Courier New"/>
    </w:rPr>
  </w:style>
  <w:style w:type="character" w:customStyle="1" w:styleId="250">
    <w:name w:val="标题 1 字符"/>
    <w:basedOn w:val="232"/>
    <w:link w:val="3"/>
    <w:qFormat/>
    <w:uiPriority w:val="0"/>
    <w:rPr>
      <w:b/>
      <w:bCs/>
      <w:kern w:val="44"/>
      <w:sz w:val="32"/>
      <w:szCs w:val="28"/>
    </w:rPr>
  </w:style>
  <w:style w:type="character" w:customStyle="1" w:styleId="251">
    <w:name w:val="页眉 字符"/>
    <w:basedOn w:val="232"/>
    <w:link w:val="58"/>
    <w:semiHidden/>
    <w:qFormat/>
    <w:uiPriority w:val="99"/>
    <w:rPr>
      <w:sz w:val="18"/>
      <w:szCs w:val="18"/>
    </w:rPr>
  </w:style>
  <w:style w:type="character" w:customStyle="1" w:styleId="252">
    <w:name w:val="页脚 字符"/>
    <w:basedOn w:val="232"/>
    <w:link w:val="56"/>
    <w:semiHidden/>
    <w:qFormat/>
    <w:uiPriority w:val="99"/>
    <w:rPr>
      <w:sz w:val="18"/>
      <w:szCs w:val="18"/>
    </w:rPr>
  </w:style>
  <w:style w:type="character" w:customStyle="1" w:styleId="253">
    <w:name w:val="标题 2 字符"/>
    <w:basedOn w:val="232"/>
    <w:link w:val="5"/>
    <w:qFormat/>
    <w:uiPriority w:val="0"/>
    <w:rPr>
      <w:b/>
      <w:bCs/>
      <w:sz w:val="30"/>
      <w:szCs w:val="32"/>
    </w:rPr>
  </w:style>
  <w:style w:type="character" w:customStyle="1" w:styleId="254">
    <w:name w:val="标题 3 字符"/>
    <w:basedOn w:val="232"/>
    <w:link w:val="6"/>
    <w:qFormat/>
    <w:uiPriority w:val="0"/>
    <w:rPr>
      <w:b/>
      <w:bCs/>
      <w:szCs w:val="18"/>
    </w:rPr>
  </w:style>
  <w:style w:type="character" w:customStyle="1" w:styleId="255">
    <w:name w:val="标题 4 字符"/>
    <w:basedOn w:val="232"/>
    <w:link w:val="7"/>
    <w:qFormat/>
    <w:uiPriority w:val="0"/>
    <w:rPr>
      <w:b/>
      <w:bCs/>
      <w:szCs w:val="28"/>
    </w:rPr>
  </w:style>
  <w:style w:type="character" w:customStyle="1" w:styleId="256">
    <w:name w:val="标题 5 字符"/>
    <w:basedOn w:val="232"/>
    <w:link w:val="8"/>
    <w:qFormat/>
    <w:uiPriority w:val="0"/>
    <w:rPr>
      <w:b/>
      <w:bCs/>
      <w:szCs w:val="28"/>
      <w:lang w:val="zh-CN" w:eastAsia="zh-CN"/>
    </w:rPr>
  </w:style>
  <w:style w:type="character" w:customStyle="1" w:styleId="257">
    <w:name w:val="标题 6 字符"/>
    <w:basedOn w:val="232"/>
    <w:link w:val="9"/>
    <w:qFormat/>
    <w:uiPriority w:val="0"/>
    <w:rPr>
      <w:rFonts w:ascii="Cambria" w:hAnsi="Cambria"/>
      <w:b/>
      <w:bCs/>
      <w:lang w:val="zh-CN" w:eastAsia="zh-CN"/>
    </w:rPr>
  </w:style>
  <w:style w:type="paragraph" w:customStyle="1" w:styleId="258">
    <w:name w:val="标题6"/>
    <w:basedOn w:val="9"/>
    <w:next w:val="1"/>
    <w:link w:val="260"/>
    <w:semiHidden/>
    <w:qFormat/>
    <w:uiPriority w:val="0"/>
    <w:pPr>
      <w:jc w:val="both"/>
    </w:pPr>
    <w:rPr>
      <w:rFonts w:ascii="Times New Roman" w:hAnsi="Times New Roman"/>
      <w:b w:val="0"/>
    </w:rPr>
  </w:style>
  <w:style w:type="paragraph" w:styleId="259">
    <w:name w:val="List Paragraph"/>
    <w:basedOn w:val="1"/>
    <w:semiHidden/>
    <w:qFormat/>
    <w:uiPriority w:val="34"/>
    <w:pPr>
      <w:ind w:firstLine="420" w:firstLineChars="200"/>
    </w:pPr>
  </w:style>
  <w:style w:type="character" w:customStyle="1" w:styleId="260">
    <w:name w:val="标题6 Char"/>
    <w:basedOn w:val="257"/>
    <w:link w:val="258"/>
    <w:semiHidden/>
    <w:qFormat/>
    <w:uiPriority w:val="0"/>
    <w:rPr>
      <w:rFonts w:ascii="Times New Roman" w:hAnsi="Times New Roman" w:eastAsia="宋体" w:cs="Times New Roman"/>
      <w:b w:val="0"/>
      <w:sz w:val="28"/>
      <w:szCs w:val="24"/>
      <w:lang w:val="zh-CN" w:eastAsia="zh-CN"/>
    </w:rPr>
  </w:style>
  <w:style w:type="character" w:customStyle="1" w:styleId="261">
    <w:name w:val="批注框文本 字符"/>
    <w:basedOn w:val="232"/>
    <w:link w:val="55"/>
    <w:semiHidden/>
    <w:qFormat/>
    <w:uiPriority w:val="99"/>
    <w:rPr>
      <w:rFonts w:ascii="Times New Roman" w:hAnsi="Times New Roman" w:eastAsia="宋体" w:cs="Times New Roman"/>
      <w:sz w:val="18"/>
      <w:szCs w:val="18"/>
    </w:rPr>
  </w:style>
  <w:style w:type="paragraph" w:customStyle="1" w:styleId="262">
    <w:name w:val="TOC Heading"/>
    <w:basedOn w:val="3"/>
    <w:next w:val="1"/>
    <w:semiHidden/>
    <w:unhideWhenUsed/>
    <w:qFormat/>
    <w:uiPriority w:val="39"/>
    <w:pPr>
      <w:numPr>
        <w:numId w:val="0"/>
      </w:numPr>
      <w:spacing w:before="480" w:after="0" w:line="276" w:lineRule="auto"/>
      <w:outlineLvl w:val="9"/>
    </w:pPr>
    <w:rPr>
      <w:rFonts w:asciiTheme="majorHAnsi" w:hAnsiTheme="majorHAnsi" w:eastAsiaTheme="majorEastAsia" w:cstheme="majorBidi"/>
      <w:color w:val="376092" w:themeColor="accent1" w:themeShade="BF"/>
      <w:kern w:val="0"/>
      <w:sz w:val="28"/>
    </w:rPr>
  </w:style>
  <w:style w:type="paragraph" w:customStyle="1" w:styleId="263">
    <w:name w:val="正文2"/>
    <w:basedOn w:val="4"/>
    <w:semiHidden/>
    <w:qFormat/>
    <w:uiPriority w:val="0"/>
  </w:style>
  <w:style w:type="character" w:customStyle="1" w:styleId="264">
    <w:name w:val="标题 7 字符"/>
    <w:basedOn w:val="232"/>
    <w:link w:val="10"/>
    <w:uiPriority w:val="0"/>
    <w:rPr>
      <w:b/>
      <w:bCs/>
    </w:rPr>
  </w:style>
  <w:style w:type="character" w:customStyle="1" w:styleId="265">
    <w:name w:val="标题 8 字符"/>
    <w:basedOn w:val="232"/>
    <w:link w:val="11"/>
    <w:qFormat/>
    <w:uiPriority w:val="0"/>
    <w:rPr>
      <w:rFonts w:asciiTheme="majorHAnsi" w:hAnsiTheme="majorHAnsi" w:cstheme="majorBidi"/>
      <w:b/>
    </w:rPr>
  </w:style>
  <w:style w:type="character" w:customStyle="1" w:styleId="266">
    <w:name w:val="标题 9 字符"/>
    <w:basedOn w:val="232"/>
    <w:link w:val="12"/>
    <w:qFormat/>
    <w:uiPriority w:val="0"/>
    <w:rPr>
      <w:rFonts w:asciiTheme="majorHAnsi" w:hAnsiTheme="majorHAnsi" w:cstheme="majorBidi"/>
      <w:b/>
    </w:rPr>
  </w:style>
  <w:style w:type="table" w:customStyle="1" w:styleId="267">
    <w:name w:val="网格型111"/>
    <w:basedOn w:val="89"/>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8">
    <w:name w:val="正文文本首行缩进 2 字符"/>
    <w:basedOn w:val="232"/>
    <w:link w:val="88"/>
    <w:semiHidden/>
    <w:qFormat/>
    <w:uiPriority w:val="99"/>
    <w:rPr>
      <w:rFonts w:ascii="Times New Roman" w:hAnsi="Times New Roman" w:eastAsia="宋体" w:cs="Times New Roman"/>
      <w:szCs w:val="24"/>
      <w:lang w:val="zh-CN" w:eastAsia="zh-CN"/>
    </w:rPr>
  </w:style>
  <w:style w:type="paragraph" w:customStyle="1" w:styleId="269">
    <w:name w:val="样式3"/>
    <w:basedOn w:val="9"/>
    <w:semiHidden/>
    <w:qFormat/>
    <w:uiPriority w:val="0"/>
    <w:pPr>
      <w:numPr>
        <w:numId w:val="12"/>
      </w:numPr>
      <w:jc w:val="both"/>
    </w:pPr>
    <w:rPr>
      <w:rFonts w:ascii="Times New Roman" w:hAnsi="Times New Roman"/>
      <w:b w:val="0"/>
      <w:bCs w:val="0"/>
      <w:lang w:val="en-US" w:eastAsia="zh-CN"/>
    </w:rPr>
  </w:style>
  <w:style w:type="character" w:customStyle="1" w:styleId="270">
    <w:name w:val="批注文字 字符"/>
    <w:basedOn w:val="232"/>
    <w:link w:val="29"/>
    <w:qFormat/>
    <w:uiPriority w:val="99"/>
    <w:rPr>
      <w:rFonts w:ascii="Times New Roman" w:hAnsi="Times New Roman" w:eastAsia="宋体" w:cs="Times New Roman"/>
      <w:szCs w:val="24"/>
    </w:rPr>
  </w:style>
  <w:style w:type="character" w:customStyle="1" w:styleId="271">
    <w:name w:val="批注主题 字符"/>
    <w:basedOn w:val="270"/>
    <w:link w:val="86"/>
    <w:semiHidden/>
    <w:qFormat/>
    <w:uiPriority w:val="99"/>
    <w:rPr>
      <w:rFonts w:ascii="Times New Roman" w:hAnsi="Times New Roman" w:eastAsia="宋体" w:cs="Times New Roman"/>
      <w:b/>
      <w:bCs/>
      <w:szCs w:val="24"/>
    </w:rPr>
  </w:style>
  <w:style w:type="character" w:customStyle="1" w:styleId="272">
    <w:name w:val="正文-标 字符"/>
    <w:basedOn w:val="232"/>
    <w:link w:val="4"/>
    <w:qFormat/>
    <w:uiPriority w:val="0"/>
  </w:style>
  <w:style w:type="paragraph" w:customStyle="1" w:styleId="273">
    <w:name w:val="正文-粗"/>
    <w:basedOn w:val="4"/>
    <w:next w:val="4"/>
    <w:link w:val="274"/>
    <w:qFormat/>
    <w:uiPriority w:val="0"/>
    <w:rPr>
      <w:b/>
      <w:bCs/>
    </w:rPr>
  </w:style>
  <w:style w:type="character" w:customStyle="1" w:styleId="274">
    <w:name w:val="正文-粗 字符"/>
    <w:basedOn w:val="272"/>
    <w:link w:val="273"/>
    <w:qFormat/>
    <w:uiPriority w:val="0"/>
    <w:rPr>
      <w:b/>
      <w:bCs/>
    </w:rPr>
  </w:style>
  <w:style w:type="paragraph" w:customStyle="1" w:styleId="275">
    <w:name w:val="正文-点"/>
    <w:basedOn w:val="4"/>
    <w:next w:val="4"/>
    <w:link w:val="276"/>
    <w:qFormat/>
    <w:uiPriority w:val="0"/>
    <w:pPr>
      <w:numPr>
        <w:ilvl w:val="0"/>
        <w:numId w:val="13"/>
      </w:numPr>
      <w:ind w:left="0" w:firstLine="201" w:firstLineChars="201"/>
    </w:pPr>
    <w:rPr>
      <w:b/>
      <w:bCs/>
    </w:rPr>
  </w:style>
  <w:style w:type="character" w:customStyle="1" w:styleId="276">
    <w:name w:val="正文-点 字符"/>
    <w:basedOn w:val="272"/>
    <w:link w:val="275"/>
    <w:qFormat/>
    <w:uiPriority w:val="0"/>
    <w:rPr>
      <w:b/>
      <w:bCs/>
    </w:rPr>
  </w:style>
  <w:style w:type="paragraph" w:customStyle="1" w:styleId="277">
    <w:name w:val="正文-勾"/>
    <w:basedOn w:val="4"/>
    <w:link w:val="278"/>
    <w:qFormat/>
    <w:uiPriority w:val="0"/>
    <w:pPr>
      <w:numPr>
        <w:ilvl w:val="0"/>
        <w:numId w:val="14"/>
      </w:numPr>
      <w:ind w:left="0" w:firstLine="202" w:firstLineChars="202"/>
    </w:pPr>
  </w:style>
  <w:style w:type="character" w:customStyle="1" w:styleId="278">
    <w:name w:val="正文-勾 字符"/>
    <w:basedOn w:val="272"/>
    <w:link w:val="277"/>
    <w:qFormat/>
    <w:uiPriority w:val="0"/>
  </w:style>
  <w:style w:type="paragraph" w:customStyle="1" w:styleId="279">
    <w:name w:val="表格-头"/>
    <w:link w:val="280"/>
    <w:qFormat/>
    <w:uiPriority w:val="0"/>
    <w:pPr>
      <w:widowControl w:val="0"/>
      <w:jc w:val="center"/>
    </w:pPr>
    <w:rPr>
      <w:rFonts w:ascii="Times New Roman" w:hAnsi="Times New Roman" w:eastAsia="宋体" w:cstheme="minorBidi"/>
      <w:b/>
      <w:bCs/>
      <w:kern w:val="2"/>
      <w:sz w:val="21"/>
      <w:szCs w:val="21"/>
      <w:lang w:val="en-US" w:eastAsia="zh-CN" w:bidi="ar-SA"/>
    </w:rPr>
  </w:style>
  <w:style w:type="character" w:customStyle="1" w:styleId="280">
    <w:name w:val="表格-头 字符"/>
    <w:basedOn w:val="232"/>
    <w:link w:val="279"/>
    <w:qFormat/>
    <w:uiPriority w:val="0"/>
    <w:rPr>
      <w:b/>
      <w:bCs/>
      <w:sz w:val="21"/>
    </w:rPr>
  </w:style>
  <w:style w:type="paragraph" w:customStyle="1" w:styleId="281">
    <w:name w:val="表格-内容"/>
    <w:link w:val="282"/>
    <w:qFormat/>
    <w:uiPriority w:val="0"/>
    <w:pPr>
      <w:widowControl w:val="0"/>
      <w:jc w:val="both"/>
    </w:pPr>
    <w:rPr>
      <w:rFonts w:ascii="Times New Roman" w:hAnsi="Times New Roman" w:eastAsia="宋体" w:cstheme="minorBidi"/>
      <w:kern w:val="2"/>
      <w:sz w:val="21"/>
      <w:szCs w:val="21"/>
      <w:lang w:val="en-US" w:eastAsia="zh-CN" w:bidi="ar-SA"/>
    </w:rPr>
  </w:style>
  <w:style w:type="character" w:customStyle="1" w:styleId="282">
    <w:name w:val="表格-内容 字符"/>
    <w:basedOn w:val="232"/>
    <w:link w:val="281"/>
    <w:qFormat/>
    <w:uiPriority w:val="0"/>
    <w:rPr>
      <w:sz w:val="21"/>
    </w:rPr>
  </w:style>
  <w:style w:type="paragraph" w:customStyle="1" w:styleId="283">
    <w:name w:val="正文-居中"/>
    <w:basedOn w:val="4"/>
    <w:link w:val="284"/>
    <w:qFormat/>
    <w:uiPriority w:val="0"/>
    <w:pPr>
      <w:ind w:firstLine="0" w:firstLineChars="0"/>
      <w:jc w:val="center"/>
    </w:pPr>
  </w:style>
  <w:style w:type="character" w:customStyle="1" w:styleId="284">
    <w:name w:val="正文-居中 字符"/>
    <w:basedOn w:val="272"/>
    <w:link w:val="283"/>
    <w:qFormat/>
    <w:uiPriority w:val="0"/>
  </w:style>
  <w:style w:type="character" w:customStyle="1" w:styleId="285">
    <w:name w:val="正文文本 字符"/>
    <w:basedOn w:val="232"/>
    <w:link w:val="35"/>
    <w:semiHidden/>
    <w:qFormat/>
    <w:uiPriority w:val="99"/>
  </w:style>
  <w:style w:type="paragraph" w:customStyle="1" w:styleId="286">
    <w:name w:val="段"/>
    <w:next w:val="1"/>
    <w:qFormat/>
    <w:uiPriority w:val="0"/>
    <w:pPr>
      <w:autoSpaceDE w:val="0"/>
      <w:autoSpaceDN w:val="0"/>
      <w:ind w:firstLine="200"/>
      <w:jc w:val="both"/>
    </w:pPr>
    <w:rPr>
      <w:rFonts w:ascii="宋体" w:hAnsi="Times New Roman" w:eastAsia="宋体" w:cs="Times New Roman"/>
      <w:kern w:val="0"/>
      <w:sz w:val="21"/>
      <w:szCs w:val="20"/>
      <w:lang w:val="en-US" w:eastAsia="zh-CN" w:bidi="ar-SA"/>
    </w:rPr>
  </w:style>
  <w:style w:type="character" w:customStyle="1" w:styleId="287">
    <w:name w:val="Mention"/>
    <w:basedOn w:val="232"/>
    <w:semiHidden/>
    <w:unhideWhenUsed/>
    <w:qFormat/>
    <w:uiPriority w:val="99"/>
    <w:rPr>
      <w:color w:val="2B579A"/>
      <w:shd w:val="clear" w:color="auto" w:fill="E1DFDD"/>
    </w:rPr>
  </w:style>
  <w:style w:type="character" w:customStyle="1" w:styleId="288">
    <w:name w:val="HTML 地址 字符"/>
    <w:basedOn w:val="232"/>
    <w:link w:val="42"/>
    <w:semiHidden/>
    <w:qFormat/>
    <w:uiPriority w:val="99"/>
    <w:rPr>
      <w:i/>
      <w:iCs/>
    </w:rPr>
  </w:style>
  <w:style w:type="character" w:customStyle="1" w:styleId="289">
    <w:name w:val="HTML 预设格式 字符"/>
    <w:basedOn w:val="232"/>
    <w:link w:val="81"/>
    <w:semiHidden/>
    <w:qFormat/>
    <w:uiPriority w:val="99"/>
    <w:rPr>
      <w:rFonts w:ascii="Courier New" w:hAnsi="Courier New" w:cs="Courier New"/>
      <w:sz w:val="20"/>
      <w:szCs w:val="20"/>
    </w:rPr>
  </w:style>
  <w:style w:type="character" w:customStyle="1" w:styleId="290">
    <w:name w:val="标题 字符"/>
    <w:basedOn w:val="232"/>
    <w:link w:val="85"/>
    <w:semiHidden/>
    <w:qFormat/>
    <w:uiPriority w:val="10"/>
    <w:rPr>
      <w:rFonts w:asciiTheme="majorHAnsi" w:hAnsiTheme="majorHAnsi" w:eastAsiaTheme="majorEastAsia" w:cstheme="majorBidi"/>
      <w:b/>
      <w:bCs/>
      <w:sz w:val="32"/>
      <w:szCs w:val="32"/>
    </w:rPr>
  </w:style>
  <w:style w:type="character" w:customStyle="1" w:styleId="291">
    <w:name w:val="Subtle Reference"/>
    <w:basedOn w:val="232"/>
    <w:semiHidden/>
    <w:qFormat/>
    <w:uiPriority w:val="31"/>
    <w:rPr>
      <w:smallCaps/>
      <w:color w:val="595959" w:themeColor="text1" w:themeTint="A6"/>
      <w14:textFill>
        <w14:solidFill>
          <w14:schemeClr w14:val="tx1">
            <w14:lumMod w14:val="65000"/>
            <w14:lumOff w14:val="35000"/>
          </w14:schemeClr>
        </w14:solidFill>
      </w14:textFill>
    </w:rPr>
  </w:style>
  <w:style w:type="character" w:customStyle="1" w:styleId="292">
    <w:name w:val="Subtle Emphasis"/>
    <w:basedOn w:val="232"/>
    <w:semiHidden/>
    <w:qFormat/>
    <w:uiPriority w:val="19"/>
    <w:rPr>
      <w:i/>
      <w:iCs/>
      <w:color w:val="404040" w:themeColor="text1" w:themeTint="BF"/>
      <w14:textFill>
        <w14:solidFill>
          <w14:schemeClr w14:val="tx1">
            <w14:lumMod w14:val="75000"/>
            <w14:lumOff w14:val="25000"/>
          </w14:schemeClr>
        </w14:solidFill>
      </w14:textFill>
    </w:rPr>
  </w:style>
  <w:style w:type="character" w:customStyle="1" w:styleId="293">
    <w:name w:val="称呼 字符"/>
    <w:basedOn w:val="232"/>
    <w:link w:val="31"/>
    <w:semiHidden/>
    <w:uiPriority w:val="99"/>
  </w:style>
  <w:style w:type="character" w:customStyle="1" w:styleId="294">
    <w:name w:val="纯文本 字符"/>
    <w:basedOn w:val="232"/>
    <w:link w:val="46"/>
    <w:semiHidden/>
    <w:qFormat/>
    <w:uiPriority w:val="99"/>
    <w:rPr>
      <w:rFonts w:hAnsi="Courier New" w:cs="Courier New" w:asciiTheme="minorEastAsia" w:eastAsiaTheme="minorEastAsia"/>
    </w:rPr>
  </w:style>
  <w:style w:type="character" w:customStyle="1" w:styleId="295">
    <w:name w:val="电子邮件签名 字符"/>
    <w:basedOn w:val="232"/>
    <w:link w:val="20"/>
    <w:semiHidden/>
    <w:qFormat/>
    <w:uiPriority w:val="99"/>
  </w:style>
  <w:style w:type="character" w:customStyle="1" w:styleId="296">
    <w:name w:val="副标题 字符"/>
    <w:basedOn w:val="232"/>
    <w:link w:val="65"/>
    <w:semiHidden/>
    <w:qFormat/>
    <w:uiPriority w:val="11"/>
    <w:rPr>
      <w:rFonts w:asciiTheme="minorHAnsi" w:hAnsiTheme="minorHAnsi" w:eastAsiaTheme="minorEastAsia"/>
      <w:b/>
      <w:bCs/>
      <w:kern w:val="28"/>
      <w:sz w:val="32"/>
      <w:szCs w:val="32"/>
    </w:rPr>
  </w:style>
  <w:style w:type="character" w:customStyle="1" w:styleId="297">
    <w:name w:val="宏文本 字符"/>
    <w:basedOn w:val="232"/>
    <w:link w:val="2"/>
    <w:semiHidden/>
    <w:qFormat/>
    <w:uiPriority w:val="99"/>
    <w:rPr>
      <w:rFonts w:ascii="Courier New" w:hAnsi="Courier New" w:cs="Courier New"/>
      <w:sz w:val="24"/>
      <w:szCs w:val="24"/>
    </w:rPr>
  </w:style>
  <w:style w:type="character" w:customStyle="1" w:styleId="298">
    <w:name w:val="脚注文本 字符"/>
    <w:basedOn w:val="232"/>
    <w:link w:val="68"/>
    <w:semiHidden/>
    <w:qFormat/>
    <w:uiPriority w:val="99"/>
    <w:rPr>
      <w:sz w:val="18"/>
      <w:szCs w:val="18"/>
    </w:rPr>
  </w:style>
  <w:style w:type="character" w:customStyle="1" w:styleId="299">
    <w:name w:val="结束语 字符"/>
    <w:basedOn w:val="232"/>
    <w:link w:val="33"/>
    <w:semiHidden/>
    <w:qFormat/>
    <w:uiPriority w:val="99"/>
  </w:style>
  <w:style w:type="character" w:customStyle="1" w:styleId="300">
    <w:name w:val="Hashtag"/>
    <w:basedOn w:val="232"/>
    <w:semiHidden/>
    <w:unhideWhenUsed/>
    <w:qFormat/>
    <w:uiPriority w:val="99"/>
    <w:rPr>
      <w:color w:val="2B579A"/>
      <w:shd w:val="clear" w:color="auto" w:fill="E1DFDD"/>
    </w:rPr>
  </w:style>
  <w:style w:type="character" w:customStyle="1" w:styleId="301">
    <w:name w:val="Intense Reference"/>
    <w:basedOn w:val="232"/>
    <w:semiHidden/>
    <w:qFormat/>
    <w:uiPriority w:val="32"/>
    <w:rPr>
      <w:b/>
      <w:bCs/>
      <w:smallCaps/>
      <w:color w:val="4F81BD" w:themeColor="accent1"/>
      <w:spacing w:val="5"/>
      <w14:textFill>
        <w14:solidFill>
          <w14:schemeClr w14:val="accent1"/>
        </w14:solidFill>
      </w14:textFill>
    </w:rPr>
  </w:style>
  <w:style w:type="character" w:customStyle="1" w:styleId="302">
    <w:name w:val="Intense Emphasis"/>
    <w:basedOn w:val="232"/>
    <w:semiHidden/>
    <w:qFormat/>
    <w:uiPriority w:val="21"/>
    <w:rPr>
      <w:i/>
      <w:iCs/>
      <w:color w:val="4F81BD" w:themeColor="accent1"/>
      <w14:textFill>
        <w14:solidFill>
          <w14:schemeClr w14:val="accent1"/>
        </w14:solidFill>
      </w14:textFill>
    </w:rPr>
  </w:style>
  <w:style w:type="paragraph" w:styleId="303">
    <w:name w:val="Intense Quote"/>
    <w:basedOn w:val="1"/>
    <w:next w:val="1"/>
    <w:link w:val="304"/>
    <w:semiHidden/>
    <w:qFormat/>
    <w:uiPriority w:val="30"/>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304">
    <w:name w:val="明显引用 字符"/>
    <w:basedOn w:val="232"/>
    <w:link w:val="303"/>
    <w:semiHidden/>
    <w:qFormat/>
    <w:uiPriority w:val="30"/>
    <w:rPr>
      <w:i/>
      <w:iCs/>
      <w:color w:val="4F81BD" w:themeColor="accent1"/>
      <w14:textFill>
        <w14:solidFill>
          <w14:schemeClr w14:val="accent1"/>
        </w14:solidFill>
      </w14:textFill>
    </w:rPr>
  </w:style>
  <w:style w:type="character" w:customStyle="1" w:styleId="305">
    <w:name w:val="签名 字符"/>
    <w:basedOn w:val="232"/>
    <w:link w:val="59"/>
    <w:semiHidden/>
    <w:qFormat/>
    <w:uiPriority w:val="99"/>
  </w:style>
  <w:style w:type="table" w:customStyle="1" w:styleId="306">
    <w:name w:val="List Table 1 Light"/>
    <w:basedOn w:val="89"/>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07">
    <w:name w:val="List Table 1 Light Accent 1"/>
    <w:basedOn w:val="89"/>
    <w:qFormat/>
    <w:uiPriority w:val="46"/>
    <w:tblStylePr w:type="firstRow">
      <w:rPr>
        <w:b/>
        <w:bCs/>
      </w:rPr>
      <w:tcPr>
        <w:tcBorders>
          <w:bottom w:val="single" w:color="95B3D7" w:themeColor="accent1" w:themeTint="99" w:sz="4" w:space="0"/>
        </w:tcBorders>
      </w:tcPr>
    </w:tblStylePr>
    <w:tblStylePr w:type="lastRow">
      <w:rPr>
        <w:b/>
        <w:bCs/>
      </w:rPr>
      <w:tcPr>
        <w:tcBorders>
          <w:top w:val="sing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08">
    <w:name w:val="List Table 1 Light Accent 2"/>
    <w:basedOn w:val="89"/>
    <w:qFormat/>
    <w:uiPriority w:val="46"/>
    <w:tblStylePr w:type="firstRow">
      <w:rPr>
        <w:b/>
        <w:bCs/>
      </w:rPr>
      <w:tcPr>
        <w:tcBorders>
          <w:bottom w:val="single" w:color="D99594" w:themeColor="accent2" w:themeTint="99" w:sz="4" w:space="0"/>
        </w:tcBorders>
      </w:tcPr>
    </w:tblStylePr>
    <w:tblStylePr w:type="lastRow">
      <w:rPr>
        <w:b/>
        <w:bCs/>
      </w:rPr>
      <w:tcPr>
        <w:tcBorders>
          <w:top w:val="sing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09">
    <w:name w:val="List Table 1 Light Accent 3"/>
    <w:basedOn w:val="89"/>
    <w:qFormat/>
    <w:uiPriority w:val="46"/>
    <w:tblStylePr w:type="firstRow">
      <w:rPr>
        <w:b/>
        <w:bCs/>
      </w:rPr>
      <w:tcPr>
        <w:tcBorders>
          <w:bottom w:val="single" w:color="C2D69B" w:themeColor="accent3" w:themeTint="99" w:sz="4" w:space="0"/>
        </w:tcBorders>
      </w:tcPr>
    </w:tblStylePr>
    <w:tblStylePr w:type="lastRow">
      <w:rPr>
        <w:b/>
        <w:bCs/>
      </w:rPr>
      <w:tcPr>
        <w:tcBorders>
          <w:top w:val="sing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10">
    <w:name w:val="List Table 1 Light Accent 4"/>
    <w:basedOn w:val="89"/>
    <w:qFormat/>
    <w:uiPriority w:val="46"/>
    <w:tblStylePr w:type="firstRow">
      <w:rPr>
        <w:b/>
        <w:bCs/>
      </w:rPr>
      <w:tcPr>
        <w:tcBorders>
          <w:bottom w:val="single" w:color="B2A1C7" w:themeColor="accent4" w:themeTint="99" w:sz="4" w:space="0"/>
        </w:tcBorders>
      </w:tcPr>
    </w:tblStylePr>
    <w:tblStylePr w:type="lastRow">
      <w:rPr>
        <w:b/>
        <w:bCs/>
      </w:rPr>
      <w:tcPr>
        <w:tcBorders>
          <w:top w:val="sing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11">
    <w:name w:val="List Table 1 Light Accent 5"/>
    <w:basedOn w:val="89"/>
    <w:qFormat/>
    <w:uiPriority w:val="46"/>
    <w:tblStylePr w:type="firstRow">
      <w:rPr>
        <w:b/>
        <w:bCs/>
      </w:rPr>
      <w:tcPr>
        <w:tcBorders>
          <w:bottom w:val="single" w:color="92CDDC" w:themeColor="accent5" w:themeTint="99" w:sz="4" w:space="0"/>
        </w:tcBorders>
      </w:tcPr>
    </w:tblStylePr>
    <w:tblStylePr w:type="lastRow">
      <w:rPr>
        <w:b/>
        <w:bCs/>
      </w:rPr>
      <w:tcPr>
        <w:tcBorders>
          <w:top w:val="sing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12">
    <w:name w:val="List Table 1 Light Accent 6"/>
    <w:basedOn w:val="89"/>
    <w:qFormat/>
    <w:uiPriority w:val="46"/>
    <w:tblStylePr w:type="firstRow">
      <w:rPr>
        <w:b/>
        <w:bCs/>
      </w:rPr>
      <w:tcPr>
        <w:tcBorders>
          <w:bottom w:val="single" w:color="FABF8F" w:themeColor="accent6" w:themeTint="99" w:sz="4" w:space="0"/>
        </w:tcBorders>
      </w:tcPr>
    </w:tblStylePr>
    <w:tblStylePr w:type="lastRow">
      <w:rPr>
        <w:b/>
        <w:bCs/>
      </w:rPr>
      <w:tcPr>
        <w:tcBorders>
          <w:top w:val="sing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13">
    <w:name w:val="List Table 2"/>
    <w:basedOn w:val="89"/>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14">
    <w:name w:val="List Table 2 Accent 1"/>
    <w:basedOn w:val="89"/>
    <w:qFormat/>
    <w:uiPriority w:val="47"/>
    <w:tblPr>
      <w:tblBorders>
        <w:top w:val="single" w:color="95B3D7" w:themeColor="accent1" w:themeTint="99" w:sz="4" w:space="0"/>
        <w:bottom w:val="single" w:color="95B3D7" w:themeColor="accent1" w:themeTint="99" w:sz="4" w:space="0"/>
        <w:insideH w:val="single" w:color="95B3D7"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15">
    <w:name w:val="List Table 2 Accent 2"/>
    <w:basedOn w:val="89"/>
    <w:qFormat/>
    <w:uiPriority w:val="47"/>
    <w:tblPr>
      <w:tblBorders>
        <w:top w:val="single" w:color="D99594" w:themeColor="accent2" w:themeTint="99" w:sz="4" w:space="0"/>
        <w:bottom w:val="single" w:color="D99594" w:themeColor="accent2" w:themeTint="99" w:sz="4" w:space="0"/>
        <w:insideH w:val="single" w:color="D99594"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16">
    <w:name w:val="List Table 2 Accent 3"/>
    <w:basedOn w:val="89"/>
    <w:qFormat/>
    <w:uiPriority w:val="47"/>
    <w:tblPr>
      <w:tblBorders>
        <w:top w:val="single" w:color="C2D69B" w:themeColor="accent3" w:themeTint="99" w:sz="4" w:space="0"/>
        <w:bottom w:val="single" w:color="C2D69B" w:themeColor="accent3" w:themeTint="99" w:sz="4" w:space="0"/>
        <w:insideH w:val="single" w:color="C2D69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17">
    <w:name w:val="List Table 2 Accent 4"/>
    <w:basedOn w:val="89"/>
    <w:qFormat/>
    <w:uiPriority w:val="47"/>
    <w:tblPr>
      <w:tblBorders>
        <w:top w:val="single" w:color="B2A1C7" w:themeColor="accent4" w:themeTint="99" w:sz="4" w:space="0"/>
        <w:bottom w:val="single" w:color="B2A1C7" w:themeColor="accent4" w:themeTint="99" w:sz="4" w:space="0"/>
        <w:insideH w:val="single" w:color="B2A1C7"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18">
    <w:name w:val="List Table 2 Accent 5"/>
    <w:basedOn w:val="89"/>
    <w:qFormat/>
    <w:uiPriority w:val="47"/>
    <w:tblPr>
      <w:tblBorders>
        <w:top w:val="single" w:color="92CDDC" w:themeColor="accent5" w:themeTint="99" w:sz="4" w:space="0"/>
        <w:bottom w:val="single" w:color="92CDDC" w:themeColor="accent5" w:themeTint="99" w:sz="4" w:space="0"/>
        <w:insideH w:val="single" w:color="92CDD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19">
    <w:name w:val="List Table 2 Accent 6"/>
    <w:basedOn w:val="89"/>
    <w:qFormat/>
    <w:uiPriority w:val="47"/>
    <w:tblPr>
      <w:tblBorders>
        <w:top w:val="single" w:color="FABF8F" w:themeColor="accent6" w:themeTint="99" w:sz="4" w:space="0"/>
        <w:bottom w:val="single" w:color="FABF8F" w:themeColor="accent6" w:themeTint="99" w:sz="4" w:space="0"/>
        <w:insideH w:val="single" w:color="FABF8F"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20">
    <w:name w:val="List Table 3"/>
    <w:basedOn w:val="89"/>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21">
    <w:name w:val="List Table 3 Accent 1"/>
    <w:basedOn w:val="89"/>
    <w:qFormat/>
    <w:uiPriority w:val="48"/>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b/>
        <w:bCs/>
        <w:color w:val="FFFFFF" w:themeColor="background1"/>
        <w14:textFill>
          <w14:solidFill>
            <w14:schemeClr w14:val="bg1"/>
          </w14:solidFill>
        </w14:textFill>
      </w:rPr>
      <w:tcPr>
        <w:shd w:val="clear" w:color="auto" w:fill="4F81BD" w:themeFill="accent1"/>
      </w:tcPr>
    </w:tblStylePr>
    <w:tblStylePr w:type="lastRow">
      <w:rPr>
        <w:b/>
        <w:bCs/>
      </w:rPr>
      <w:tcPr>
        <w:tcBorders>
          <w:top w:val="double" w:color="4F81BD"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F81BD" w:themeColor="accent1" w:sz="4" w:space="0"/>
          <w:right w:val="single" w:color="4F81BD" w:themeColor="accent1" w:sz="4" w:space="0"/>
        </w:tcBorders>
      </w:tcPr>
    </w:tblStylePr>
    <w:tblStylePr w:type="band1Horz">
      <w:tcPr>
        <w:tcBorders>
          <w:top w:val="single" w:color="4F81BD" w:themeColor="accent1" w:sz="4" w:space="0"/>
          <w:bottom w:val="single" w:color="4F81BD"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F81BD" w:themeColor="accent1" w:sz="4" w:space="0"/>
          <w:left w:val="nil"/>
        </w:tcBorders>
      </w:tcPr>
    </w:tblStylePr>
    <w:tblStylePr w:type="swCell">
      <w:tcPr>
        <w:tcBorders>
          <w:top w:val="double" w:color="4F81BD" w:themeColor="accent1" w:sz="4" w:space="0"/>
          <w:right w:val="nil"/>
        </w:tcBorders>
      </w:tcPr>
    </w:tblStylePr>
  </w:style>
  <w:style w:type="table" w:customStyle="1" w:styleId="322">
    <w:name w:val="List Table 3 Accent 2"/>
    <w:basedOn w:val="89"/>
    <w:qFormat/>
    <w:uiPriority w:val="48"/>
    <w:tblPr>
      <w:tblBorders>
        <w:top w:val="single" w:color="C0504D" w:themeColor="accent2" w:sz="4" w:space="0"/>
        <w:left w:val="single" w:color="C0504D" w:themeColor="accent2" w:sz="4" w:space="0"/>
        <w:bottom w:val="single" w:color="C0504D" w:themeColor="accent2" w:sz="4" w:space="0"/>
        <w:right w:val="single" w:color="C0504D" w:themeColor="accent2" w:sz="4" w:space="0"/>
      </w:tblBorders>
    </w:tblPr>
    <w:tblStylePr w:type="firstRow">
      <w:rPr>
        <w:b/>
        <w:bCs/>
        <w:color w:val="FFFFFF" w:themeColor="background1"/>
        <w14:textFill>
          <w14:solidFill>
            <w14:schemeClr w14:val="bg1"/>
          </w14:solidFill>
        </w14:textFill>
      </w:rPr>
      <w:tcPr>
        <w:shd w:val="clear" w:color="auto" w:fill="C0504D" w:themeFill="accent2"/>
      </w:tcPr>
    </w:tblStylePr>
    <w:tblStylePr w:type="lastRow">
      <w:rPr>
        <w:b/>
        <w:bCs/>
      </w:rPr>
      <w:tcPr>
        <w:tcBorders>
          <w:top w:val="double" w:color="C0504D"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C0504D" w:themeColor="accent2" w:sz="4" w:space="0"/>
          <w:right w:val="single" w:color="C0504D" w:themeColor="accent2" w:sz="4" w:space="0"/>
        </w:tcBorders>
      </w:tcPr>
    </w:tblStylePr>
    <w:tblStylePr w:type="band1Horz">
      <w:tcPr>
        <w:tcBorders>
          <w:top w:val="single" w:color="C0504D" w:themeColor="accent2" w:sz="4" w:space="0"/>
          <w:bottom w:val="single" w:color="C0504D"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C0504D" w:themeColor="accent2" w:sz="4" w:space="0"/>
          <w:left w:val="nil"/>
        </w:tcBorders>
      </w:tcPr>
    </w:tblStylePr>
    <w:tblStylePr w:type="swCell">
      <w:tcPr>
        <w:tcBorders>
          <w:top w:val="double" w:color="C0504D" w:themeColor="accent2" w:sz="4" w:space="0"/>
          <w:right w:val="nil"/>
        </w:tcBorders>
      </w:tcPr>
    </w:tblStylePr>
  </w:style>
  <w:style w:type="table" w:customStyle="1" w:styleId="323">
    <w:name w:val="List Table 3 Accent 3"/>
    <w:basedOn w:val="89"/>
    <w:qFormat/>
    <w:uiPriority w:val="48"/>
    <w:tblPr>
      <w:tblBorders>
        <w:top w:val="single" w:color="9BBB59" w:themeColor="accent3" w:sz="4" w:space="0"/>
        <w:left w:val="single" w:color="9BBB59" w:themeColor="accent3" w:sz="4" w:space="0"/>
        <w:bottom w:val="single" w:color="9BBB59" w:themeColor="accent3" w:sz="4" w:space="0"/>
        <w:right w:val="single" w:color="9BBB59" w:themeColor="accent3" w:sz="4" w:space="0"/>
      </w:tblBorders>
    </w:tblPr>
    <w:tblStylePr w:type="firstRow">
      <w:rPr>
        <w:b/>
        <w:bCs/>
        <w:color w:val="FFFFFF" w:themeColor="background1"/>
        <w14:textFill>
          <w14:solidFill>
            <w14:schemeClr w14:val="bg1"/>
          </w14:solidFill>
        </w14:textFill>
      </w:rPr>
      <w:tcPr>
        <w:shd w:val="clear" w:color="auto" w:fill="9BBB59" w:themeFill="accent3"/>
      </w:tcPr>
    </w:tblStylePr>
    <w:tblStylePr w:type="lastRow">
      <w:rPr>
        <w:b/>
        <w:bCs/>
      </w:rPr>
      <w:tcPr>
        <w:tcBorders>
          <w:top w:val="double" w:color="9BBB59"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9BBB59" w:themeColor="accent3" w:sz="4" w:space="0"/>
          <w:right w:val="single" w:color="9BBB59" w:themeColor="accent3" w:sz="4" w:space="0"/>
        </w:tcBorders>
      </w:tcPr>
    </w:tblStylePr>
    <w:tblStylePr w:type="band1Horz">
      <w:tcPr>
        <w:tcBorders>
          <w:top w:val="single" w:color="9BBB59" w:themeColor="accent3" w:sz="4" w:space="0"/>
          <w:bottom w:val="single" w:color="9BBB59"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9BBB59" w:themeColor="accent3" w:sz="4" w:space="0"/>
          <w:left w:val="nil"/>
        </w:tcBorders>
      </w:tcPr>
    </w:tblStylePr>
    <w:tblStylePr w:type="swCell">
      <w:tcPr>
        <w:tcBorders>
          <w:top w:val="double" w:color="9BBB59" w:themeColor="accent3" w:sz="4" w:space="0"/>
          <w:right w:val="nil"/>
        </w:tcBorders>
      </w:tcPr>
    </w:tblStylePr>
  </w:style>
  <w:style w:type="table" w:customStyle="1" w:styleId="324">
    <w:name w:val="List Table 3 Accent 4"/>
    <w:basedOn w:val="89"/>
    <w:qFormat/>
    <w:uiPriority w:val="48"/>
    <w:tblPr>
      <w:tblBorders>
        <w:top w:val="single" w:color="8064A2" w:themeColor="accent4" w:sz="4" w:space="0"/>
        <w:left w:val="single" w:color="8064A2" w:themeColor="accent4" w:sz="4" w:space="0"/>
        <w:bottom w:val="single" w:color="8064A2" w:themeColor="accent4" w:sz="4" w:space="0"/>
        <w:right w:val="single" w:color="8064A2" w:themeColor="accent4" w:sz="4" w:space="0"/>
      </w:tblBorders>
    </w:tblPr>
    <w:tblStylePr w:type="firstRow">
      <w:rPr>
        <w:b/>
        <w:bCs/>
        <w:color w:val="FFFFFF" w:themeColor="background1"/>
        <w14:textFill>
          <w14:solidFill>
            <w14:schemeClr w14:val="bg1"/>
          </w14:solidFill>
        </w14:textFill>
      </w:rPr>
      <w:tcPr>
        <w:shd w:val="clear" w:color="auto" w:fill="8064A2" w:themeFill="accent4"/>
      </w:tcPr>
    </w:tblStylePr>
    <w:tblStylePr w:type="lastRow">
      <w:rPr>
        <w:b/>
        <w:bCs/>
      </w:rPr>
      <w:tcPr>
        <w:tcBorders>
          <w:top w:val="double" w:color="8064A2"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8064A2" w:themeColor="accent4" w:sz="4" w:space="0"/>
          <w:right w:val="single" w:color="8064A2" w:themeColor="accent4" w:sz="4" w:space="0"/>
        </w:tcBorders>
      </w:tcPr>
    </w:tblStylePr>
    <w:tblStylePr w:type="band1Horz">
      <w:tcPr>
        <w:tcBorders>
          <w:top w:val="single" w:color="8064A2" w:themeColor="accent4" w:sz="4" w:space="0"/>
          <w:bottom w:val="single" w:color="8064A2"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8064A2" w:themeColor="accent4" w:sz="4" w:space="0"/>
          <w:left w:val="nil"/>
        </w:tcBorders>
      </w:tcPr>
    </w:tblStylePr>
    <w:tblStylePr w:type="swCell">
      <w:tcPr>
        <w:tcBorders>
          <w:top w:val="double" w:color="8064A2" w:themeColor="accent4" w:sz="4" w:space="0"/>
          <w:right w:val="nil"/>
        </w:tcBorders>
      </w:tcPr>
    </w:tblStylePr>
  </w:style>
  <w:style w:type="table" w:customStyle="1" w:styleId="325">
    <w:name w:val="List Table 3 Accent 5"/>
    <w:basedOn w:val="89"/>
    <w:qFormat/>
    <w:uiPriority w:val="48"/>
    <w:tblPr>
      <w:tblBorders>
        <w:top w:val="single" w:color="4BACC6" w:themeColor="accent5" w:sz="4" w:space="0"/>
        <w:left w:val="single" w:color="4BACC6" w:themeColor="accent5" w:sz="4" w:space="0"/>
        <w:bottom w:val="single" w:color="4BACC6" w:themeColor="accent5" w:sz="4" w:space="0"/>
        <w:right w:val="single" w:color="4BACC6" w:themeColor="accent5" w:sz="4" w:space="0"/>
      </w:tblBorders>
    </w:tblPr>
    <w:tblStylePr w:type="firstRow">
      <w:rPr>
        <w:b/>
        <w:bCs/>
        <w:color w:val="FFFFFF" w:themeColor="background1"/>
        <w14:textFill>
          <w14:solidFill>
            <w14:schemeClr w14:val="bg1"/>
          </w14:solidFill>
        </w14:textFill>
      </w:rPr>
      <w:tcPr>
        <w:shd w:val="clear" w:color="auto" w:fill="4BACC6" w:themeFill="accent5"/>
      </w:tcPr>
    </w:tblStylePr>
    <w:tblStylePr w:type="lastRow">
      <w:rPr>
        <w:b/>
        <w:bCs/>
      </w:rPr>
      <w:tcPr>
        <w:tcBorders>
          <w:top w:val="double" w:color="4BACC6"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BACC6" w:themeColor="accent5" w:sz="4" w:space="0"/>
          <w:right w:val="single" w:color="4BACC6" w:themeColor="accent5" w:sz="4" w:space="0"/>
        </w:tcBorders>
      </w:tcPr>
    </w:tblStylePr>
    <w:tblStylePr w:type="band1Horz">
      <w:tcPr>
        <w:tcBorders>
          <w:top w:val="single" w:color="4BACC6" w:themeColor="accent5" w:sz="4" w:space="0"/>
          <w:bottom w:val="single" w:color="4BACC6"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BACC6" w:themeColor="accent5" w:sz="4" w:space="0"/>
          <w:left w:val="nil"/>
        </w:tcBorders>
      </w:tcPr>
    </w:tblStylePr>
    <w:tblStylePr w:type="swCell">
      <w:tcPr>
        <w:tcBorders>
          <w:top w:val="double" w:color="4BACC6" w:themeColor="accent5" w:sz="4" w:space="0"/>
          <w:right w:val="nil"/>
        </w:tcBorders>
      </w:tcPr>
    </w:tblStylePr>
  </w:style>
  <w:style w:type="table" w:customStyle="1" w:styleId="326">
    <w:name w:val="List Table 3 Accent 6"/>
    <w:basedOn w:val="89"/>
    <w:qFormat/>
    <w:uiPriority w:val="48"/>
    <w:tblPr>
      <w:tblBorders>
        <w:top w:val="single" w:color="F79646" w:themeColor="accent6" w:sz="4" w:space="0"/>
        <w:left w:val="single" w:color="F79646" w:themeColor="accent6" w:sz="4" w:space="0"/>
        <w:bottom w:val="single" w:color="F79646" w:themeColor="accent6" w:sz="4" w:space="0"/>
        <w:right w:val="single" w:color="F79646" w:themeColor="accent6" w:sz="4" w:space="0"/>
      </w:tblBorders>
    </w:tblPr>
    <w:tblStylePr w:type="firstRow">
      <w:rPr>
        <w:b/>
        <w:bCs/>
        <w:color w:val="FFFFFF" w:themeColor="background1"/>
        <w14:textFill>
          <w14:solidFill>
            <w14:schemeClr w14:val="bg1"/>
          </w14:solidFill>
        </w14:textFill>
      </w:rPr>
      <w:tcPr>
        <w:shd w:val="clear" w:color="auto" w:fill="F79646" w:themeFill="accent6"/>
      </w:tcPr>
    </w:tblStylePr>
    <w:tblStylePr w:type="lastRow">
      <w:rPr>
        <w:b/>
        <w:bCs/>
      </w:rPr>
      <w:tcPr>
        <w:tcBorders>
          <w:top w:val="double" w:color="F79646"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79646" w:themeColor="accent6" w:sz="4" w:space="0"/>
          <w:right w:val="single" w:color="F79646" w:themeColor="accent6" w:sz="4" w:space="0"/>
        </w:tcBorders>
      </w:tcPr>
    </w:tblStylePr>
    <w:tblStylePr w:type="band1Horz">
      <w:tcPr>
        <w:tcBorders>
          <w:top w:val="single" w:color="F79646" w:themeColor="accent6" w:sz="4" w:space="0"/>
          <w:bottom w:val="single" w:color="F79646"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79646" w:themeColor="accent6" w:sz="4" w:space="0"/>
          <w:left w:val="nil"/>
        </w:tcBorders>
      </w:tcPr>
    </w:tblStylePr>
    <w:tblStylePr w:type="swCell">
      <w:tcPr>
        <w:tcBorders>
          <w:top w:val="double" w:color="F79646" w:themeColor="accent6" w:sz="4" w:space="0"/>
          <w:right w:val="nil"/>
        </w:tcBorders>
      </w:tcPr>
    </w:tblStylePr>
  </w:style>
  <w:style w:type="table" w:customStyle="1" w:styleId="327">
    <w:name w:val="List Table 4"/>
    <w:basedOn w:val="89"/>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28">
    <w:name w:val="List Table 4 Accent 1"/>
    <w:basedOn w:val="89"/>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tcBorders>
        <w:shd w:val="clear" w:color="auto" w:fill="4F81BD" w:themeFill="accent1"/>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29">
    <w:name w:val="List Table 4 Accent 2"/>
    <w:basedOn w:val="89"/>
    <w:qFormat/>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tcBorders>
        <w:shd w:val="clear" w:color="auto" w:fill="C0504D" w:themeFill="accent2"/>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30">
    <w:name w:val="List Table 4 Accent 3"/>
    <w:basedOn w:val="89"/>
    <w:qFormat/>
    <w:uiPriority w:val="49"/>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tcBorders>
        <w:shd w:val="clear" w:color="auto" w:fill="9BBB59" w:themeFill="accent3"/>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31">
    <w:name w:val="List Table 4 Accent 4"/>
    <w:basedOn w:val="89"/>
    <w:qFormat/>
    <w:uiPriority w:val="49"/>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tcBorders>
        <w:shd w:val="clear" w:color="auto" w:fill="8064A2" w:themeFill="accent4"/>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32">
    <w:name w:val="List Table 4 Accent 5"/>
    <w:basedOn w:val="89"/>
    <w:qFormat/>
    <w:uiPriority w:val="49"/>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tcBorders>
        <w:shd w:val="clear" w:color="auto" w:fill="4BACC6" w:themeFill="accent5"/>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33">
    <w:name w:val="List Table 4 Accent 6"/>
    <w:basedOn w:val="89"/>
    <w:qFormat/>
    <w:uiPriority w:val="49"/>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tcBorders>
        <w:shd w:val="clear" w:color="auto" w:fill="F79646" w:themeFill="accent6"/>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34">
    <w:name w:val="List Table 5 Dark"/>
    <w:basedOn w:val="89"/>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35">
    <w:name w:val="List Table 5 Dark Accent 1"/>
    <w:basedOn w:val="89"/>
    <w:qFormat/>
    <w:uiPriority w:val="50"/>
    <w:rPr>
      <w:color w:val="FFFFFF" w:themeColor="background1"/>
      <w14:textFill>
        <w14:solidFill>
          <w14:schemeClr w14:val="bg1"/>
        </w14:solidFill>
      </w14:textFill>
    </w:rPr>
    <w:tblPr>
      <w:tblBorders>
        <w:top w:val="single" w:color="4F81BD" w:themeColor="accent1" w:sz="24" w:space="0"/>
        <w:left w:val="single" w:color="4F81BD" w:themeColor="accent1" w:sz="24" w:space="0"/>
        <w:bottom w:val="single" w:color="4F81BD" w:themeColor="accent1" w:sz="24" w:space="0"/>
        <w:right w:val="single" w:color="4F81BD" w:themeColor="accent1" w:sz="24" w:space="0"/>
      </w:tblBorders>
    </w:tblPr>
    <w:tcPr>
      <w:shd w:val="clear" w:color="auto" w:fill="4F81BD"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36">
    <w:name w:val="List Table 5 Dark Accent 2"/>
    <w:basedOn w:val="89"/>
    <w:qFormat/>
    <w:uiPriority w:val="50"/>
    <w:rPr>
      <w:color w:val="FFFFFF" w:themeColor="background1"/>
      <w14:textFill>
        <w14:solidFill>
          <w14:schemeClr w14:val="bg1"/>
        </w14:solidFill>
      </w14:textFill>
    </w:rPr>
    <w:tblPr>
      <w:tblBorders>
        <w:top w:val="single" w:color="C0504D" w:themeColor="accent2" w:sz="24" w:space="0"/>
        <w:left w:val="single" w:color="C0504D" w:themeColor="accent2" w:sz="24" w:space="0"/>
        <w:bottom w:val="single" w:color="C0504D" w:themeColor="accent2" w:sz="24" w:space="0"/>
        <w:right w:val="single" w:color="C0504D" w:themeColor="accent2" w:sz="24" w:space="0"/>
      </w:tblBorders>
    </w:tblPr>
    <w:tcPr>
      <w:shd w:val="clear" w:color="auto" w:fill="C0504D"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37">
    <w:name w:val="List Table 5 Dark Accent 3"/>
    <w:basedOn w:val="89"/>
    <w:qFormat/>
    <w:uiPriority w:val="50"/>
    <w:rPr>
      <w:color w:val="FFFFFF" w:themeColor="background1"/>
      <w14:textFill>
        <w14:solidFill>
          <w14:schemeClr w14:val="bg1"/>
        </w14:solidFill>
      </w14:textFill>
    </w:rPr>
    <w:tblPr>
      <w:tblBorders>
        <w:top w:val="single" w:color="9BBB59" w:themeColor="accent3" w:sz="24" w:space="0"/>
        <w:left w:val="single" w:color="9BBB59" w:themeColor="accent3" w:sz="24" w:space="0"/>
        <w:bottom w:val="single" w:color="9BBB59" w:themeColor="accent3" w:sz="24" w:space="0"/>
        <w:right w:val="single" w:color="9BBB59" w:themeColor="accent3" w:sz="24" w:space="0"/>
      </w:tblBorders>
    </w:tblPr>
    <w:tcPr>
      <w:shd w:val="clear" w:color="auto" w:fill="9BBB59"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38">
    <w:name w:val="List Table 5 Dark Accent 4"/>
    <w:basedOn w:val="89"/>
    <w:qFormat/>
    <w:uiPriority w:val="50"/>
    <w:rPr>
      <w:color w:val="FFFFFF" w:themeColor="background1"/>
      <w14:textFill>
        <w14:solidFill>
          <w14:schemeClr w14:val="bg1"/>
        </w14:solidFill>
      </w14:textFill>
    </w:rPr>
    <w:tblPr>
      <w:tblBorders>
        <w:top w:val="single" w:color="8064A2" w:themeColor="accent4" w:sz="24" w:space="0"/>
        <w:left w:val="single" w:color="8064A2" w:themeColor="accent4" w:sz="24" w:space="0"/>
        <w:bottom w:val="single" w:color="8064A2" w:themeColor="accent4" w:sz="24" w:space="0"/>
        <w:right w:val="single" w:color="8064A2" w:themeColor="accent4" w:sz="24" w:space="0"/>
      </w:tblBorders>
    </w:tblPr>
    <w:tcPr>
      <w:shd w:val="clear" w:color="auto" w:fill="8064A2"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39">
    <w:name w:val="List Table 5 Dark Accent 5"/>
    <w:basedOn w:val="89"/>
    <w:qFormat/>
    <w:uiPriority w:val="50"/>
    <w:rPr>
      <w:color w:val="FFFFFF" w:themeColor="background1"/>
      <w14:textFill>
        <w14:solidFill>
          <w14:schemeClr w14:val="bg1"/>
        </w14:solidFill>
      </w14:textFill>
    </w:rPr>
    <w:tblPr>
      <w:tblBorders>
        <w:top w:val="single" w:color="4BACC6" w:themeColor="accent5" w:sz="24" w:space="0"/>
        <w:left w:val="single" w:color="4BACC6" w:themeColor="accent5" w:sz="24" w:space="0"/>
        <w:bottom w:val="single" w:color="4BACC6" w:themeColor="accent5" w:sz="24" w:space="0"/>
        <w:right w:val="single" w:color="4BACC6" w:themeColor="accent5" w:sz="24" w:space="0"/>
      </w:tblBorders>
    </w:tblPr>
    <w:tcPr>
      <w:shd w:val="clear" w:color="auto" w:fill="4BACC6"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40">
    <w:name w:val="List Table 5 Dark Accent 6"/>
    <w:basedOn w:val="89"/>
    <w:qFormat/>
    <w:uiPriority w:val="50"/>
    <w:rPr>
      <w:color w:val="FFFFFF" w:themeColor="background1"/>
      <w14:textFill>
        <w14:solidFill>
          <w14:schemeClr w14:val="bg1"/>
        </w14:solidFill>
      </w14:textFill>
    </w:rPr>
    <w:tblPr>
      <w:tblBorders>
        <w:top w:val="single" w:color="F79646" w:themeColor="accent6" w:sz="24" w:space="0"/>
        <w:left w:val="single" w:color="F79646" w:themeColor="accent6" w:sz="24" w:space="0"/>
        <w:bottom w:val="single" w:color="F79646" w:themeColor="accent6" w:sz="24" w:space="0"/>
        <w:right w:val="single" w:color="F79646" w:themeColor="accent6" w:sz="24" w:space="0"/>
      </w:tblBorders>
    </w:tblPr>
    <w:tcPr>
      <w:shd w:val="clear" w:color="auto" w:fill="F79646"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41">
    <w:name w:val="List Table 6 Colorful"/>
    <w:basedOn w:val="89"/>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42">
    <w:name w:val="List Table 6 Colorful Accent 1"/>
    <w:basedOn w:val="89"/>
    <w:qFormat/>
    <w:uiPriority w:val="51"/>
    <w:rPr>
      <w:color w:val="376092" w:themeColor="accent1" w:themeShade="BF"/>
    </w:rPr>
    <w:tblPr>
      <w:tblBorders>
        <w:top w:val="single" w:color="4F81BD" w:themeColor="accent1" w:sz="4" w:space="0"/>
        <w:bottom w:val="single" w:color="4F81BD" w:themeColor="accent1" w:sz="4" w:space="0"/>
      </w:tblBorders>
    </w:tblPr>
    <w:tblStylePr w:type="firstRow">
      <w:rPr>
        <w:b/>
        <w:bCs/>
      </w:rPr>
      <w:tcPr>
        <w:tcBorders>
          <w:bottom w:val="single" w:color="4F81BD" w:themeColor="accent1" w:sz="4" w:space="0"/>
        </w:tcBorders>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43">
    <w:name w:val="List Table 6 Colorful Accent 2"/>
    <w:basedOn w:val="89"/>
    <w:qFormat/>
    <w:uiPriority w:val="51"/>
    <w:rPr>
      <w:color w:val="953735" w:themeColor="accent2" w:themeShade="BF"/>
    </w:rPr>
    <w:tblPr>
      <w:tblBorders>
        <w:top w:val="single" w:color="C0504D" w:themeColor="accent2" w:sz="4" w:space="0"/>
        <w:bottom w:val="single" w:color="C0504D" w:themeColor="accent2" w:sz="4" w:space="0"/>
      </w:tblBorders>
    </w:tblPr>
    <w:tblStylePr w:type="firstRow">
      <w:rPr>
        <w:b/>
        <w:bCs/>
      </w:rPr>
      <w:tcPr>
        <w:tcBorders>
          <w:bottom w:val="single" w:color="C0504D" w:themeColor="accent2" w:sz="4" w:space="0"/>
        </w:tcBorders>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44">
    <w:name w:val="List Table 6 Colorful Accent 3"/>
    <w:basedOn w:val="89"/>
    <w:qFormat/>
    <w:uiPriority w:val="51"/>
    <w:rPr>
      <w:color w:val="77933C" w:themeColor="accent3" w:themeShade="BF"/>
    </w:rPr>
    <w:tblPr>
      <w:tblBorders>
        <w:top w:val="single" w:color="9BBB59" w:themeColor="accent3" w:sz="4" w:space="0"/>
        <w:bottom w:val="single" w:color="9BBB59" w:themeColor="accent3" w:sz="4" w:space="0"/>
      </w:tblBorders>
    </w:tblPr>
    <w:tblStylePr w:type="firstRow">
      <w:rPr>
        <w:b/>
        <w:bCs/>
      </w:rPr>
      <w:tcPr>
        <w:tcBorders>
          <w:bottom w:val="single" w:color="9BBB59" w:themeColor="accent3" w:sz="4" w:space="0"/>
        </w:tcBorders>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45">
    <w:name w:val="List Table 6 Colorful Accent 4"/>
    <w:basedOn w:val="89"/>
    <w:qFormat/>
    <w:uiPriority w:val="51"/>
    <w:rPr>
      <w:color w:val="604A7B" w:themeColor="accent4" w:themeShade="BF"/>
    </w:rPr>
    <w:tblPr>
      <w:tblBorders>
        <w:top w:val="single" w:color="8064A2" w:themeColor="accent4" w:sz="4" w:space="0"/>
        <w:bottom w:val="single" w:color="8064A2" w:themeColor="accent4" w:sz="4" w:space="0"/>
      </w:tblBorders>
    </w:tblPr>
    <w:tblStylePr w:type="firstRow">
      <w:rPr>
        <w:b/>
        <w:bCs/>
      </w:rPr>
      <w:tcPr>
        <w:tcBorders>
          <w:bottom w:val="single" w:color="8064A2" w:themeColor="accent4" w:sz="4" w:space="0"/>
        </w:tcBorders>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46">
    <w:name w:val="List Table 6 Colorful Accent 5"/>
    <w:basedOn w:val="89"/>
    <w:qFormat/>
    <w:uiPriority w:val="51"/>
    <w:rPr>
      <w:color w:val="31859C" w:themeColor="accent5" w:themeShade="BF"/>
    </w:rPr>
    <w:tblPr>
      <w:tblBorders>
        <w:top w:val="single" w:color="4BACC6" w:themeColor="accent5" w:sz="4" w:space="0"/>
        <w:bottom w:val="single" w:color="4BACC6" w:themeColor="accent5" w:sz="4" w:space="0"/>
      </w:tblBorders>
    </w:tblPr>
    <w:tblStylePr w:type="firstRow">
      <w:rPr>
        <w:b/>
        <w:bCs/>
      </w:rPr>
      <w:tcPr>
        <w:tcBorders>
          <w:bottom w:val="single" w:color="4BACC6" w:themeColor="accent5" w:sz="4" w:space="0"/>
        </w:tcBorders>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47">
    <w:name w:val="List Table 6 Colorful Accent 6"/>
    <w:basedOn w:val="89"/>
    <w:qFormat/>
    <w:uiPriority w:val="51"/>
    <w:rPr>
      <w:color w:val="E46C0A" w:themeColor="accent6" w:themeShade="BF"/>
    </w:rPr>
    <w:tblPr>
      <w:tblBorders>
        <w:top w:val="single" w:color="F79646" w:themeColor="accent6" w:sz="4" w:space="0"/>
        <w:bottom w:val="single" w:color="F79646" w:themeColor="accent6" w:sz="4" w:space="0"/>
      </w:tblBorders>
    </w:tblPr>
    <w:tblStylePr w:type="firstRow">
      <w:rPr>
        <w:b/>
        <w:bCs/>
      </w:rPr>
      <w:tcPr>
        <w:tcBorders>
          <w:bottom w:val="single" w:color="F79646" w:themeColor="accent6" w:sz="4" w:space="0"/>
        </w:tcBorders>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48">
    <w:name w:val="List Table 7 Colorful"/>
    <w:basedOn w:val="89"/>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49">
    <w:name w:val="List Table 7 Colorful Accent 1"/>
    <w:basedOn w:val="89"/>
    <w:qFormat/>
    <w:uiPriority w:val="52"/>
    <w:rPr>
      <w:color w:val="376092" w:themeColor="accent1" w:themeShade="BF"/>
    </w:rPr>
    <w:tblStylePr w:type="firstRow">
      <w:rPr>
        <w:rFonts w:asciiTheme="majorHAnsi" w:hAnsiTheme="majorHAnsi" w:eastAsiaTheme="majorEastAsia" w:cstheme="majorBidi"/>
        <w:i/>
        <w:iCs/>
        <w:sz w:val="26"/>
      </w:rPr>
      <w:tcPr>
        <w:tcBorders>
          <w:bottom w:val="single" w:color="4F81BD"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F81BD"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F81BD"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F81BD" w:themeColor="accent1" w:sz="4" w:space="0"/>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50">
    <w:name w:val="List Table 7 Colorful Accent 2"/>
    <w:basedOn w:val="89"/>
    <w:qFormat/>
    <w:uiPriority w:val="52"/>
    <w:rPr>
      <w:color w:val="953735" w:themeColor="accent2" w:themeShade="BF"/>
    </w:rPr>
    <w:tblStylePr w:type="firstRow">
      <w:rPr>
        <w:rFonts w:asciiTheme="majorHAnsi" w:hAnsiTheme="majorHAnsi" w:eastAsiaTheme="majorEastAsia" w:cstheme="majorBidi"/>
        <w:i/>
        <w:iCs/>
        <w:sz w:val="26"/>
      </w:rPr>
      <w:tcPr>
        <w:tcBorders>
          <w:bottom w:val="single" w:color="C0504D"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C0504D"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C0504D"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C0504D" w:themeColor="accent2" w:sz="4" w:space="0"/>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51">
    <w:name w:val="List Table 7 Colorful Accent 3"/>
    <w:basedOn w:val="89"/>
    <w:qFormat/>
    <w:uiPriority w:val="52"/>
    <w:rPr>
      <w:color w:val="77933C" w:themeColor="accent3" w:themeShade="BF"/>
    </w:rPr>
    <w:tblStylePr w:type="firstRow">
      <w:rPr>
        <w:rFonts w:asciiTheme="majorHAnsi" w:hAnsiTheme="majorHAnsi" w:eastAsiaTheme="majorEastAsia" w:cstheme="majorBidi"/>
        <w:i/>
        <w:iCs/>
        <w:sz w:val="26"/>
      </w:rPr>
      <w:tcPr>
        <w:tcBorders>
          <w:bottom w:val="single" w:color="9BBB59"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9BBB59"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9BBB59"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9BBB59" w:themeColor="accent3" w:sz="4" w:space="0"/>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52">
    <w:name w:val="List Table 7 Colorful Accent 4"/>
    <w:basedOn w:val="89"/>
    <w:qFormat/>
    <w:uiPriority w:val="52"/>
    <w:rPr>
      <w:color w:val="604A7B" w:themeColor="accent4" w:themeShade="BF"/>
    </w:rPr>
    <w:tblStylePr w:type="firstRow">
      <w:rPr>
        <w:rFonts w:asciiTheme="majorHAnsi" w:hAnsiTheme="majorHAnsi" w:eastAsiaTheme="majorEastAsia" w:cstheme="majorBidi"/>
        <w:i/>
        <w:iCs/>
        <w:sz w:val="26"/>
      </w:rPr>
      <w:tcPr>
        <w:tcBorders>
          <w:bottom w:val="single" w:color="8064A2"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8064A2"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8064A2"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8064A2" w:themeColor="accent4" w:sz="4" w:space="0"/>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53">
    <w:name w:val="List Table 7 Colorful Accent 5"/>
    <w:basedOn w:val="89"/>
    <w:qFormat/>
    <w:uiPriority w:val="52"/>
    <w:rPr>
      <w:color w:val="31859C" w:themeColor="accent5" w:themeShade="BF"/>
    </w:rPr>
    <w:tblStylePr w:type="firstRow">
      <w:rPr>
        <w:rFonts w:asciiTheme="majorHAnsi" w:hAnsiTheme="majorHAnsi" w:eastAsiaTheme="majorEastAsia" w:cstheme="majorBidi"/>
        <w:i/>
        <w:iCs/>
        <w:sz w:val="26"/>
      </w:rPr>
      <w:tcPr>
        <w:tcBorders>
          <w:bottom w:val="single" w:color="4BACC6"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BACC6"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BACC6"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BACC6" w:themeColor="accent5" w:sz="4" w:space="0"/>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354">
    <w:name w:val="List Table 7 Colorful Accent 6"/>
    <w:basedOn w:val="89"/>
    <w:qFormat/>
    <w:uiPriority w:val="52"/>
    <w:rPr>
      <w:color w:val="E46C0A" w:themeColor="accent6" w:themeShade="BF"/>
    </w:rPr>
    <w:tblStylePr w:type="firstRow">
      <w:rPr>
        <w:rFonts w:asciiTheme="majorHAnsi" w:hAnsiTheme="majorHAnsi" w:eastAsiaTheme="majorEastAsia" w:cstheme="majorBidi"/>
        <w:i/>
        <w:iCs/>
        <w:sz w:val="26"/>
      </w:rPr>
      <w:tcPr>
        <w:tcBorders>
          <w:bottom w:val="single" w:color="F79646"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79646"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79646"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79646" w:themeColor="accent6" w:sz="4" w:space="0"/>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55">
    <w:name w:val="日期 字符"/>
    <w:basedOn w:val="232"/>
    <w:link w:val="51"/>
    <w:semiHidden/>
    <w:qFormat/>
    <w:uiPriority w:val="99"/>
  </w:style>
  <w:style w:type="character" w:customStyle="1" w:styleId="356">
    <w:name w:val="Book Title"/>
    <w:basedOn w:val="232"/>
    <w:semiHidden/>
    <w:qFormat/>
    <w:uiPriority w:val="33"/>
    <w:rPr>
      <w:b/>
      <w:bCs/>
      <w:i/>
      <w:iCs/>
      <w:spacing w:val="5"/>
    </w:rPr>
  </w:style>
  <w:style w:type="paragraph" w:customStyle="1" w:styleId="357">
    <w:name w:val="Bibliography"/>
    <w:basedOn w:val="1"/>
    <w:next w:val="1"/>
    <w:semiHidden/>
    <w:unhideWhenUsed/>
    <w:uiPriority w:val="37"/>
  </w:style>
  <w:style w:type="table" w:customStyle="1" w:styleId="358">
    <w:name w:val="Grid Table 1 Light"/>
    <w:basedOn w:val="89"/>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359">
    <w:name w:val="Grid Table 1 Light Accent 1"/>
    <w:basedOn w:val="89"/>
    <w:qFormat/>
    <w:uiPriority w:val="46"/>
    <w:tblPr>
      <w:tblBorders>
        <w:top w:val="single" w:color="B8CCE4" w:themeColor="accent1" w:themeTint="66" w:sz="4" w:space="0"/>
        <w:left w:val="single" w:color="B8CCE4" w:themeColor="accent1" w:themeTint="66" w:sz="4" w:space="0"/>
        <w:bottom w:val="single" w:color="B8CCE4" w:themeColor="accent1" w:themeTint="66" w:sz="4" w:space="0"/>
        <w:right w:val="single" w:color="B8CCE4" w:themeColor="accent1" w:themeTint="66" w:sz="4" w:space="0"/>
        <w:insideH w:val="single" w:color="B8CCE4" w:themeColor="accent1" w:themeTint="66" w:sz="4" w:space="0"/>
        <w:insideV w:val="single" w:color="B8CCE4" w:themeColor="accent1" w:themeTint="66"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2" w:space="0"/>
        </w:tcBorders>
      </w:tcPr>
    </w:tblStylePr>
    <w:tblStylePr w:type="firstCol">
      <w:rPr>
        <w:b/>
        <w:bCs/>
      </w:rPr>
    </w:tblStylePr>
    <w:tblStylePr w:type="lastCol">
      <w:rPr>
        <w:b/>
        <w:bCs/>
      </w:rPr>
    </w:tblStylePr>
  </w:style>
  <w:style w:type="table" w:customStyle="1" w:styleId="360">
    <w:name w:val="Grid Table 1 Light Accent 2"/>
    <w:basedOn w:val="89"/>
    <w:qFormat/>
    <w:uiPriority w:val="46"/>
    <w:tblPr>
      <w:tblBorders>
        <w:top w:val="single" w:color="E5B8B7" w:themeColor="accent2" w:themeTint="66" w:sz="4" w:space="0"/>
        <w:left w:val="single" w:color="E5B8B7" w:themeColor="accent2" w:themeTint="66" w:sz="4" w:space="0"/>
        <w:bottom w:val="single" w:color="E5B8B7" w:themeColor="accent2" w:themeTint="66" w:sz="4" w:space="0"/>
        <w:right w:val="single" w:color="E5B8B7" w:themeColor="accent2" w:themeTint="66" w:sz="4" w:space="0"/>
        <w:insideH w:val="single" w:color="E5B8B7" w:themeColor="accent2" w:themeTint="66" w:sz="4" w:space="0"/>
        <w:insideV w:val="single" w:color="E5B8B7" w:themeColor="accent2" w:themeTint="66"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2" w:space="0"/>
        </w:tcBorders>
      </w:tcPr>
    </w:tblStylePr>
    <w:tblStylePr w:type="firstCol">
      <w:rPr>
        <w:b/>
        <w:bCs/>
      </w:rPr>
    </w:tblStylePr>
    <w:tblStylePr w:type="lastCol">
      <w:rPr>
        <w:b/>
        <w:bCs/>
      </w:rPr>
    </w:tblStylePr>
  </w:style>
  <w:style w:type="table" w:customStyle="1" w:styleId="361">
    <w:name w:val="Grid Table 1 Light Accent 3"/>
    <w:basedOn w:val="89"/>
    <w:qFormat/>
    <w:uiPriority w:val="46"/>
    <w:tblPr>
      <w:tblBorders>
        <w:top w:val="single" w:color="D6E3BC" w:themeColor="accent3" w:themeTint="66" w:sz="4" w:space="0"/>
        <w:left w:val="single" w:color="D6E3BC" w:themeColor="accent3" w:themeTint="66" w:sz="4" w:space="0"/>
        <w:bottom w:val="single" w:color="D6E3BC" w:themeColor="accent3" w:themeTint="66" w:sz="4" w:space="0"/>
        <w:right w:val="single" w:color="D6E3BC" w:themeColor="accent3" w:themeTint="66" w:sz="4" w:space="0"/>
        <w:insideH w:val="single" w:color="D6E3BC" w:themeColor="accent3" w:themeTint="66" w:sz="4" w:space="0"/>
        <w:insideV w:val="single" w:color="D6E3BC" w:themeColor="accent3" w:themeTint="66"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2" w:space="0"/>
        </w:tcBorders>
      </w:tcPr>
    </w:tblStylePr>
    <w:tblStylePr w:type="firstCol">
      <w:rPr>
        <w:b/>
        <w:bCs/>
      </w:rPr>
    </w:tblStylePr>
    <w:tblStylePr w:type="lastCol">
      <w:rPr>
        <w:b/>
        <w:bCs/>
      </w:rPr>
    </w:tblStylePr>
  </w:style>
  <w:style w:type="table" w:customStyle="1" w:styleId="362">
    <w:name w:val="Grid Table 1 Light Accent 4"/>
    <w:basedOn w:val="89"/>
    <w:qFormat/>
    <w:uiPriority w:val="46"/>
    <w:tblPr>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2" w:space="0"/>
        </w:tcBorders>
      </w:tcPr>
    </w:tblStylePr>
    <w:tblStylePr w:type="firstCol">
      <w:rPr>
        <w:b/>
        <w:bCs/>
      </w:rPr>
    </w:tblStylePr>
    <w:tblStylePr w:type="lastCol">
      <w:rPr>
        <w:b/>
        <w:bCs/>
      </w:rPr>
    </w:tblStylePr>
  </w:style>
  <w:style w:type="table" w:customStyle="1" w:styleId="363">
    <w:name w:val="Grid Table 1 Light Accent 5"/>
    <w:basedOn w:val="89"/>
    <w:qFormat/>
    <w:uiPriority w:val="46"/>
    <w:tblPr>
      <w:tblBorders>
        <w:top w:val="single" w:color="B6DDE8" w:themeColor="accent5" w:themeTint="66" w:sz="4" w:space="0"/>
        <w:left w:val="single" w:color="B6DDE8" w:themeColor="accent5" w:themeTint="66" w:sz="4" w:space="0"/>
        <w:bottom w:val="single" w:color="B6DDE8" w:themeColor="accent5" w:themeTint="66" w:sz="4" w:space="0"/>
        <w:right w:val="single" w:color="B6DDE8" w:themeColor="accent5" w:themeTint="66" w:sz="4" w:space="0"/>
        <w:insideH w:val="single" w:color="B6DDE8" w:themeColor="accent5" w:themeTint="66" w:sz="4" w:space="0"/>
        <w:insideV w:val="single" w:color="B6DDE8" w:themeColor="accent5" w:themeTint="66"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2" w:space="0"/>
        </w:tcBorders>
      </w:tcPr>
    </w:tblStylePr>
    <w:tblStylePr w:type="firstCol">
      <w:rPr>
        <w:b/>
        <w:bCs/>
      </w:rPr>
    </w:tblStylePr>
    <w:tblStylePr w:type="lastCol">
      <w:rPr>
        <w:b/>
        <w:bCs/>
      </w:rPr>
    </w:tblStylePr>
  </w:style>
  <w:style w:type="table" w:customStyle="1" w:styleId="364">
    <w:name w:val="Grid Table 1 Light Accent 6"/>
    <w:basedOn w:val="89"/>
    <w:qFormat/>
    <w:uiPriority w:val="46"/>
    <w:tblPr>
      <w:tblBorders>
        <w:top w:val="single" w:color="FBD4B4" w:themeColor="accent6" w:themeTint="66" w:sz="4" w:space="0"/>
        <w:left w:val="single" w:color="FBD4B4" w:themeColor="accent6" w:themeTint="66" w:sz="4" w:space="0"/>
        <w:bottom w:val="single" w:color="FBD4B4" w:themeColor="accent6" w:themeTint="66" w:sz="4" w:space="0"/>
        <w:right w:val="single" w:color="FBD4B4" w:themeColor="accent6" w:themeTint="66" w:sz="4" w:space="0"/>
        <w:insideH w:val="single" w:color="FBD4B4" w:themeColor="accent6" w:themeTint="66" w:sz="4" w:space="0"/>
        <w:insideV w:val="single" w:color="FBD4B4" w:themeColor="accent6" w:themeTint="66"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2" w:space="0"/>
        </w:tcBorders>
      </w:tcPr>
    </w:tblStylePr>
    <w:tblStylePr w:type="firstCol">
      <w:rPr>
        <w:b/>
        <w:bCs/>
      </w:rPr>
    </w:tblStylePr>
    <w:tblStylePr w:type="lastCol">
      <w:rPr>
        <w:b/>
        <w:bCs/>
      </w:rPr>
    </w:tblStylePr>
  </w:style>
  <w:style w:type="table" w:customStyle="1" w:styleId="365">
    <w:name w:val="Grid Table 2"/>
    <w:basedOn w:val="89"/>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66">
    <w:name w:val="Grid Table 2 Accent 1"/>
    <w:basedOn w:val="89"/>
    <w:qFormat/>
    <w:uiPriority w:val="47"/>
    <w:tblPr>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cPr>
        <w:tcBorders>
          <w:top w:val="nil"/>
          <w:bottom w:val="single" w:color="95B3D7" w:themeColor="accent1" w:themeTint="99" w:sz="12" w:space="0"/>
          <w:insideH w:val="nil"/>
          <w:insideV w:val="nil"/>
        </w:tcBorders>
        <w:shd w:val="clear" w:color="auto" w:fill="FFFFFF" w:themeFill="background1"/>
      </w:tcPr>
    </w:tblStylePr>
    <w:tblStylePr w:type="lastRow">
      <w:rPr>
        <w:b/>
        <w:bCs/>
      </w:rPr>
      <w:tcPr>
        <w:tcBorders>
          <w:top w:val="double" w:color="95B3D7"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67">
    <w:name w:val="Grid Table 2 Accent 2"/>
    <w:basedOn w:val="89"/>
    <w:qFormat/>
    <w:uiPriority w:val="47"/>
    <w:tblPr>
      <w:tblBorders>
        <w:top w:val="single" w:color="D99594" w:themeColor="accent2" w:themeTint="99" w:sz="2" w:space="0"/>
        <w:bottom w:val="single" w:color="D99594" w:themeColor="accent2" w:themeTint="99" w:sz="2" w:space="0"/>
        <w:insideH w:val="single" w:color="D99594" w:themeColor="accent2" w:themeTint="99" w:sz="2" w:space="0"/>
        <w:insideV w:val="single" w:color="D99594" w:themeColor="accent2" w:themeTint="99" w:sz="2" w:space="0"/>
      </w:tblBorders>
    </w:tblPr>
    <w:tblStylePr w:type="firstRow">
      <w:rPr>
        <w:b/>
        <w:bCs/>
      </w:rPr>
      <w:tcPr>
        <w:tcBorders>
          <w:top w:val="nil"/>
          <w:bottom w:val="single" w:color="D99594" w:themeColor="accent2" w:themeTint="99" w:sz="12" w:space="0"/>
          <w:insideH w:val="nil"/>
          <w:insideV w:val="nil"/>
        </w:tcBorders>
        <w:shd w:val="clear" w:color="auto" w:fill="FFFFFF" w:themeFill="background1"/>
      </w:tcPr>
    </w:tblStylePr>
    <w:tblStylePr w:type="lastRow">
      <w:rPr>
        <w:b/>
        <w:bCs/>
      </w:rPr>
      <w:tcPr>
        <w:tcBorders>
          <w:top w:val="double" w:color="D99594"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68">
    <w:name w:val="Grid Table 2 Accent 3"/>
    <w:basedOn w:val="89"/>
    <w:qFormat/>
    <w:uiPriority w:val="47"/>
    <w:tblPr>
      <w:tblBorders>
        <w:top w:val="single" w:color="C2D69B" w:themeColor="accent3" w:themeTint="99" w:sz="2" w:space="0"/>
        <w:bottom w:val="single" w:color="C2D69B" w:themeColor="accent3" w:themeTint="99" w:sz="2" w:space="0"/>
        <w:insideH w:val="single" w:color="C2D69B" w:themeColor="accent3" w:themeTint="99" w:sz="2" w:space="0"/>
        <w:insideV w:val="single" w:color="C2D69B" w:themeColor="accent3" w:themeTint="99" w:sz="2" w:space="0"/>
      </w:tblBorders>
    </w:tblPr>
    <w:tblStylePr w:type="firstRow">
      <w:rPr>
        <w:b/>
        <w:bCs/>
      </w:rPr>
      <w:tcPr>
        <w:tcBorders>
          <w:top w:val="nil"/>
          <w:bottom w:val="single" w:color="C2D69B" w:themeColor="accent3" w:themeTint="99" w:sz="12" w:space="0"/>
          <w:insideH w:val="nil"/>
          <w:insideV w:val="nil"/>
        </w:tcBorders>
        <w:shd w:val="clear" w:color="auto" w:fill="FFFFFF" w:themeFill="background1"/>
      </w:tcPr>
    </w:tblStylePr>
    <w:tblStylePr w:type="lastRow">
      <w:rPr>
        <w:b/>
        <w:bCs/>
      </w:rPr>
      <w:tcPr>
        <w:tcBorders>
          <w:top w:val="double" w:color="C2D69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69">
    <w:name w:val="Grid Table 2 Accent 4"/>
    <w:basedOn w:val="89"/>
    <w:qFormat/>
    <w:uiPriority w:val="47"/>
    <w:tblPr>
      <w:tblBorders>
        <w:top w:val="single" w:color="B2A1C7" w:themeColor="accent4" w:themeTint="99" w:sz="2" w:space="0"/>
        <w:bottom w:val="single" w:color="B2A1C7" w:themeColor="accent4" w:themeTint="99" w:sz="2" w:space="0"/>
        <w:insideH w:val="single" w:color="B2A1C7" w:themeColor="accent4" w:themeTint="99" w:sz="2" w:space="0"/>
        <w:insideV w:val="single" w:color="B2A1C7" w:themeColor="accent4" w:themeTint="99" w:sz="2" w:space="0"/>
      </w:tblBorders>
    </w:tblPr>
    <w:tblStylePr w:type="firstRow">
      <w:rPr>
        <w:b/>
        <w:bCs/>
      </w:rPr>
      <w:tcPr>
        <w:tcBorders>
          <w:top w:val="nil"/>
          <w:bottom w:val="single" w:color="B2A1C7" w:themeColor="accent4" w:themeTint="99" w:sz="12" w:space="0"/>
          <w:insideH w:val="nil"/>
          <w:insideV w:val="nil"/>
        </w:tcBorders>
        <w:shd w:val="clear" w:color="auto" w:fill="FFFFFF" w:themeFill="background1"/>
      </w:tcPr>
    </w:tblStylePr>
    <w:tblStylePr w:type="lastRow">
      <w:rPr>
        <w:b/>
        <w:bCs/>
      </w:rPr>
      <w:tcPr>
        <w:tcBorders>
          <w:top w:val="double" w:color="B2A1C7"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70">
    <w:name w:val="Grid Table 2 Accent 5"/>
    <w:basedOn w:val="89"/>
    <w:qFormat/>
    <w:uiPriority w:val="47"/>
    <w:tblPr>
      <w:tblBorders>
        <w:top w:val="single" w:color="92CDDC" w:themeColor="accent5" w:themeTint="99" w:sz="2" w:space="0"/>
        <w:bottom w:val="single" w:color="92CDDC" w:themeColor="accent5" w:themeTint="99" w:sz="2" w:space="0"/>
        <w:insideH w:val="single" w:color="92CDDC" w:themeColor="accent5" w:themeTint="99" w:sz="2" w:space="0"/>
        <w:insideV w:val="single" w:color="92CDDC" w:themeColor="accent5" w:themeTint="99" w:sz="2" w:space="0"/>
      </w:tblBorders>
    </w:tblPr>
    <w:tblStylePr w:type="firstRow">
      <w:rPr>
        <w:b/>
        <w:bCs/>
      </w:rPr>
      <w:tcPr>
        <w:tcBorders>
          <w:top w:val="nil"/>
          <w:bottom w:val="single" w:color="92CDDC" w:themeColor="accent5" w:themeTint="99" w:sz="12" w:space="0"/>
          <w:insideH w:val="nil"/>
          <w:insideV w:val="nil"/>
        </w:tcBorders>
        <w:shd w:val="clear" w:color="auto" w:fill="FFFFFF" w:themeFill="background1"/>
      </w:tcPr>
    </w:tblStylePr>
    <w:tblStylePr w:type="lastRow">
      <w:rPr>
        <w:b/>
        <w:bCs/>
      </w:rPr>
      <w:tcPr>
        <w:tcBorders>
          <w:top w:val="double" w:color="92CDD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71">
    <w:name w:val="Grid Table 2 Accent 6"/>
    <w:basedOn w:val="89"/>
    <w:qFormat/>
    <w:uiPriority w:val="47"/>
    <w:tblPr>
      <w:tblBorders>
        <w:top w:val="single" w:color="FABF8F" w:themeColor="accent6" w:themeTint="99" w:sz="2" w:space="0"/>
        <w:bottom w:val="single" w:color="FABF8F" w:themeColor="accent6" w:themeTint="99" w:sz="2" w:space="0"/>
        <w:insideH w:val="single" w:color="FABF8F" w:themeColor="accent6" w:themeTint="99" w:sz="2" w:space="0"/>
        <w:insideV w:val="single" w:color="FABF8F" w:themeColor="accent6" w:themeTint="99" w:sz="2" w:space="0"/>
      </w:tblBorders>
    </w:tblPr>
    <w:tblStylePr w:type="firstRow">
      <w:rPr>
        <w:b/>
        <w:bCs/>
      </w:rPr>
      <w:tcPr>
        <w:tcBorders>
          <w:top w:val="nil"/>
          <w:bottom w:val="single" w:color="FABF8F" w:themeColor="accent6" w:themeTint="99" w:sz="12" w:space="0"/>
          <w:insideH w:val="nil"/>
          <w:insideV w:val="nil"/>
        </w:tcBorders>
        <w:shd w:val="clear" w:color="auto" w:fill="FFFFFF" w:themeFill="background1"/>
      </w:tcPr>
    </w:tblStylePr>
    <w:tblStylePr w:type="lastRow">
      <w:rPr>
        <w:b/>
        <w:bCs/>
      </w:rPr>
      <w:tcPr>
        <w:tcBorders>
          <w:top w:val="double" w:color="FABF8F"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72">
    <w:name w:val="Grid Table 3"/>
    <w:basedOn w:val="89"/>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373">
    <w:name w:val="Grid Table 3 Accent 1"/>
    <w:basedOn w:val="89"/>
    <w:qFormat/>
    <w:uiPriority w:val="48"/>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374">
    <w:name w:val="Grid Table 3 Accent 2"/>
    <w:basedOn w:val="89"/>
    <w:qFormat/>
    <w:uiPriority w:val="48"/>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375">
    <w:name w:val="Grid Table 3 Accent 3"/>
    <w:basedOn w:val="89"/>
    <w:qFormat/>
    <w:uiPriority w:val="48"/>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376">
    <w:name w:val="Grid Table 3 Accent 4"/>
    <w:basedOn w:val="89"/>
    <w:qFormat/>
    <w:uiPriority w:val="48"/>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377">
    <w:name w:val="Grid Table 3 Accent 5"/>
    <w:basedOn w:val="89"/>
    <w:qFormat/>
    <w:uiPriority w:val="48"/>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378">
    <w:name w:val="Grid Table 3 Accent 6"/>
    <w:basedOn w:val="89"/>
    <w:qFormat/>
    <w:uiPriority w:val="48"/>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table" w:customStyle="1" w:styleId="379">
    <w:name w:val="Grid Table 4"/>
    <w:basedOn w:val="89"/>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80">
    <w:name w:val="Grid Table 4 Accent 1"/>
    <w:basedOn w:val="89"/>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81">
    <w:name w:val="Grid Table 4 Accent 2"/>
    <w:basedOn w:val="89"/>
    <w:qFormat/>
    <w:uiPriority w:val="49"/>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14:textFill>
          <w14:solidFill>
            <w14:schemeClr w14:val="bg1"/>
          </w14:solidFill>
        </w14:textFill>
      </w:r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cPr>
        <w:tcBorders>
          <w:top w:val="double" w:color="C0504D" w:themeColor="accent2"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82">
    <w:name w:val="Grid Table 4 Accent 3"/>
    <w:basedOn w:val="89"/>
    <w:qFormat/>
    <w:uiPriority w:val="49"/>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color w:val="FFFFFF" w:themeColor="background1"/>
        <w14:textFill>
          <w14:solidFill>
            <w14:schemeClr w14:val="bg1"/>
          </w14:solidFill>
        </w14:textFill>
      </w:rPr>
      <w:tcPr>
        <w:tcBorders>
          <w:top w:val="single" w:color="9BBB59" w:themeColor="accent3" w:sz="4" w:space="0"/>
          <w:left w:val="single" w:color="9BBB59" w:themeColor="accent3" w:sz="4" w:space="0"/>
          <w:bottom w:val="single" w:color="9BBB59" w:themeColor="accent3" w:sz="4" w:space="0"/>
          <w:right w:val="single" w:color="9BBB59" w:themeColor="accent3" w:sz="4" w:space="0"/>
          <w:insideH w:val="nil"/>
          <w:insideV w:val="nil"/>
        </w:tcBorders>
        <w:shd w:val="clear" w:color="auto" w:fill="9BBB59" w:themeFill="accent3"/>
      </w:tcPr>
    </w:tblStylePr>
    <w:tblStylePr w:type="lastRow">
      <w:rPr>
        <w:b/>
        <w:bCs/>
      </w:rPr>
      <w:tcPr>
        <w:tcBorders>
          <w:top w:val="double" w:color="9BBB59" w:themeColor="accent3"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83">
    <w:name w:val="Grid Table 4 Accent 4"/>
    <w:basedOn w:val="89"/>
    <w:qFormat/>
    <w:uiPriority w:val="49"/>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color w:val="FFFFFF" w:themeColor="background1"/>
        <w14:textFill>
          <w14:solidFill>
            <w14:schemeClr w14:val="bg1"/>
          </w14:solidFill>
        </w14:textFill>
      </w:rPr>
      <w:tcPr>
        <w:tcBorders>
          <w:top w:val="single" w:color="8064A2" w:themeColor="accent4" w:sz="4" w:space="0"/>
          <w:left w:val="single" w:color="8064A2" w:themeColor="accent4" w:sz="4" w:space="0"/>
          <w:bottom w:val="single" w:color="8064A2" w:themeColor="accent4" w:sz="4" w:space="0"/>
          <w:right w:val="single" w:color="8064A2" w:themeColor="accent4" w:sz="4" w:space="0"/>
          <w:insideH w:val="nil"/>
          <w:insideV w:val="nil"/>
        </w:tcBorders>
        <w:shd w:val="clear" w:color="auto" w:fill="8064A2" w:themeFill="accent4"/>
      </w:tcPr>
    </w:tblStylePr>
    <w:tblStylePr w:type="lastRow">
      <w:rPr>
        <w:b/>
        <w:bCs/>
      </w:rPr>
      <w:tcPr>
        <w:tcBorders>
          <w:top w:val="double" w:color="8064A2" w:themeColor="accent4"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84">
    <w:name w:val="Grid Table 4 Accent 5"/>
    <w:basedOn w:val="89"/>
    <w:qFormat/>
    <w:uiPriority w:val="49"/>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85">
    <w:name w:val="Grid Table 4 Accent 6"/>
    <w:basedOn w:val="89"/>
    <w:qFormat/>
    <w:uiPriority w:val="49"/>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color w:val="FFFFFF" w:themeColor="background1"/>
        <w14:textFill>
          <w14:solidFill>
            <w14:schemeClr w14:val="bg1"/>
          </w14:solidFill>
        </w14:textFill>
      </w:rPr>
      <w:tcPr>
        <w:tcBorders>
          <w:top w:val="single" w:color="F79646" w:themeColor="accent6" w:sz="4" w:space="0"/>
          <w:left w:val="single" w:color="F79646" w:themeColor="accent6" w:sz="4" w:space="0"/>
          <w:bottom w:val="single" w:color="F79646" w:themeColor="accent6" w:sz="4" w:space="0"/>
          <w:right w:val="single" w:color="F79646" w:themeColor="accent6" w:sz="4" w:space="0"/>
          <w:insideH w:val="nil"/>
          <w:insideV w:val="nil"/>
        </w:tcBorders>
        <w:shd w:val="clear" w:color="auto" w:fill="F79646" w:themeFill="accent6"/>
      </w:tcPr>
    </w:tblStylePr>
    <w:tblStylePr w:type="lastRow">
      <w:rPr>
        <w:b/>
        <w:bCs/>
      </w:rPr>
      <w:tcPr>
        <w:tcBorders>
          <w:top w:val="double" w:color="F79646" w:themeColor="accent6"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386">
    <w:name w:val="Grid Table 5 Dark"/>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387">
    <w:name w:val="Grid Table 5 Dark Accent 1"/>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388">
    <w:name w:val="Grid Table 5 Dark Accent 2"/>
    <w:basedOn w:val="89"/>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2DBDB"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C0504D"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C0504D"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C0504D"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C0504D" w:themeFill="accent2"/>
      </w:tcPr>
    </w:tblStylePr>
    <w:tblStylePr w:type="band1Vert">
      <w:tcPr>
        <w:shd w:val="clear" w:color="auto" w:fill="E5B8B7" w:themeFill="accent2" w:themeFillTint="66"/>
      </w:tcPr>
    </w:tblStylePr>
    <w:tblStylePr w:type="band1Horz">
      <w:tcPr>
        <w:shd w:val="clear" w:color="auto" w:fill="E5B8B7" w:themeFill="accent2" w:themeFillTint="66"/>
      </w:tcPr>
    </w:tblStylePr>
  </w:style>
  <w:style w:type="table" w:customStyle="1" w:styleId="389">
    <w:name w:val="Grid Table 5 Dark Accent 3"/>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AF1DD"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9BBB59"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9BBB59"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9BBB59"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9BBB59" w:themeFill="accent3"/>
      </w:tcPr>
    </w:tblStylePr>
    <w:tblStylePr w:type="band1Vert">
      <w:tcPr>
        <w:shd w:val="clear" w:color="auto" w:fill="D6E3BC" w:themeFill="accent3" w:themeFillTint="66"/>
      </w:tcPr>
    </w:tblStylePr>
    <w:tblStylePr w:type="band1Horz">
      <w:tcPr>
        <w:shd w:val="clear" w:color="auto" w:fill="D6E3BC" w:themeFill="accent3" w:themeFillTint="66"/>
      </w:tcPr>
    </w:tblStylePr>
  </w:style>
  <w:style w:type="table" w:customStyle="1" w:styleId="390">
    <w:name w:val="Grid Table 5 Dark Accent 4"/>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5DFE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064A2"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064A2"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8064A2"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064A2" w:themeFill="accent4"/>
      </w:tcPr>
    </w:tblStylePr>
    <w:tblStylePr w:type="band1Vert">
      <w:tcPr>
        <w:shd w:val="clear" w:color="auto" w:fill="CCC0D9" w:themeFill="accent4" w:themeFillTint="66"/>
      </w:tcPr>
    </w:tblStylePr>
    <w:tblStylePr w:type="band1Horz">
      <w:tcPr>
        <w:shd w:val="clear" w:color="auto" w:fill="CCC0D9" w:themeFill="accent4" w:themeFillTint="66"/>
      </w:tcPr>
    </w:tblStylePr>
  </w:style>
  <w:style w:type="table" w:customStyle="1" w:styleId="391">
    <w:name w:val="Grid Table 5 Dark Accent 5"/>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AEE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BACC6"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BACC6"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BACC6"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BACC6" w:themeFill="accent5"/>
      </w:tcPr>
    </w:tblStylePr>
    <w:tblStylePr w:type="band1Vert">
      <w:tcPr>
        <w:shd w:val="clear" w:color="auto" w:fill="B6DDE8" w:themeFill="accent5" w:themeFillTint="66"/>
      </w:tcPr>
    </w:tblStylePr>
    <w:tblStylePr w:type="band1Horz">
      <w:tcPr>
        <w:shd w:val="clear" w:color="auto" w:fill="B6DDE8" w:themeFill="accent5" w:themeFillTint="66"/>
      </w:tcPr>
    </w:tblStylePr>
  </w:style>
  <w:style w:type="table" w:customStyle="1" w:styleId="392">
    <w:name w:val="Grid Table 5 Dark Accent 6"/>
    <w:basedOn w:val="89"/>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DE9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cPr>
        <w:shd w:val="clear" w:color="auto" w:fill="FBD4B4" w:themeFill="accent6" w:themeFillTint="66"/>
      </w:tcPr>
    </w:tblStylePr>
    <w:tblStylePr w:type="band1Horz">
      <w:tcPr>
        <w:shd w:val="clear" w:color="auto" w:fill="FBD4B4" w:themeFill="accent6" w:themeFillTint="66"/>
      </w:tcPr>
    </w:tblStylePr>
  </w:style>
  <w:style w:type="table" w:customStyle="1" w:styleId="393">
    <w:name w:val="Grid Table 6 Colorful"/>
    <w:basedOn w:val="89"/>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4">
    <w:name w:val="Grid Table 6 Colorful Accent 1"/>
    <w:basedOn w:val="89"/>
    <w:qFormat/>
    <w:uiPriority w:val="51"/>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bottom w:val="single" w:color="95B3D7" w:themeColor="accent1" w:themeTint="99" w:sz="12" w:space="0"/>
        </w:tcBorders>
      </w:tcPr>
    </w:tblStylePr>
    <w:tblStylePr w:type="lastRow">
      <w:rPr>
        <w:b/>
        <w:bCs/>
      </w:rPr>
      <w:tcPr>
        <w:tcBorders>
          <w:top w:val="double" w:color="95B3D7" w:themeColor="accent1" w:themeTint="99"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table" w:customStyle="1" w:styleId="395">
    <w:name w:val="Grid Table 6 Colorful Accent 2"/>
    <w:basedOn w:val="89"/>
    <w:qFormat/>
    <w:uiPriority w:val="51"/>
    <w:rPr>
      <w:color w:val="953735"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bottom w:val="single" w:color="D99594" w:themeColor="accent2" w:themeTint="99" w:sz="12" w:space="0"/>
        </w:tcBorders>
      </w:tcPr>
    </w:tblStylePr>
    <w:tblStylePr w:type="lastRow">
      <w:rPr>
        <w:b/>
        <w:bCs/>
      </w:rPr>
      <w:tcPr>
        <w:tcBorders>
          <w:top w:val="double" w:color="D99594" w:themeColor="accent2" w:themeTint="99" w:sz="4" w:space="0"/>
        </w:tcBorders>
      </w:tcPr>
    </w:tblStylePr>
    <w:tblStylePr w:type="firstCol">
      <w:rPr>
        <w:b/>
        <w:bCs/>
      </w:rPr>
    </w:tblStylePr>
    <w:tblStylePr w:type="lastCol">
      <w:rPr>
        <w:b/>
        <w:bCs/>
      </w:rPr>
    </w:tblStylePr>
    <w:tblStylePr w:type="band1Vert">
      <w:tcPr>
        <w:shd w:val="clear" w:color="auto" w:fill="F2DBDB" w:themeFill="accent2" w:themeFillTint="33"/>
      </w:tcPr>
    </w:tblStylePr>
    <w:tblStylePr w:type="band1Horz">
      <w:tcPr>
        <w:shd w:val="clear" w:color="auto" w:fill="F2DBDB" w:themeFill="accent2" w:themeFillTint="33"/>
      </w:tcPr>
    </w:tblStylePr>
  </w:style>
  <w:style w:type="table" w:customStyle="1" w:styleId="396">
    <w:name w:val="Grid Table 6 Colorful Accent 3"/>
    <w:basedOn w:val="89"/>
    <w:qFormat/>
    <w:uiPriority w:val="51"/>
    <w:rPr>
      <w:color w:val="7793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bottom w:val="single" w:color="C2D69B" w:themeColor="accent3" w:themeTint="99" w:sz="12" w:space="0"/>
        </w:tcBorders>
      </w:tcPr>
    </w:tblStylePr>
    <w:tblStylePr w:type="lastRow">
      <w:rPr>
        <w:b/>
        <w:bCs/>
      </w:rPr>
      <w:tcPr>
        <w:tcBorders>
          <w:top w:val="double" w:color="C2D69B" w:themeColor="accent3" w:themeTint="99" w:sz="4" w:space="0"/>
        </w:tcBorders>
      </w:tcPr>
    </w:tblStylePr>
    <w:tblStylePr w:type="firstCol">
      <w:rPr>
        <w:b/>
        <w:bCs/>
      </w:rPr>
    </w:tblStylePr>
    <w:tblStylePr w:type="lastCol">
      <w:rPr>
        <w:b/>
        <w:bCs/>
      </w:rPr>
    </w:tblStylePr>
    <w:tblStylePr w:type="band1Vert">
      <w:tcPr>
        <w:shd w:val="clear" w:color="auto" w:fill="EAF1DD" w:themeFill="accent3" w:themeFillTint="33"/>
      </w:tcPr>
    </w:tblStylePr>
    <w:tblStylePr w:type="band1Horz">
      <w:tcPr>
        <w:shd w:val="clear" w:color="auto" w:fill="EAF1DD" w:themeFill="accent3" w:themeFillTint="33"/>
      </w:tcPr>
    </w:tblStylePr>
  </w:style>
  <w:style w:type="table" w:customStyle="1" w:styleId="397">
    <w:name w:val="Grid Table 6 Colorful Accent 4"/>
    <w:basedOn w:val="89"/>
    <w:qFormat/>
    <w:uiPriority w:val="51"/>
    <w:rPr>
      <w:color w:val="604A7B"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bottom w:val="single" w:color="B2A1C7" w:themeColor="accent4" w:themeTint="99" w:sz="12" w:space="0"/>
        </w:tcBorders>
      </w:tcPr>
    </w:tblStylePr>
    <w:tblStylePr w:type="lastRow">
      <w:rPr>
        <w:b/>
        <w:bCs/>
      </w:rPr>
      <w:tcPr>
        <w:tcBorders>
          <w:top w:val="double" w:color="B2A1C7" w:themeColor="accent4" w:themeTint="99" w:sz="4" w:space="0"/>
        </w:tcBorders>
      </w:tcPr>
    </w:tblStylePr>
    <w:tblStylePr w:type="firstCol">
      <w:rPr>
        <w:b/>
        <w:bCs/>
      </w:rPr>
    </w:tblStylePr>
    <w:tblStylePr w:type="lastCol">
      <w:rPr>
        <w:b/>
        <w:bCs/>
      </w:rPr>
    </w:tblStylePr>
    <w:tblStylePr w:type="band1Vert">
      <w:tcPr>
        <w:shd w:val="clear" w:color="auto" w:fill="E5DFEC" w:themeFill="accent4" w:themeFillTint="33"/>
      </w:tcPr>
    </w:tblStylePr>
    <w:tblStylePr w:type="band1Horz">
      <w:tcPr>
        <w:shd w:val="clear" w:color="auto" w:fill="E5DFEC" w:themeFill="accent4" w:themeFillTint="33"/>
      </w:tcPr>
    </w:tblStylePr>
  </w:style>
  <w:style w:type="table" w:customStyle="1" w:styleId="398">
    <w:name w:val="Grid Table 6 Colorful Accent 5"/>
    <w:basedOn w:val="89"/>
    <w:qFormat/>
    <w:uiPriority w:val="51"/>
    <w:rPr>
      <w:color w:val="31859C"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bottom w:val="single" w:color="92CDDC" w:themeColor="accent5" w:themeTint="99" w:sz="12" w:space="0"/>
        </w:tcBorders>
      </w:tcPr>
    </w:tblStylePr>
    <w:tblStylePr w:type="lastRow">
      <w:rPr>
        <w:b/>
        <w:bCs/>
      </w:rPr>
      <w:tcPr>
        <w:tcBorders>
          <w:top w:val="double" w:color="92CDDC" w:themeColor="accent5" w:themeTint="99"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table" w:customStyle="1" w:styleId="399">
    <w:name w:val="Grid Table 6 Colorful Accent 6"/>
    <w:basedOn w:val="89"/>
    <w:qFormat/>
    <w:uiPriority w:val="51"/>
    <w:rPr>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bottom w:val="single" w:color="FABF8F" w:themeColor="accent6" w:themeTint="99" w:sz="12" w:space="0"/>
        </w:tcBorders>
      </w:tcPr>
    </w:tblStylePr>
    <w:tblStylePr w:type="lastRow">
      <w:rPr>
        <w:b/>
        <w:bCs/>
      </w:rPr>
      <w:tcPr>
        <w:tcBorders>
          <w:top w:val="double" w:color="FABF8F" w:themeColor="accent6" w:themeTint="99" w:sz="4" w:space="0"/>
        </w:tcBorders>
      </w:tcPr>
    </w:tblStylePr>
    <w:tblStylePr w:type="firstCol">
      <w:rPr>
        <w:b/>
        <w:bCs/>
      </w:rPr>
    </w:tblStylePr>
    <w:tblStylePr w:type="lastCol">
      <w:rPr>
        <w:b/>
        <w:bCs/>
      </w:rPr>
    </w:tblStylePr>
    <w:tblStylePr w:type="band1Vert">
      <w:tcPr>
        <w:shd w:val="clear" w:color="auto" w:fill="FDE9D9" w:themeFill="accent6" w:themeFillTint="33"/>
      </w:tcPr>
    </w:tblStylePr>
    <w:tblStylePr w:type="band1Horz">
      <w:tcPr>
        <w:shd w:val="clear" w:color="auto" w:fill="FDE9D9" w:themeFill="accent6" w:themeFillTint="33"/>
      </w:tcPr>
    </w:tblStylePr>
  </w:style>
  <w:style w:type="table" w:customStyle="1" w:styleId="400">
    <w:name w:val="Grid Table 7 Colorful"/>
    <w:basedOn w:val="89"/>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01">
    <w:name w:val="Grid Table 7 Colorful Accent 1"/>
    <w:basedOn w:val="89"/>
    <w:qFormat/>
    <w:uiPriority w:val="52"/>
    <w:rPr>
      <w:color w:val="376092" w:themeColor="accent1" w:themeShade="BF"/>
    </w:rPr>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BE5F1" w:themeFill="accent1" w:themeFillTint="33"/>
      </w:tcPr>
    </w:tblStylePr>
    <w:tblStylePr w:type="band1Horz">
      <w:tcPr>
        <w:shd w:val="clear" w:color="auto" w:fill="DBE5F1" w:themeFill="accent1" w:themeFillTint="33"/>
      </w:tcPr>
    </w:tblStylePr>
    <w:tblStylePr w:type="neCell">
      <w:tcPr>
        <w:tcBorders>
          <w:bottom w:val="single" w:color="95B3D7" w:themeColor="accent1" w:themeTint="99" w:sz="4" w:space="0"/>
        </w:tcBorders>
      </w:tcPr>
    </w:tblStylePr>
    <w:tblStylePr w:type="nwCell">
      <w:tcPr>
        <w:tcBorders>
          <w:bottom w:val="single" w:color="95B3D7" w:themeColor="accent1" w:themeTint="99" w:sz="4" w:space="0"/>
        </w:tcBorders>
      </w:tcPr>
    </w:tblStylePr>
    <w:tblStylePr w:type="seCell">
      <w:tcPr>
        <w:tcBorders>
          <w:top w:val="single" w:color="95B3D7" w:themeColor="accent1" w:themeTint="99" w:sz="4" w:space="0"/>
        </w:tcBorders>
      </w:tcPr>
    </w:tblStylePr>
    <w:tblStylePr w:type="swCell">
      <w:tcPr>
        <w:tcBorders>
          <w:top w:val="single" w:color="95B3D7" w:themeColor="accent1" w:themeTint="99" w:sz="4" w:space="0"/>
        </w:tcBorders>
      </w:tcPr>
    </w:tblStylePr>
  </w:style>
  <w:style w:type="table" w:customStyle="1" w:styleId="402">
    <w:name w:val="Grid Table 7 Colorful Accent 2"/>
    <w:basedOn w:val="89"/>
    <w:qFormat/>
    <w:uiPriority w:val="52"/>
    <w:rPr>
      <w:color w:val="953735" w:themeColor="accent2" w:themeShade="BF"/>
    </w:rPr>
    <w:tblPr>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2DBDB" w:themeFill="accent2" w:themeFillTint="33"/>
      </w:tcPr>
    </w:tblStylePr>
    <w:tblStylePr w:type="band1Horz">
      <w:tcPr>
        <w:shd w:val="clear" w:color="auto" w:fill="F2DBDB" w:themeFill="accent2" w:themeFillTint="33"/>
      </w:tcPr>
    </w:tblStylePr>
    <w:tblStylePr w:type="neCell">
      <w:tcPr>
        <w:tcBorders>
          <w:bottom w:val="single" w:color="D99594" w:themeColor="accent2" w:themeTint="99" w:sz="4" w:space="0"/>
        </w:tcBorders>
      </w:tcPr>
    </w:tblStylePr>
    <w:tblStylePr w:type="nwCell">
      <w:tcPr>
        <w:tcBorders>
          <w:bottom w:val="single" w:color="D99594" w:themeColor="accent2" w:themeTint="99" w:sz="4" w:space="0"/>
        </w:tcBorders>
      </w:tcPr>
    </w:tblStylePr>
    <w:tblStylePr w:type="seCell">
      <w:tcPr>
        <w:tcBorders>
          <w:top w:val="single" w:color="D99594" w:themeColor="accent2" w:themeTint="99" w:sz="4" w:space="0"/>
        </w:tcBorders>
      </w:tcPr>
    </w:tblStylePr>
    <w:tblStylePr w:type="swCell">
      <w:tcPr>
        <w:tcBorders>
          <w:top w:val="single" w:color="D99594" w:themeColor="accent2" w:themeTint="99" w:sz="4" w:space="0"/>
        </w:tcBorders>
      </w:tcPr>
    </w:tblStylePr>
  </w:style>
  <w:style w:type="table" w:customStyle="1" w:styleId="403">
    <w:name w:val="Grid Table 7 Colorful Accent 3"/>
    <w:basedOn w:val="89"/>
    <w:qFormat/>
    <w:uiPriority w:val="52"/>
    <w:rPr>
      <w:color w:val="77933C" w:themeColor="accent3" w:themeShade="BF"/>
    </w:rPr>
    <w:tblPr>
      <w:tblBorders>
        <w:top w:val="single" w:color="C2D69B" w:themeColor="accent3" w:themeTint="99" w:sz="4" w:space="0"/>
        <w:left w:val="single" w:color="C2D69B" w:themeColor="accent3" w:themeTint="99" w:sz="4" w:space="0"/>
        <w:bottom w:val="single" w:color="C2D69B" w:themeColor="accent3" w:themeTint="99" w:sz="4" w:space="0"/>
        <w:right w:val="single" w:color="C2D69B" w:themeColor="accent3" w:themeTint="99" w:sz="4" w:space="0"/>
        <w:insideH w:val="single" w:color="C2D69B" w:themeColor="accent3" w:themeTint="99" w:sz="4" w:space="0"/>
        <w:insideV w:val="single" w:color="C2D69B"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AF1DD" w:themeFill="accent3" w:themeFillTint="33"/>
      </w:tcPr>
    </w:tblStylePr>
    <w:tblStylePr w:type="band1Horz">
      <w:tcPr>
        <w:shd w:val="clear" w:color="auto" w:fill="EAF1DD" w:themeFill="accent3" w:themeFillTint="33"/>
      </w:tcPr>
    </w:tblStylePr>
    <w:tblStylePr w:type="neCell">
      <w:tcPr>
        <w:tcBorders>
          <w:bottom w:val="single" w:color="C2D69B" w:themeColor="accent3" w:themeTint="99" w:sz="4" w:space="0"/>
        </w:tcBorders>
      </w:tcPr>
    </w:tblStylePr>
    <w:tblStylePr w:type="nwCell">
      <w:tcPr>
        <w:tcBorders>
          <w:bottom w:val="single" w:color="C2D69B" w:themeColor="accent3" w:themeTint="99" w:sz="4" w:space="0"/>
        </w:tcBorders>
      </w:tcPr>
    </w:tblStylePr>
    <w:tblStylePr w:type="seCell">
      <w:tcPr>
        <w:tcBorders>
          <w:top w:val="single" w:color="C2D69B" w:themeColor="accent3" w:themeTint="99" w:sz="4" w:space="0"/>
        </w:tcBorders>
      </w:tcPr>
    </w:tblStylePr>
    <w:tblStylePr w:type="swCell">
      <w:tcPr>
        <w:tcBorders>
          <w:top w:val="single" w:color="C2D69B" w:themeColor="accent3" w:themeTint="99" w:sz="4" w:space="0"/>
        </w:tcBorders>
      </w:tcPr>
    </w:tblStylePr>
  </w:style>
  <w:style w:type="table" w:customStyle="1" w:styleId="404">
    <w:name w:val="Grid Table 7 Colorful Accent 4"/>
    <w:basedOn w:val="89"/>
    <w:qFormat/>
    <w:uiPriority w:val="52"/>
    <w:rPr>
      <w:color w:val="604A7B" w:themeColor="accent4" w:themeShade="BF"/>
    </w:rPr>
    <w:tblPr>
      <w:tblBorders>
        <w:top w:val="single" w:color="B2A1C7" w:themeColor="accent4" w:themeTint="99" w:sz="4" w:space="0"/>
        <w:left w:val="single" w:color="B2A1C7" w:themeColor="accent4" w:themeTint="99" w:sz="4" w:space="0"/>
        <w:bottom w:val="single" w:color="B2A1C7" w:themeColor="accent4" w:themeTint="99" w:sz="4" w:space="0"/>
        <w:right w:val="single" w:color="B2A1C7" w:themeColor="accent4" w:themeTint="99" w:sz="4" w:space="0"/>
        <w:insideH w:val="single" w:color="B2A1C7" w:themeColor="accent4" w:themeTint="99" w:sz="4" w:space="0"/>
        <w:insideV w:val="single" w:color="B2A1C7"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5DFEC" w:themeFill="accent4" w:themeFillTint="33"/>
      </w:tcPr>
    </w:tblStylePr>
    <w:tblStylePr w:type="band1Horz">
      <w:tcPr>
        <w:shd w:val="clear" w:color="auto" w:fill="E5DFEC" w:themeFill="accent4" w:themeFillTint="33"/>
      </w:tcPr>
    </w:tblStylePr>
    <w:tblStylePr w:type="neCell">
      <w:tcPr>
        <w:tcBorders>
          <w:bottom w:val="single" w:color="B2A1C7" w:themeColor="accent4" w:themeTint="99" w:sz="4" w:space="0"/>
        </w:tcBorders>
      </w:tcPr>
    </w:tblStylePr>
    <w:tblStylePr w:type="nwCell">
      <w:tcPr>
        <w:tcBorders>
          <w:bottom w:val="single" w:color="B2A1C7" w:themeColor="accent4" w:themeTint="99" w:sz="4" w:space="0"/>
        </w:tcBorders>
      </w:tcPr>
    </w:tblStylePr>
    <w:tblStylePr w:type="seCell">
      <w:tcPr>
        <w:tcBorders>
          <w:top w:val="single" w:color="B2A1C7" w:themeColor="accent4" w:themeTint="99" w:sz="4" w:space="0"/>
        </w:tcBorders>
      </w:tcPr>
    </w:tblStylePr>
    <w:tblStylePr w:type="swCell">
      <w:tcPr>
        <w:tcBorders>
          <w:top w:val="single" w:color="B2A1C7" w:themeColor="accent4" w:themeTint="99" w:sz="4" w:space="0"/>
        </w:tcBorders>
      </w:tcPr>
    </w:tblStylePr>
  </w:style>
  <w:style w:type="table" w:customStyle="1" w:styleId="405">
    <w:name w:val="Grid Table 7 Colorful Accent 5"/>
    <w:basedOn w:val="89"/>
    <w:qFormat/>
    <w:uiPriority w:val="52"/>
    <w:rPr>
      <w:color w:val="31859C" w:themeColor="accent5" w:themeShade="BF"/>
    </w:rPr>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AEEF3" w:themeFill="accent5" w:themeFillTint="33"/>
      </w:tcPr>
    </w:tblStylePr>
    <w:tblStylePr w:type="band1Horz">
      <w:tcPr>
        <w:shd w:val="clear" w:color="auto" w:fill="DAEEF3" w:themeFill="accent5" w:themeFillTint="33"/>
      </w:tcPr>
    </w:tblStylePr>
    <w:tblStylePr w:type="neCell">
      <w:tcPr>
        <w:tcBorders>
          <w:bottom w:val="single" w:color="92CDDC" w:themeColor="accent5" w:themeTint="99" w:sz="4" w:space="0"/>
        </w:tcBorders>
      </w:tcPr>
    </w:tblStylePr>
    <w:tblStylePr w:type="nwCell">
      <w:tcPr>
        <w:tcBorders>
          <w:bottom w:val="single" w:color="92CDDC" w:themeColor="accent5" w:themeTint="99" w:sz="4" w:space="0"/>
        </w:tcBorders>
      </w:tcPr>
    </w:tblStylePr>
    <w:tblStylePr w:type="seCell">
      <w:tcPr>
        <w:tcBorders>
          <w:top w:val="single" w:color="92CDDC" w:themeColor="accent5" w:themeTint="99" w:sz="4" w:space="0"/>
        </w:tcBorders>
      </w:tcPr>
    </w:tblStylePr>
    <w:tblStylePr w:type="swCell">
      <w:tcPr>
        <w:tcBorders>
          <w:top w:val="single" w:color="92CDDC" w:themeColor="accent5" w:themeTint="99" w:sz="4" w:space="0"/>
        </w:tcBorders>
      </w:tcPr>
    </w:tblStylePr>
  </w:style>
  <w:style w:type="table" w:customStyle="1" w:styleId="406">
    <w:name w:val="Grid Table 7 Colorful Accent 6"/>
    <w:basedOn w:val="89"/>
    <w:qFormat/>
    <w:uiPriority w:val="52"/>
    <w:rPr>
      <w:color w:val="E46C0A" w:themeColor="accent6" w:themeShade="BF"/>
    </w:rPr>
    <w:tblPr>
      <w:tblBorders>
        <w:top w:val="single" w:color="FABF8F" w:themeColor="accent6" w:themeTint="99" w:sz="4" w:space="0"/>
        <w:left w:val="single" w:color="FABF8F" w:themeColor="accent6" w:themeTint="99" w:sz="4" w:space="0"/>
        <w:bottom w:val="single" w:color="FABF8F" w:themeColor="accent6" w:themeTint="99" w:sz="4" w:space="0"/>
        <w:right w:val="single" w:color="FABF8F" w:themeColor="accent6" w:themeTint="99" w:sz="4" w:space="0"/>
        <w:insideH w:val="single" w:color="FABF8F" w:themeColor="accent6" w:themeTint="99" w:sz="4" w:space="0"/>
        <w:insideV w:val="single" w:color="FABF8F"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DE9D9" w:themeFill="accent6" w:themeFillTint="33"/>
      </w:tcPr>
    </w:tblStylePr>
    <w:tblStylePr w:type="band1Horz">
      <w:tcPr>
        <w:shd w:val="clear" w:color="auto" w:fill="FDE9D9" w:themeFill="accent6" w:themeFillTint="33"/>
      </w:tcPr>
    </w:tblStylePr>
    <w:tblStylePr w:type="neCell">
      <w:tcPr>
        <w:tcBorders>
          <w:bottom w:val="single" w:color="FABF8F" w:themeColor="accent6" w:themeTint="99" w:sz="4" w:space="0"/>
        </w:tcBorders>
      </w:tcPr>
    </w:tblStylePr>
    <w:tblStylePr w:type="nwCell">
      <w:tcPr>
        <w:tcBorders>
          <w:bottom w:val="single" w:color="FABF8F" w:themeColor="accent6" w:themeTint="99" w:sz="4" w:space="0"/>
        </w:tcBorders>
      </w:tcPr>
    </w:tblStylePr>
    <w:tblStylePr w:type="seCell">
      <w:tcPr>
        <w:tcBorders>
          <w:top w:val="single" w:color="FABF8F" w:themeColor="accent6" w:themeTint="99" w:sz="4" w:space="0"/>
        </w:tcBorders>
      </w:tcPr>
    </w:tblStylePr>
    <w:tblStylePr w:type="swCell">
      <w:tcPr>
        <w:tcBorders>
          <w:top w:val="single" w:color="FABF8F" w:themeColor="accent6" w:themeTint="99" w:sz="4" w:space="0"/>
        </w:tcBorders>
      </w:tcPr>
    </w:tblStylePr>
  </w:style>
  <w:style w:type="table" w:customStyle="1" w:styleId="407">
    <w:name w:val="Grid Table Light"/>
    <w:basedOn w:val="8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08">
    <w:name w:val="尾注文本 字符"/>
    <w:basedOn w:val="232"/>
    <w:link w:val="53"/>
    <w:semiHidden/>
    <w:qFormat/>
    <w:uiPriority w:val="99"/>
  </w:style>
  <w:style w:type="character" w:customStyle="1" w:styleId="409">
    <w:name w:val="Unresolved Mention"/>
    <w:basedOn w:val="232"/>
    <w:semiHidden/>
    <w:unhideWhenUsed/>
    <w:qFormat/>
    <w:uiPriority w:val="99"/>
    <w:rPr>
      <w:color w:val="605E5C"/>
      <w:shd w:val="clear" w:color="auto" w:fill="E1DFDD"/>
    </w:rPr>
  </w:style>
  <w:style w:type="character" w:customStyle="1" w:styleId="410">
    <w:name w:val="文档结构图 字符"/>
    <w:basedOn w:val="232"/>
    <w:link w:val="27"/>
    <w:semiHidden/>
    <w:qFormat/>
    <w:uiPriority w:val="99"/>
    <w:rPr>
      <w:rFonts w:ascii="Microsoft YaHei UI" w:eastAsia="Microsoft YaHei UI"/>
      <w:sz w:val="18"/>
      <w:szCs w:val="18"/>
    </w:rPr>
  </w:style>
  <w:style w:type="table" w:customStyle="1" w:styleId="411">
    <w:name w:val="Plain Table 1"/>
    <w:basedOn w:val="89"/>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12">
    <w:name w:val="Plain Table 2"/>
    <w:basedOn w:val="89"/>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13">
    <w:name w:val="Plain Table 3"/>
    <w:basedOn w:val="89"/>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14">
    <w:name w:val="Plain Table 4"/>
    <w:basedOn w:val="89"/>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15">
    <w:name w:val="Plain Table 5"/>
    <w:basedOn w:val="89"/>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16">
    <w:name w:val="No Spacing"/>
    <w:semiHidden/>
    <w:qFormat/>
    <w:uiPriority w:val="1"/>
    <w:pPr>
      <w:widowControl w:val="0"/>
      <w:jc w:val="both"/>
    </w:pPr>
    <w:rPr>
      <w:rFonts w:ascii="Times New Roman" w:hAnsi="Times New Roman" w:eastAsia="宋体" w:cstheme="minorBidi"/>
      <w:kern w:val="2"/>
      <w:sz w:val="28"/>
      <w:szCs w:val="21"/>
      <w:lang w:val="en-US" w:eastAsia="zh-CN" w:bidi="ar-SA"/>
    </w:rPr>
  </w:style>
  <w:style w:type="character" w:customStyle="1" w:styleId="417">
    <w:name w:val="信息标题 字符"/>
    <w:basedOn w:val="232"/>
    <w:link w:val="80"/>
    <w:semiHidden/>
    <w:qFormat/>
    <w:uiPriority w:val="99"/>
    <w:rPr>
      <w:rFonts w:asciiTheme="majorHAnsi" w:hAnsiTheme="majorHAnsi" w:eastAsiaTheme="majorEastAsia" w:cstheme="majorBidi"/>
      <w:sz w:val="24"/>
      <w:szCs w:val="24"/>
      <w:shd w:val="pct20" w:color="auto" w:fill="auto"/>
    </w:rPr>
  </w:style>
  <w:style w:type="paragraph" w:styleId="418">
    <w:name w:val="Quote"/>
    <w:basedOn w:val="1"/>
    <w:next w:val="1"/>
    <w:link w:val="419"/>
    <w:semiHidden/>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19">
    <w:name w:val="引用 字符"/>
    <w:basedOn w:val="232"/>
    <w:link w:val="418"/>
    <w:semiHidden/>
    <w:qFormat/>
    <w:uiPriority w:val="29"/>
    <w:rPr>
      <w:i/>
      <w:iCs/>
      <w:color w:val="404040" w:themeColor="text1" w:themeTint="BF"/>
      <w14:textFill>
        <w14:solidFill>
          <w14:schemeClr w14:val="tx1">
            <w14:lumMod w14:val="75000"/>
            <w14:lumOff w14:val="25000"/>
          </w14:schemeClr>
        </w14:solidFill>
      </w14:textFill>
    </w:rPr>
  </w:style>
  <w:style w:type="character" w:styleId="420">
    <w:name w:val="Placeholder Text"/>
    <w:basedOn w:val="232"/>
    <w:semiHidden/>
    <w:qFormat/>
    <w:uiPriority w:val="99"/>
    <w:rPr>
      <w:color w:val="666666"/>
    </w:rPr>
  </w:style>
  <w:style w:type="character" w:customStyle="1" w:styleId="421">
    <w:name w:val="正文文本 2 字符"/>
    <w:basedOn w:val="232"/>
    <w:link w:val="77"/>
    <w:semiHidden/>
    <w:qFormat/>
    <w:uiPriority w:val="99"/>
  </w:style>
  <w:style w:type="character" w:customStyle="1" w:styleId="422">
    <w:name w:val="正文文本 3 字符"/>
    <w:basedOn w:val="232"/>
    <w:link w:val="32"/>
    <w:semiHidden/>
    <w:qFormat/>
    <w:uiPriority w:val="99"/>
    <w:rPr>
      <w:sz w:val="16"/>
      <w:szCs w:val="16"/>
    </w:rPr>
  </w:style>
  <w:style w:type="character" w:customStyle="1" w:styleId="423">
    <w:name w:val="正文文本首行缩进 字符"/>
    <w:basedOn w:val="285"/>
    <w:link w:val="87"/>
    <w:semiHidden/>
    <w:qFormat/>
    <w:uiPriority w:val="99"/>
  </w:style>
  <w:style w:type="character" w:customStyle="1" w:styleId="424">
    <w:name w:val="正文文本缩进 字符"/>
    <w:basedOn w:val="232"/>
    <w:link w:val="36"/>
    <w:semiHidden/>
    <w:qFormat/>
    <w:uiPriority w:val="0"/>
  </w:style>
  <w:style w:type="character" w:customStyle="1" w:styleId="425">
    <w:name w:val="正文文本缩进 2 字符"/>
    <w:basedOn w:val="232"/>
    <w:link w:val="52"/>
    <w:semiHidden/>
    <w:qFormat/>
    <w:uiPriority w:val="99"/>
  </w:style>
  <w:style w:type="character" w:customStyle="1" w:styleId="426">
    <w:name w:val="正文文本缩进 3 字符"/>
    <w:basedOn w:val="232"/>
    <w:link w:val="71"/>
    <w:semiHidden/>
    <w:qFormat/>
    <w:uiPriority w:val="99"/>
    <w:rPr>
      <w:sz w:val="16"/>
      <w:szCs w:val="16"/>
    </w:rPr>
  </w:style>
  <w:style w:type="character" w:customStyle="1" w:styleId="427">
    <w:name w:val="Smart Hyperlink"/>
    <w:basedOn w:val="232"/>
    <w:semiHidden/>
    <w:unhideWhenUsed/>
    <w:qFormat/>
    <w:uiPriority w:val="99"/>
    <w:rPr>
      <w:u w:val="dotted"/>
    </w:rPr>
  </w:style>
  <w:style w:type="character" w:customStyle="1" w:styleId="428">
    <w:name w:val="Smart Link"/>
    <w:basedOn w:val="232"/>
    <w:semiHidden/>
    <w:unhideWhenUsed/>
    <w:qFormat/>
    <w:uiPriority w:val="99"/>
    <w:rPr>
      <w:color w:val="0000FF"/>
      <w:u w:val="single"/>
      <w:shd w:val="clear" w:color="auto" w:fill="F3F2F1"/>
    </w:rPr>
  </w:style>
  <w:style w:type="character" w:customStyle="1" w:styleId="429">
    <w:name w:val="注释标题 字符"/>
    <w:basedOn w:val="232"/>
    <w:link w:val="17"/>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D66AA-C4A2-4DA0-B2EE-7F631A6CDE54}">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2154</Words>
  <Characters>2425</Characters>
  <Lines>50</Lines>
  <Paragraphs>14</Paragraphs>
  <TotalTime>1</TotalTime>
  <ScaleCrop>false</ScaleCrop>
  <LinksUpToDate>false</LinksUpToDate>
  <CharactersWithSpaces>2434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2025-02-26T01:33:00Z</dcterms:created>
  <dc:creator>Windows 用户</dc:creator>
  <cp:lastModifiedBy>叶</cp:lastModifiedBy>
  <cp:lastPrinted>2023-08-03T05:54:00Z</cp:lastPrinted>
  <dcterms:modified xsi:type="dcterms:W3CDTF">2025-03-14T02:12:28Z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07FC5EE95E7E477DB3A9BA5B4BFA2470_13</vt:lpwstr>
  </property>
  <property fmtid="{D5CDD505-2E9C-101B-9397-08002B2CF9AE}" pid="4" name="KSOTemplateDocerSaveRecord">
    <vt:lpwstr>eyJoZGlkIjoiOTNkNDQ0YzQ5YTkzZjAyMWJlYTAwZDBjYTcxM2E2ZjAiLCJ1c2VySWQiOiIxNjc5MTM4NjQzIn0=</vt:lpwstr>
  </property>
</Properties>
</file>