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80F6D">
      <w:pPr>
        <w:ind w:firstLine="0" w:firstLineChars="0"/>
        <w:contextualSpacing/>
        <w:rPr>
          <w:rFonts w:hint="eastAsia" w:ascii="仿宋" w:hAnsi="仿宋" w:eastAsia="仿宋" w:cs="Arial"/>
          <w:b/>
          <w:bCs/>
          <w:sz w:val="36"/>
          <w:szCs w:val="36"/>
        </w:rPr>
      </w:pPr>
      <w:bookmarkStart w:id="0" w:name="_Hlk81407197"/>
    </w:p>
    <w:p w14:paraId="3A980F6E">
      <w:pPr>
        <w:spacing w:line="460" w:lineRule="exact"/>
        <w:ind w:left="3135" w:hanging="3137" w:hangingChars="950"/>
        <w:jc w:val="both"/>
        <w:rPr>
          <w:rFonts w:hint="eastAsia" w:ascii="微软雅黑" w:hAnsi="微软雅黑"/>
          <w:b/>
          <w:bCs/>
          <w:color w:val="000000"/>
          <w:sz w:val="33"/>
          <w:szCs w:val="33"/>
        </w:rPr>
      </w:pPr>
      <w:r>
        <w:rPr>
          <w:rFonts w:hint="eastAsia" w:ascii="微软雅黑" w:hAnsi="微软雅黑"/>
          <w:b/>
          <w:bCs/>
          <w:color w:val="000000"/>
          <w:sz w:val="33"/>
          <w:szCs w:val="33"/>
        </w:rPr>
        <w:t>嵊州市妇幼保健院(嵊州市第二人民医院)智慧医院建设项目市场调研公告</w:t>
      </w:r>
    </w:p>
    <w:p w14:paraId="3A980F6F">
      <w:pPr>
        <w:spacing w:line="460" w:lineRule="exact"/>
        <w:ind w:firstLine="560"/>
        <w:rPr>
          <w:rFonts w:hint="eastAsia" w:ascii="仿宋" w:hAnsi="仿宋" w:eastAsia="仿宋" w:cs="仿宋"/>
          <w:sz w:val="28"/>
          <w:szCs w:val="28"/>
        </w:rPr>
      </w:pPr>
      <w:r>
        <w:rPr>
          <w:rFonts w:hint="eastAsia" w:ascii="仿宋" w:hAnsi="仿宋" w:eastAsia="仿宋" w:cs="仿宋"/>
          <w:sz w:val="28"/>
          <w:szCs w:val="28"/>
        </w:rPr>
        <w:t>各供应商：</w:t>
      </w:r>
    </w:p>
    <w:p w14:paraId="3A980F70">
      <w:pPr>
        <w:spacing w:line="460" w:lineRule="exact"/>
        <w:ind w:firstLine="560"/>
        <w:rPr>
          <w:rFonts w:hint="eastAsia" w:ascii="仿宋" w:hAnsi="仿宋" w:eastAsia="仿宋" w:cs="仿宋"/>
          <w:sz w:val="28"/>
          <w:szCs w:val="28"/>
        </w:rPr>
      </w:pPr>
      <w:r>
        <w:rPr>
          <w:rFonts w:hint="eastAsia" w:ascii="仿宋" w:hAnsi="仿宋" w:eastAsia="仿宋" w:cs="仿宋"/>
          <w:color w:val="000000"/>
          <w:sz w:val="28"/>
          <w:szCs w:val="28"/>
        </w:rPr>
        <w:t>嵊州市妇幼保健院(嵊州市第二人民医院)组织智慧医院建设项目市场调查，请有意向的供应商积极参加，有关内容函告如下:</w:t>
      </w:r>
      <w:r>
        <w:rPr>
          <w:rFonts w:hint="eastAsia" w:ascii="仿宋" w:hAnsi="仿宋" w:eastAsia="仿宋" w:cs="仿宋"/>
          <w:sz w:val="28"/>
          <w:szCs w:val="28"/>
        </w:rPr>
        <w:t xml:space="preserve"> </w:t>
      </w:r>
    </w:p>
    <w:p w14:paraId="3A980F71">
      <w:pPr>
        <w:spacing w:line="4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1.时间：2025年1  月 </w:t>
      </w:r>
      <w:r>
        <w:rPr>
          <w:rFonts w:hint="eastAsia" w:ascii="仿宋" w:hAnsi="仿宋" w:eastAsia="仿宋" w:cs="仿宋"/>
          <w:sz w:val="28"/>
          <w:szCs w:val="28"/>
          <w:lang w:val="en-US" w:eastAsia="zh-CN"/>
        </w:rPr>
        <w:t>14</w:t>
      </w:r>
      <w:r>
        <w:rPr>
          <w:rFonts w:hint="eastAsia" w:ascii="仿宋" w:hAnsi="仿宋" w:eastAsia="仿宋" w:cs="仿宋"/>
          <w:sz w:val="28"/>
          <w:szCs w:val="28"/>
        </w:rPr>
        <w:t xml:space="preserve"> 日下午14:30；</w:t>
      </w:r>
    </w:p>
    <w:p w14:paraId="3A980F72">
      <w:pPr>
        <w:spacing w:line="460" w:lineRule="exact"/>
        <w:ind w:firstLine="560"/>
        <w:rPr>
          <w:rFonts w:hint="eastAsia" w:ascii="仿宋" w:hAnsi="仿宋" w:eastAsia="仿宋" w:cs="仿宋"/>
          <w:sz w:val="28"/>
          <w:szCs w:val="28"/>
        </w:rPr>
      </w:pPr>
      <w:r>
        <w:rPr>
          <w:rFonts w:hint="eastAsia" w:ascii="仿宋" w:hAnsi="仿宋" w:eastAsia="仿宋" w:cs="仿宋"/>
          <w:sz w:val="28"/>
          <w:szCs w:val="28"/>
        </w:rPr>
        <w:t>2.地点：嵊州市妇幼保健院行政二楼会议室；</w:t>
      </w:r>
    </w:p>
    <w:p w14:paraId="3A980F73">
      <w:pPr>
        <w:spacing w:line="460" w:lineRule="exact"/>
        <w:ind w:firstLine="560"/>
        <w:rPr>
          <w:rFonts w:hint="eastAsia" w:ascii="仿宋" w:hAnsi="仿宋" w:eastAsia="仿宋" w:cs="仿宋"/>
          <w:kern w:val="0"/>
          <w:sz w:val="28"/>
          <w:szCs w:val="28"/>
        </w:rPr>
      </w:pPr>
      <w:r>
        <w:rPr>
          <w:rFonts w:hint="eastAsia" w:ascii="仿宋" w:hAnsi="仿宋" w:eastAsia="仿宋" w:cs="仿宋"/>
          <w:sz w:val="28"/>
          <w:szCs w:val="28"/>
        </w:rPr>
        <w:t>3.市场调查为</w:t>
      </w:r>
      <w:r>
        <w:rPr>
          <w:rFonts w:hint="eastAsia" w:ascii="仿宋" w:hAnsi="仿宋" w:eastAsia="仿宋" w:cs="仿宋"/>
          <w:color w:val="000000"/>
          <w:sz w:val="28"/>
          <w:szCs w:val="28"/>
        </w:rPr>
        <w:t>嵊州市妇幼保健院(嵊州市第二人民医院)智慧医院建设</w:t>
      </w:r>
      <w:r>
        <w:rPr>
          <w:rFonts w:hint="eastAsia" w:ascii="仿宋" w:hAnsi="仿宋" w:eastAsia="仿宋" w:cs="仿宋"/>
          <w:kern w:val="0"/>
          <w:sz w:val="28"/>
          <w:szCs w:val="28"/>
        </w:rPr>
        <w:t>项目，要求</w:t>
      </w:r>
      <w:r>
        <w:rPr>
          <w:rFonts w:hint="eastAsia" w:ascii="仿宋" w:hAnsi="仿宋" w:eastAsia="仿宋" w:cs="仿宋"/>
          <w:sz w:val="28"/>
          <w:szCs w:val="28"/>
        </w:rPr>
        <w:t>内容如下：</w:t>
      </w:r>
    </w:p>
    <w:tbl>
      <w:tblPr>
        <w:tblStyle w:val="88"/>
        <w:tblW w:w="85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6"/>
        <w:gridCol w:w="4532"/>
        <w:gridCol w:w="924"/>
        <w:gridCol w:w="791"/>
        <w:gridCol w:w="1451"/>
      </w:tblGrid>
      <w:tr w14:paraId="3A980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846" w:type="dxa"/>
            <w:vAlign w:val="center"/>
          </w:tcPr>
          <w:p w14:paraId="3A980F74">
            <w:pPr>
              <w:spacing w:line="460" w:lineRule="exact"/>
              <w:ind w:firstLine="0" w:firstLineChars="0"/>
              <w:jc w:val="center"/>
              <w:rPr>
                <w:rFonts w:hint="eastAsia" w:ascii="仿宋" w:hAnsi="仿宋" w:eastAsia="仿宋" w:cs="仿宋"/>
                <w:kern w:val="0"/>
                <w:sz w:val="28"/>
                <w:szCs w:val="28"/>
              </w:rPr>
            </w:pPr>
            <w:r>
              <w:rPr>
                <w:rFonts w:hint="eastAsia" w:ascii="仿宋" w:hAnsi="仿宋" w:eastAsia="仿宋" w:cs="仿宋"/>
                <w:kern w:val="0"/>
                <w:sz w:val="28"/>
                <w:szCs w:val="28"/>
              </w:rPr>
              <w:t>序号</w:t>
            </w:r>
          </w:p>
        </w:tc>
        <w:tc>
          <w:tcPr>
            <w:tcW w:w="4532" w:type="dxa"/>
            <w:vAlign w:val="center"/>
          </w:tcPr>
          <w:p w14:paraId="3A980F75">
            <w:pPr>
              <w:spacing w:line="460" w:lineRule="exact"/>
              <w:ind w:firstLine="0" w:firstLineChars="0"/>
              <w:jc w:val="center"/>
              <w:rPr>
                <w:rFonts w:hint="eastAsia" w:ascii="仿宋" w:hAnsi="仿宋" w:eastAsia="仿宋" w:cs="仿宋"/>
                <w:kern w:val="0"/>
                <w:sz w:val="28"/>
                <w:szCs w:val="28"/>
              </w:rPr>
            </w:pPr>
            <w:r>
              <w:rPr>
                <w:rFonts w:hint="eastAsia" w:ascii="仿宋" w:hAnsi="仿宋" w:eastAsia="仿宋" w:cs="仿宋"/>
                <w:kern w:val="0"/>
                <w:sz w:val="28"/>
                <w:szCs w:val="28"/>
              </w:rPr>
              <w:t>采购项目</w:t>
            </w:r>
          </w:p>
        </w:tc>
        <w:tc>
          <w:tcPr>
            <w:tcW w:w="924" w:type="dxa"/>
            <w:vAlign w:val="center"/>
          </w:tcPr>
          <w:p w14:paraId="3A980F76">
            <w:pPr>
              <w:spacing w:line="460" w:lineRule="exact"/>
              <w:ind w:firstLine="0" w:firstLineChars="0"/>
              <w:jc w:val="center"/>
              <w:rPr>
                <w:rFonts w:hint="eastAsia" w:ascii="仿宋" w:hAnsi="仿宋" w:eastAsia="仿宋" w:cs="仿宋"/>
                <w:kern w:val="0"/>
                <w:sz w:val="28"/>
                <w:szCs w:val="28"/>
              </w:rPr>
            </w:pPr>
            <w:r>
              <w:rPr>
                <w:rFonts w:hint="eastAsia" w:ascii="仿宋" w:hAnsi="仿宋" w:eastAsia="仿宋" w:cs="仿宋"/>
                <w:kern w:val="0"/>
                <w:sz w:val="28"/>
                <w:szCs w:val="28"/>
              </w:rPr>
              <w:t>数量</w:t>
            </w:r>
          </w:p>
        </w:tc>
        <w:tc>
          <w:tcPr>
            <w:tcW w:w="791" w:type="dxa"/>
            <w:vAlign w:val="center"/>
          </w:tcPr>
          <w:p w14:paraId="3A980F77">
            <w:pPr>
              <w:spacing w:line="460" w:lineRule="exact"/>
              <w:ind w:firstLine="0" w:firstLineChars="0"/>
              <w:jc w:val="center"/>
              <w:rPr>
                <w:rFonts w:hint="eastAsia" w:ascii="仿宋" w:hAnsi="仿宋" w:eastAsia="仿宋" w:cs="仿宋"/>
                <w:kern w:val="0"/>
                <w:sz w:val="28"/>
                <w:szCs w:val="28"/>
              </w:rPr>
            </w:pPr>
            <w:r>
              <w:rPr>
                <w:rFonts w:hint="eastAsia" w:ascii="仿宋" w:hAnsi="仿宋" w:eastAsia="仿宋" w:cs="仿宋"/>
                <w:kern w:val="0"/>
                <w:sz w:val="28"/>
                <w:szCs w:val="28"/>
              </w:rPr>
              <w:t>单位</w:t>
            </w:r>
          </w:p>
        </w:tc>
        <w:tc>
          <w:tcPr>
            <w:tcW w:w="1451" w:type="dxa"/>
            <w:vAlign w:val="center"/>
          </w:tcPr>
          <w:p w14:paraId="3A980F78">
            <w:pPr>
              <w:spacing w:line="460" w:lineRule="exact"/>
              <w:ind w:firstLine="0" w:firstLineChars="0"/>
              <w:jc w:val="center"/>
              <w:rPr>
                <w:rFonts w:hint="eastAsia" w:ascii="仿宋" w:hAnsi="仿宋" w:eastAsia="仿宋" w:cs="仿宋"/>
                <w:kern w:val="0"/>
                <w:sz w:val="28"/>
                <w:szCs w:val="28"/>
              </w:rPr>
            </w:pPr>
            <w:r>
              <w:rPr>
                <w:rFonts w:hint="eastAsia" w:ascii="仿宋" w:hAnsi="仿宋" w:eastAsia="仿宋" w:cs="仿宋"/>
                <w:kern w:val="0"/>
                <w:sz w:val="28"/>
                <w:szCs w:val="28"/>
              </w:rPr>
              <w:t>预算</w:t>
            </w:r>
          </w:p>
        </w:tc>
      </w:tr>
      <w:tr w14:paraId="3A980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trPr>
        <w:tc>
          <w:tcPr>
            <w:tcW w:w="846" w:type="dxa"/>
            <w:vAlign w:val="center"/>
          </w:tcPr>
          <w:p w14:paraId="3A980F7A">
            <w:pPr>
              <w:spacing w:line="460" w:lineRule="exact"/>
              <w:ind w:firstLine="0" w:firstLineChars="0"/>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4532" w:type="dxa"/>
            <w:vAlign w:val="center"/>
          </w:tcPr>
          <w:p w14:paraId="3A980F7B">
            <w:pPr>
              <w:spacing w:line="460" w:lineRule="exact"/>
              <w:ind w:firstLine="0" w:firstLineChars="0"/>
              <w:rPr>
                <w:rFonts w:hint="eastAsia" w:ascii="仿宋" w:hAnsi="仿宋" w:eastAsia="仿宋" w:cs="仿宋"/>
                <w:kern w:val="0"/>
                <w:sz w:val="28"/>
                <w:szCs w:val="28"/>
              </w:rPr>
            </w:pPr>
            <w:r>
              <w:rPr>
                <w:rFonts w:hint="eastAsia" w:ascii="仿宋" w:hAnsi="仿宋" w:eastAsia="仿宋" w:cs="仿宋"/>
                <w:color w:val="000000"/>
                <w:sz w:val="28"/>
                <w:szCs w:val="28"/>
              </w:rPr>
              <w:t>嵊州市妇幼保健院(嵊州市第二人民医院)智慧医院建设项目</w:t>
            </w:r>
          </w:p>
        </w:tc>
        <w:tc>
          <w:tcPr>
            <w:tcW w:w="924" w:type="dxa"/>
            <w:vAlign w:val="center"/>
          </w:tcPr>
          <w:p w14:paraId="3A980F7C">
            <w:pPr>
              <w:spacing w:line="460" w:lineRule="exact"/>
              <w:ind w:firstLine="0" w:firstLineChars="0"/>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791" w:type="dxa"/>
            <w:vAlign w:val="center"/>
          </w:tcPr>
          <w:p w14:paraId="3A980F7D">
            <w:pPr>
              <w:spacing w:line="460" w:lineRule="exact"/>
              <w:ind w:firstLine="0" w:firstLineChars="0"/>
              <w:jc w:val="center"/>
              <w:rPr>
                <w:rFonts w:hint="eastAsia" w:ascii="仿宋" w:hAnsi="仿宋" w:eastAsia="仿宋" w:cs="仿宋"/>
                <w:kern w:val="0"/>
                <w:sz w:val="28"/>
                <w:szCs w:val="28"/>
              </w:rPr>
            </w:pPr>
            <w:r>
              <w:rPr>
                <w:rFonts w:hint="eastAsia" w:ascii="仿宋" w:hAnsi="仿宋" w:eastAsia="仿宋" w:cs="仿宋"/>
                <w:kern w:val="0"/>
                <w:sz w:val="28"/>
                <w:szCs w:val="28"/>
              </w:rPr>
              <w:t>批</w:t>
            </w:r>
          </w:p>
        </w:tc>
        <w:tc>
          <w:tcPr>
            <w:tcW w:w="1451" w:type="dxa"/>
            <w:vAlign w:val="center"/>
          </w:tcPr>
          <w:p w14:paraId="3A980F7E">
            <w:pPr>
              <w:spacing w:line="460" w:lineRule="exact"/>
              <w:ind w:firstLine="0" w:firstLineChars="0"/>
              <w:jc w:val="center"/>
              <w:rPr>
                <w:rFonts w:hint="eastAsia" w:ascii="仿宋" w:hAnsi="仿宋" w:eastAsia="仿宋" w:cs="仿宋"/>
                <w:kern w:val="0"/>
                <w:sz w:val="28"/>
                <w:szCs w:val="28"/>
              </w:rPr>
            </w:pPr>
            <w:r>
              <w:rPr>
                <w:rFonts w:hint="eastAsia" w:ascii="仿宋" w:hAnsi="仿宋" w:eastAsia="仿宋" w:cs="仿宋"/>
                <w:kern w:val="0"/>
                <w:sz w:val="28"/>
                <w:szCs w:val="28"/>
              </w:rPr>
              <w:t>1530万元</w:t>
            </w:r>
          </w:p>
        </w:tc>
      </w:tr>
    </w:tbl>
    <w:p w14:paraId="3A980F80">
      <w:pPr>
        <w:spacing w:line="460" w:lineRule="exact"/>
        <w:ind w:firstLine="560"/>
        <w:rPr>
          <w:rFonts w:hint="eastAsia" w:ascii="仿宋" w:hAnsi="仿宋" w:eastAsia="仿宋" w:cs="仿宋"/>
          <w:color w:val="000000"/>
          <w:sz w:val="28"/>
          <w:szCs w:val="28"/>
        </w:rPr>
      </w:pPr>
    </w:p>
    <w:p w14:paraId="3A980F81">
      <w:pPr>
        <w:spacing w:line="46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4.材料要求:随带营业执照复印件、法人身份证复印件、委托书、参加人员身份证复印件、初步设计服务方案、</w:t>
      </w:r>
      <w:r>
        <w:rPr>
          <w:rFonts w:hint="eastAsia" w:ascii="仿宋" w:hAnsi="仿宋" w:eastAsia="仿宋" w:cs="仿宋"/>
          <w:sz w:val="28"/>
          <w:szCs w:val="28"/>
        </w:rPr>
        <w:t>成功案例、</w:t>
      </w:r>
      <w:r>
        <w:rPr>
          <w:rFonts w:hint="eastAsia" w:ascii="仿宋" w:hAnsi="仿宋" w:eastAsia="仿宋" w:cs="仿宋"/>
          <w:color w:val="000000"/>
          <w:sz w:val="28"/>
          <w:szCs w:val="28"/>
        </w:rPr>
        <w:t>报价等资料一式五份装订成册提交。</w:t>
      </w:r>
    </w:p>
    <w:p w14:paraId="3A980F82">
      <w:pPr>
        <w:pStyle w:val="81"/>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5.调查形式:资料提交、产品服务介绍《时间15分钟)、专家提问、产品供应承诺书提交:</w:t>
      </w:r>
    </w:p>
    <w:p w14:paraId="3A980F83">
      <w:pPr>
        <w:pStyle w:val="81"/>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6.联系人:   朱胜颜          电话:0575-83111765</w:t>
      </w:r>
    </w:p>
    <w:p w14:paraId="3A980F84">
      <w:pPr>
        <w:pStyle w:val="81"/>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7.附件1：见附件</w:t>
      </w:r>
      <w:bookmarkStart w:id="16" w:name="_GoBack"/>
      <w:bookmarkEnd w:id="16"/>
    </w:p>
    <w:p w14:paraId="3A980F85">
      <w:pPr>
        <w:pStyle w:val="81"/>
        <w:ind w:firstLine="560"/>
        <w:rPr>
          <w:rFonts w:hint="eastAsia" w:ascii="仿宋" w:hAnsi="仿宋" w:eastAsia="仿宋" w:cs="仿宋"/>
          <w:sz w:val="28"/>
          <w:szCs w:val="28"/>
        </w:rPr>
      </w:pPr>
      <w:r>
        <w:rPr>
          <w:rFonts w:hint="eastAsia" w:ascii="仿宋" w:hAnsi="仿宋" w:eastAsia="仿宋" w:cs="仿宋"/>
          <w:color w:val="000000"/>
          <w:sz w:val="28"/>
          <w:szCs w:val="28"/>
        </w:rPr>
        <w:t xml:space="preserve">                                </w:t>
      </w:r>
      <w:r>
        <w:rPr>
          <w:rFonts w:hint="eastAsia" w:ascii="仿宋" w:hAnsi="仿宋" w:eastAsia="仿宋" w:cs="仿宋"/>
          <w:sz w:val="28"/>
          <w:szCs w:val="28"/>
        </w:rPr>
        <w:t>嵊州市妇幼保健院</w:t>
      </w:r>
    </w:p>
    <w:p w14:paraId="3A980F86">
      <w:pPr>
        <w:spacing w:line="460" w:lineRule="exact"/>
        <w:ind w:firstLine="420" w:firstLineChars="150"/>
        <w:rPr>
          <w:rFonts w:hint="eastAsia" w:ascii="仿宋" w:hAnsi="仿宋" w:eastAsia="仿宋"/>
          <w:sz w:val="28"/>
          <w:szCs w:val="28"/>
        </w:rPr>
      </w:pPr>
      <w:r>
        <w:rPr>
          <w:rFonts w:hint="eastAsia" w:ascii="仿宋" w:hAnsi="仿宋" w:eastAsia="仿宋" w:cs="仿宋"/>
          <w:sz w:val="28"/>
          <w:szCs w:val="28"/>
        </w:rPr>
        <w:t xml:space="preserve">                                      2025年1月 </w:t>
      </w:r>
      <w:r>
        <w:rPr>
          <w:rFonts w:hint="eastAsia" w:ascii="仿宋" w:hAnsi="仿宋" w:eastAsia="仿宋" w:cs="仿宋"/>
          <w:sz w:val="28"/>
          <w:szCs w:val="28"/>
          <w:lang w:val="en-US" w:eastAsia="zh-CN"/>
        </w:rPr>
        <w:t>6</w:t>
      </w:r>
      <w:r>
        <w:rPr>
          <w:rFonts w:hint="eastAsia" w:ascii="仿宋" w:hAnsi="仿宋" w:eastAsia="仿宋" w:cs="仿宋"/>
          <w:sz w:val="28"/>
          <w:szCs w:val="28"/>
        </w:rPr>
        <w:t xml:space="preserve"> 日</w:t>
      </w:r>
    </w:p>
    <w:p w14:paraId="3A980F87">
      <w:pPr>
        <w:ind w:firstLine="560"/>
        <w:contextualSpacing/>
        <w:rPr>
          <w:rFonts w:hint="eastAsia" w:ascii="仿宋" w:hAnsi="仿宋" w:eastAsia="仿宋" w:cs="Arial"/>
          <w:sz w:val="28"/>
          <w:szCs w:val="28"/>
        </w:rPr>
      </w:pPr>
    </w:p>
    <w:p w14:paraId="3A980F88">
      <w:pPr>
        <w:ind w:firstLine="643"/>
        <w:contextualSpacing/>
        <w:rPr>
          <w:rFonts w:hint="eastAsia" w:ascii="仿宋" w:hAnsi="仿宋" w:eastAsia="仿宋" w:cs="Arial"/>
          <w:b/>
          <w:bCs/>
          <w:sz w:val="32"/>
          <w:szCs w:val="32"/>
        </w:rPr>
      </w:pPr>
      <w:r>
        <w:rPr>
          <w:rFonts w:hint="eastAsia" w:ascii="仿宋" w:hAnsi="仿宋" w:eastAsia="仿宋" w:cs="Arial"/>
          <w:b/>
          <w:bCs/>
          <w:sz w:val="32"/>
          <w:szCs w:val="32"/>
        </w:rPr>
        <w:t>附件1：</w:t>
      </w:r>
    </w:p>
    <w:bookmarkEnd w:id="0"/>
    <w:p w14:paraId="3A980F89">
      <w:pPr>
        <w:pStyle w:val="1022"/>
        <w:numPr>
          <w:ilvl w:val="1"/>
          <w:numId w:val="0"/>
        </w:numPr>
        <w:spacing w:before="0" w:beforeLines="0" w:after="0" w:afterLines="0" w:line="560" w:lineRule="exact"/>
        <w:contextualSpacing/>
        <w:rPr>
          <w:rFonts w:hint="eastAsia" w:ascii="仿宋" w:hAnsi="仿宋" w:eastAsia="仿宋"/>
          <w:sz w:val="30"/>
          <w:szCs w:val="30"/>
        </w:rPr>
      </w:pPr>
      <w:r>
        <w:rPr>
          <w:rFonts w:hint="eastAsia" w:ascii="仿宋" w:hAnsi="仿宋" w:eastAsia="仿宋"/>
          <w:sz w:val="30"/>
          <w:szCs w:val="30"/>
        </w:rPr>
        <w:t>一、医院现有信息系统情况</w:t>
      </w:r>
    </w:p>
    <w:p w14:paraId="3A980F8A">
      <w:pPr>
        <w:pStyle w:val="1024"/>
        <w:numPr>
          <w:ilvl w:val="2"/>
          <w:numId w:val="0"/>
        </w:numPr>
        <w:spacing w:line="560" w:lineRule="exact"/>
        <w:contextualSpacing/>
        <w:rPr>
          <w:rFonts w:hint="eastAsia" w:ascii="仿宋" w:hAnsi="仿宋" w:eastAsia="仿宋"/>
          <w:sz w:val="28"/>
          <w:szCs w:val="28"/>
        </w:rPr>
      </w:pPr>
      <w:bookmarkStart w:id="1" w:name="_Toc186745421"/>
      <w:r>
        <w:rPr>
          <w:rFonts w:hint="eastAsia" w:ascii="仿宋" w:hAnsi="仿宋" w:eastAsia="仿宋"/>
          <w:sz w:val="28"/>
          <w:szCs w:val="28"/>
        </w:rPr>
        <w:t>1.现有应用系统情况（不含国家、省、绍兴市统建系统）</w:t>
      </w:r>
      <w:bookmarkEnd w:id="1"/>
    </w:p>
    <w:tbl>
      <w:tblPr>
        <w:tblStyle w:val="88"/>
        <w:tblW w:w="8545" w:type="dxa"/>
        <w:tblInd w:w="0" w:type="dxa"/>
        <w:tblLayout w:type="autofit"/>
        <w:tblCellMar>
          <w:top w:w="0" w:type="dxa"/>
          <w:left w:w="108" w:type="dxa"/>
          <w:bottom w:w="0" w:type="dxa"/>
          <w:right w:w="108" w:type="dxa"/>
        </w:tblCellMar>
      </w:tblPr>
      <w:tblGrid>
        <w:gridCol w:w="695"/>
        <w:gridCol w:w="3175"/>
        <w:gridCol w:w="1376"/>
        <w:gridCol w:w="1349"/>
        <w:gridCol w:w="750"/>
        <w:gridCol w:w="1200"/>
      </w:tblGrid>
      <w:tr w14:paraId="3A980F91">
        <w:tblPrEx>
          <w:tblCellMar>
            <w:top w:w="0" w:type="dxa"/>
            <w:left w:w="108" w:type="dxa"/>
            <w:bottom w:w="0" w:type="dxa"/>
            <w:right w:w="108" w:type="dxa"/>
          </w:tblCellMar>
        </w:tblPrEx>
        <w:trPr>
          <w:trHeight w:val="5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8B">
            <w:pPr>
              <w:widowControl/>
              <w:spacing w:line="240" w:lineRule="auto"/>
              <w:ind w:firstLine="0" w:firstLineChar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14:ligatures w14:val="standardContextual"/>
              </w:rPr>
              <w:t>序号</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8C">
            <w:pPr>
              <w:widowControl/>
              <w:spacing w:line="240" w:lineRule="auto"/>
              <w:ind w:firstLine="0" w:firstLineChar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14:ligatures w14:val="standardContextual"/>
              </w:rPr>
              <w:t>系统名称</w:t>
            </w:r>
          </w:p>
        </w:tc>
        <w:tc>
          <w:tcPr>
            <w:tcW w:w="1376" w:type="dxa"/>
            <w:tcBorders>
              <w:top w:val="single" w:color="000000" w:sz="4" w:space="0"/>
              <w:left w:val="single" w:color="000000" w:sz="4" w:space="0"/>
              <w:bottom w:val="single" w:color="000000" w:sz="4" w:space="0"/>
              <w:right w:val="single" w:color="000000" w:sz="4" w:space="0"/>
            </w:tcBorders>
            <w:vAlign w:val="center"/>
          </w:tcPr>
          <w:p w14:paraId="3A980F8D">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承建单位</w:t>
            </w:r>
          </w:p>
        </w:tc>
        <w:tc>
          <w:tcPr>
            <w:tcW w:w="1349" w:type="dxa"/>
            <w:tcBorders>
              <w:top w:val="single" w:color="000000" w:sz="4" w:space="0"/>
              <w:left w:val="single" w:color="000000" w:sz="4" w:space="0"/>
              <w:bottom w:val="single" w:color="000000" w:sz="4" w:space="0"/>
              <w:right w:val="single" w:color="000000" w:sz="4" w:space="0"/>
            </w:tcBorders>
            <w:vAlign w:val="center"/>
          </w:tcPr>
          <w:p w14:paraId="3A980F8E">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建设年份</w:t>
            </w:r>
          </w:p>
        </w:tc>
        <w:tc>
          <w:tcPr>
            <w:tcW w:w="75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14:paraId="3A980F8F">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运维情况</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90">
            <w:pPr>
              <w:widowControl/>
              <w:spacing w:line="240" w:lineRule="auto"/>
              <w:ind w:firstLine="0" w:firstLineChar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14:ligatures w14:val="standardContextual"/>
              </w:rPr>
              <w:t>备注</w:t>
            </w:r>
          </w:p>
        </w:tc>
      </w:tr>
      <w:tr w14:paraId="3A980F98">
        <w:tblPrEx>
          <w:tblCellMar>
            <w:top w:w="0" w:type="dxa"/>
            <w:left w:w="108" w:type="dxa"/>
            <w:bottom w:w="0" w:type="dxa"/>
            <w:right w:w="108" w:type="dxa"/>
          </w:tblCellMar>
        </w:tblPrEx>
        <w:trPr>
          <w:trHeight w:val="5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92">
            <w:pPr>
              <w:widowControl/>
              <w:spacing w:line="240" w:lineRule="auto"/>
              <w:ind w:firstLine="0" w:firstLineChar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14:ligatures w14:val="standardContextual"/>
              </w:rPr>
              <w:t>1</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93">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门（急）诊挂号收费系统</w:t>
            </w:r>
          </w:p>
        </w:tc>
        <w:tc>
          <w:tcPr>
            <w:tcW w:w="1376" w:type="dxa"/>
            <w:tcBorders>
              <w:top w:val="single" w:color="000000" w:sz="4" w:space="0"/>
              <w:left w:val="single" w:color="000000" w:sz="4" w:space="0"/>
              <w:bottom w:val="single" w:color="000000" w:sz="4" w:space="0"/>
              <w:right w:val="single" w:color="000000" w:sz="4" w:space="0"/>
            </w:tcBorders>
            <w:vAlign w:val="center"/>
          </w:tcPr>
          <w:p w14:paraId="3A980F94">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杭州莱文</w:t>
            </w:r>
          </w:p>
        </w:tc>
        <w:tc>
          <w:tcPr>
            <w:tcW w:w="1349" w:type="dxa"/>
            <w:tcBorders>
              <w:top w:val="single" w:color="000000" w:sz="4" w:space="0"/>
              <w:left w:val="single" w:color="000000" w:sz="4" w:space="0"/>
              <w:bottom w:val="single" w:color="000000" w:sz="4" w:space="0"/>
              <w:right w:val="single" w:color="000000" w:sz="4" w:space="0"/>
            </w:tcBorders>
            <w:vAlign w:val="center"/>
          </w:tcPr>
          <w:p w14:paraId="3A980F95">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2012年</w:t>
            </w:r>
          </w:p>
        </w:tc>
        <w:tc>
          <w:tcPr>
            <w:tcW w:w="75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14:paraId="3A980F96">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正常</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97">
            <w:pPr>
              <w:spacing w:line="240" w:lineRule="auto"/>
              <w:ind w:firstLine="0" w:firstLineChars="0"/>
              <w:jc w:val="center"/>
              <w:rPr>
                <w:rFonts w:hint="eastAsia" w:ascii="仿宋_GB2312" w:hAnsi="宋体" w:eastAsia="仿宋_GB2312" w:cs="宋体"/>
                <w:color w:val="000000"/>
                <w:sz w:val="24"/>
                <w:szCs w:val="24"/>
              </w:rPr>
            </w:pPr>
          </w:p>
        </w:tc>
      </w:tr>
      <w:tr w14:paraId="3A980F9F">
        <w:tblPrEx>
          <w:tblCellMar>
            <w:top w:w="0" w:type="dxa"/>
            <w:left w:w="108" w:type="dxa"/>
            <w:bottom w:w="0" w:type="dxa"/>
            <w:right w:w="108" w:type="dxa"/>
          </w:tblCellMar>
        </w:tblPrEx>
        <w:trPr>
          <w:trHeight w:val="5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99">
            <w:pPr>
              <w:widowControl/>
              <w:spacing w:line="240" w:lineRule="auto"/>
              <w:ind w:firstLine="0" w:firstLineChar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14:ligatures w14:val="standardContextual"/>
              </w:rPr>
              <w:t>2</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9A">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住院收费管理系统</w:t>
            </w:r>
          </w:p>
        </w:tc>
        <w:tc>
          <w:tcPr>
            <w:tcW w:w="1376" w:type="dxa"/>
            <w:tcBorders>
              <w:top w:val="single" w:color="000000" w:sz="4" w:space="0"/>
              <w:left w:val="single" w:color="000000" w:sz="4" w:space="0"/>
              <w:bottom w:val="single" w:color="000000" w:sz="4" w:space="0"/>
              <w:right w:val="single" w:color="000000" w:sz="4" w:space="0"/>
            </w:tcBorders>
            <w:vAlign w:val="center"/>
          </w:tcPr>
          <w:p w14:paraId="3A980F9B">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杭州莱文</w:t>
            </w:r>
          </w:p>
        </w:tc>
        <w:tc>
          <w:tcPr>
            <w:tcW w:w="1349" w:type="dxa"/>
            <w:tcBorders>
              <w:top w:val="single" w:color="000000" w:sz="4" w:space="0"/>
              <w:left w:val="single" w:color="000000" w:sz="4" w:space="0"/>
              <w:bottom w:val="single" w:color="000000" w:sz="4" w:space="0"/>
              <w:right w:val="single" w:color="000000" w:sz="4" w:space="0"/>
            </w:tcBorders>
            <w:vAlign w:val="center"/>
          </w:tcPr>
          <w:p w14:paraId="3A980F9C">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2012年</w:t>
            </w:r>
          </w:p>
        </w:tc>
        <w:tc>
          <w:tcPr>
            <w:tcW w:w="75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14:paraId="3A980F9D">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正常</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9E">
            <w:pPr>
              <w:spacing w:line="240" w:lineRule="auto"/>
              <w:ind w:firstLine="0" w:firstLineChars="0"/>
              <w:jc w:val="center"/>
              <w:rPr>
                <w:rFonts w:hint="eastAsia" w:ascii="仿宋_GB2312" w:hAnsi="宋体" w:eastAsia="仿宋_GB2312" w:cs="宋体"/>
                <w:color w:val="000000"/>
                <w:sz w:val="24"/>
                <w:szCs w:val="24"/>
              </w:rPr>
            </w:pPr>
          </w:p>
        </w:tc>
      </w:tr>
      <w:tr w14:paraId="3A980FA6">
        <w:tblPrEx>
          <w:tblCellMar>
            <w:top w:w="0" w:type="dxa"/>
            <w:left w:w="108" w:type="dxa"/>
            <w:bottom w:w="0" w:type="dxa"/>
            <w:right w:w="108" w:type="dxa"/>
          </w:tblCellMar>
        </w:tblPrEx>
        <w:trPr>
          <w:trHeight w:val="5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A0">
            <w:pPr>
              <w:widowControl/>
              <w:spacing w:line="240" w:lineRule="auto"/>
              <w:ind w:firstLine="0" w:firstLineChar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14:ligatures w14:val="standardContextual"/>
              </w:rPr>
              <w:t>3</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A1">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门诊药房管理系统</w:t>
            </w:r>
          </w:p>
        </w:tc>
        <w:tc>
          <w:tcPr>
            <w:tcW w:w="1376" w:type="dxa"/>
            <w:tcBorders>
              <w:top w:val="single" w:color="000000" w:sz="4" w:space="0"/>
              <w:left w:val="single" w:color="000000" w:sz="4" w:space="0"/>
              <w:bottom w:val="single" w:color="000000" w:sz="4" w:space="0"/>
              <w:right w:val="single" w:color="000000" w:sz="4" w:space="0"/>
            </w:tcBorders>
            <w:vAlign w:val="center"/>
          </w:tcPr>
          <w:p w14:paraId="3A980FA2">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杭州莱文</w:t>
            </w:r>
          </w:p>
        </w:tc>
        <w:tc>
          <w:tcPr>
            <w:tcW w:w="1349" w:type="dxa"/>
            <w:tcBorders>
              <w:top w:val="single" w:color="000000" w:sz="4" w:space="0"/>
              <w:left w:val="single" w:color="000000" w:sz="4" w:space="0"/>
              <w:bottom w:val="single" w:color="000000" w:sz="4" w:space="0"/>
              <w:right w:val="single" w:color="000000" w:sz="4" w:space="0"/>
            </w:tcBorders>
            <w:vAlign w:val="center"/>
          </w:tcPr>
          <w:p w14:paraId="3A980FA3">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2012年</w:t>
            </w:r>
          </w:p>
        </w:tc>
        <w:tc>
          <w:tcPr>
            <w:tcW w:w="75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14:paraId="3A980FA4">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正常</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A5">
            <w:pPr>
              <w:spacing w:line="240" w:lineRule="auto"/>
              <w:ind w:firstLine="0" w:firstLineChars="0"/>
              <w:jc w:val="center"/>
              <w:rPr>
                <w:rFonts w:hint="eastAsia" w:ascii="仿宋_GB2312" w:hAnsi="宋体" w:eastAsia="仿宋_GB2312" w:cs="宋体"/>
                <w:color w:val="000000"/>
                <w:sz w:val="24"/>
                <w:szCs w:val="24"/>
              </w:rPr>
            </w:pPr>
          </w:p>
        </w:tc>
      </w:tr>
      <w:tr w14:paraId="3A980FAD">
        <w:tblPrEx>
          <w:tblCellMar>
            <w:top w:w="0" w:type="dxa"/>
            <w:left w:w="108" w:type="dxa"/>
            <w:bottom w:w="0" w:type="dxa"/>
            <w:right w:w="108" w:type="dxa"/>
          </w:tblCellMar>
        </w:tblPrEx>
        <w:trPr>
          <w:trHeight w:val="5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A7">
            <w:pPr>
              <w:widowControl/>
              <w:spacing w:line="240" w:lineRule="auto"/>
              <w:ind w:firstLine="0" w:firstLineChar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14:ligatures w14:val="standardContextual"/>
              </w:rPr>
              <w:t>4</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A8">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急诊药房管理系统</w:t>
            </w:r>
          </w:p>
        </w:tc>
        <w:tc>
          <w:tcPr>
            <w:tcW w:w="1376" w:type="dxa"/>
            <w:tcBorders>
              <w:top w:val="single" w:color="000000" w:sz="4" w:space="0"/>
              <w:left w:val="single" w:color="000000" w:sz="4" w:space="0"/>
              <w:bottom w:val="single" w:color="000000" w:sz="4" w:space="0"/>
              <w:right w:val="single" w:color="000000" w:sz="4" w:space="0"/>
            </w:tcBorders>
            <w:vAlign w:val="center"/>
          </w:tcPr>
          <w:p w14:paraId="3A980FA9">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杭州莱文</w:t>
            </w:r>
          </w:p>
        </w:tc>
        <w:tc>
          <w:tcPr>
            <w:tcW w:w="1349" w:type="dxa"/>
            <w:tcBorders>
              <w:top w:val="single" w:color="000000" w:sz="4" w:space="0"/>
              <w:left w:val="single" w:color="000000" w:sz="4" w:space="0"/>
              <w:bottom w:val="single" w:color="000000" w:sz="4" w:space="0"/>
              <w:right w:val="single" w:color="000000" w:sz="4" w:space="0"/>
            </w:tcBorders>
            <w:vAlign w:val="center"/>
          </w:tcPr>
          <w:p w14:paraId="3A980FAA">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2012年</w:t>
            </w:r>
          </w:p>
        </w:tc>
        <w:tc>
          <w:tcPr>
            <w:tcW w:w="75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14:paraId="3A980FAB">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正常</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AC">
            <w:pPr>
              <w:spacing w:line="240" w:lineRule="auto"/>
              <w:ind w:firstLine="0" w:firstLineChars="0"/>
              <w:jc w:val="center"/>
              <w:rPr>
                <w:rFonts w:hint="eastAsia" w:ascii="仿宋_GB2312" w:hAnsi="宋体" w:eastAsia="仿宋_GB2312" w:cs="宋体"/>
                <w:color w:val="000000"/>
                <w:sz w:val="24"/>
                <w:szCs w:val="24"/>
              </w:rPr>
            </w:pPr>
          </w:p>
        </w:tc>
      </w:tr>
      <w:tr w14:paraId="3A980FB4">
        <w:tblPrEx>
          <w:tblCellMar>
            <w:top w:w="0" w:type="dxa"/>
            <w:left w:w="108" w:type="dxa"/>
            <w:bottom w:w="0" w:type="dxa"/>
            <w:right w:w="108" w:type="dxa"/>
          </w:tblCellMar>
        </w:tblPrEx>
        <w:trPr>
          <w:trHeight w:val="5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AE">
            <w:pPr>
              <w:widowControl/>
              <w:spacing w:line="240" w:lineRule="auto"/>
              <w:ind w:firstLine="0" w:firstLineChar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14:ligatures w14:val="standardContextual"/>
              </w:rPr>
              <w:t>5</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AF">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住院药房管理系统</w:t>
            </w:r>
          </w:p>
        </w:tc>
        <w:tc>
          <w:tcPr>
            <w:tcW w:w="1376" w:type="dxa"/>
            <w:tcBorders>
              <w:top w:val="single" w:color="000000" w:sz="4" w:space="0"/>
              <w:left w:val="single" w:color="000000" w:sz="4" w:space="0"/>
              <w:bottom w:val="single" w:color="000000" w:sz="4" w:space="0"/>
              <w:right w:val="single" w:color="000000" w:sz="4" w:space="0"/>
            </w:tcBorders>
            <w:vAlign w:val="center"/>
          </w:tcPr>
          <w:p w14:paraId="3A980FB0">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杭州莱文</w:t>
            </w:r>
          </w:p>
        </w:tc>
        <w:tc>
          <w:tcPr>
            <w:tcW w:w="1349" w:type="dxa"/>
            <w:tcBorders>
              <w:top w:val="single" w:color="000000" w:sz="4" w:space="0"/>
              <w:left w:val="single" w:color="000000" w:sz="4" w:space="0"/>
              <w:bottom w:val="single" w:color="000000" w:sz="4" w:space="0"/>
              <w:right w:val="single" w:color="000000" w:sz="4" w:space="0"/>
            </w:tcBorders>
            <w:vAlign w:val="center"/>
          </w:tcPr>
          <w:p w14:paraId="3A980FB1">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2012年</w:t>
            </w:r>
          </w:p>
        </w:tc>
        <w:tc>
          <w:tcPr>
            <w:tcW w:w="75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14:paraId="3A980FB2">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正常</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B3">
            <w:pPr>
              <w:spacing w:line="240" w:lineRule="auto"/>
              <w:ind w:firstLine="0" w:firstLineChars="0"/>
              <w:jc w:val="center"/>
              <w:rPr>
                <w:rFonts w:hint="eastAsia" w:ascii="仿宋_GB2312" w:hAnsi="宋体" w:eastAsia="仿宋_GB2312" w:cs="宋体"/>
                <w:color w:val="000000"/>
                <w:sz w:val="24"/>
                <w:szCs w:val="24"/>
              </w:rPr>
            </w:pPr>
          </w:p>
        </w:tc>
      </w:tr>
      <w:tr w14:paraId="3A980FBB">
        <w:tblPrEx>
          <w:tblCellMar>
            <w:top w:w="0" w:type="dxa"/>
            <w:left w:w="108" w:type="dxa"/>
            <w:bottom w:w="0" w:type="dxa"/>
            <w:right w:w="108" w:type="dxa"/>
          </w:tblCellMar>
        </w:tblPrEx>
        <w:trPr>
          <w:trHeight w:val="5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B5">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6</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B6">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中药房管理系统</w:t>
            </w:r>
          </w:p>
        </w:tc>
        <w:tc>
          <w:tcPr>
            <w:tcW w:w="1376" w:type="dxa"/>
            <w:tcBorders>
              <w:top w:val="single" w:color="000000" w:sz="4" w:space="0"/>
              <w:left w:val="single" w:color="000000" w:sz="4" w:space="0"/>
              <w:bottom w:val="single" w:color="000000" w:sz="4" w:space="0"/>
              <w:right w:val="single" w:color="000000" w:sz="4" w:space="0"/>
            </w:tcBorders>
            <w:vAlign w:val="center"/>
          </w:tcPr>
          <w:p w14:paraId="3A980FB7">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杭州莱文</w:t>
            </w:r>
          </w:p>
        </w:tc>
        <w:tc>
          <w:tcPr>
            <w:tcW w:w="1349" w:type="dxa"/>
            <w:tcBorders>
              <w:top w:val="single" w:color="000000" w:sz="4" w:space="0"/>
              <w:left w:val="single" w:color="000000" w:sz="4" w:space="0"/>
              <w:bottom w:val="single" w:color="000000" w:sz="4" w:space="0"/>
              <w:right w:val="single" w:color="000000" w:sz="4" w:space="0"/>
            </w:tcBorders>
            <w:vAlign w:val="center"/>
          </w:tcPr>
          <w:p w14:paraId="3A980FB8">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2012年</w:t>
            </w:r>
          </w:p>
        </w:tc>
        <w:tc>
          <w:tcPr>
            <w:tcW w:w="75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14:paraId="3A980FB9">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正常</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BA">
            <w:pPr>
              <w:spacing w:line="240" w:lineRule="auto"/>
              <w:ind w:firstLine="0" w:firstLineChars="0"/>
              <w:jc w:val="center"/>
              <w:rPr>
                <w:rFonts w:hint="eastAsia" w:ascii="仿宋_GB2312" w:hAnsi="宋体" w:eastAsia="仿宋_GB2312" w:cs="宋体"/>
                <w:color w:val="000000"/>
                <w:sz w:val="24"/>
                <w:szCs w:val="24"/>
              </w:rPr>
            </w:pPr>
          </w:p>
        </w:tc>
      </w:tr>
      <w:tr w14:paraId="3A980FC2">
        <w:tblPrEx>
          <w:tblCellMar>
            <w:top w:w="0" w:type="dxa"/>
            <w:left w:w="108" w:type="dxa"/>
            <w:bottom w:w="0" w:type="dxa"/>
            <w:right w:w="108" w:type="dxa"/>
          </w:tblCellMar>
        </w:tblPrEx>
        <w:trPr>
          <w:trHeight w:val="5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BC">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7</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BD">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西药库房管理系统</w:t>
            </w:r>
          </w:p>
        </w:tc>
        <w:tc>
          <w:tcPr>
            <w:tcW w:w="1376" w:type="dxa"/>
            <w:tcBorders>
              <w:top w:val="single" w:color="000000" w:sz="4" w:space="0"/>
              <w:left w:val="single" w:color="000000" w:sz="4" w:space="0"/>
              <w:bottom w:val="single" w:color="000000" w:sz="4" w:space="0"/>
              <w:right w:val="single" w:color="000000" w:sz="4" w:space="0"/>
            </w:tcBorders>
            <w:vAlign w:val="center"/>
          </w:tcPr>
          <w:p w14:paraId="3A980FBE">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杭州莱文</w:t>
            </w:r>
          </w:p>
        </w:tc>
        <w:tc>
          <w:tcPr>
            <w:tcW w:w="1349" w:type="dxa"/>
            <w:tcBorders>
              <w:top w:val="single" w:color="000000" w:sz="4" w:space="0"/>
              <w:left w:val="single" w:color="000000" w:sz="4" w:space="0"/>
              <w:bottom w:val="single" w:color="000000" w:sz="4" w:space="0"/>
              <w:right w:val="single" w:color="000000" w:sz="4" w:space="0"/>
            </w:tcBorders>
            <w:vAlign w:val="center"/>
          </w:tcPr>
          <w:p w14:paraId="3A980FBF">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2012年</w:t>
            </w:r>
          </w:p>
        </w:tc>
        <w:tc>
          <w:tcPr>
            <w:tcW w:w="75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14:paraId="3A980FC0">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正常</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C1">
            <w:pPr>
              <w:spacing w:line="240" w:lineRule="auto"/>
              <w:ind w:firstLine="0" w:firstLineChars="0"/>
              <w:jc w:val="center"/>
              <w:rPr>
                <w:rFonts w:hint="eastAsia" w:ascii="仿宋_GB2312" w:hAnsi="宋体" w:eastAsia="仿宋_GB2312" w:cs="宋体"/>
                <w:color w:val="000000"/>
                <w:sz w:val="24"/>
                <w:szCs w:val="24"/>
              </w:rPr>
            </w:pPr>
          </w:p>
        </w:tc>
      </w:tr>
      <w:tr w14:paraId="3A980FC9">
        <w:tblPrEx>
          <w:tblCellMar>
            <w:top w:w="0" w:type="dxa"/>
            <w:left w:w="108" w:type="dxa"/>
            <w:bottom w:w="0" w:type="dxa"/>
            <w:right w:w="108" w:type="dxa"/>
          </w:tblCellMar>
        </w:tblPrEx>
        <w:trPr>
          <w:trHeight w:val="5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C3">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8</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C4">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中药库房管理系统</w:t>
            </w:r>
          </w:p>
        </w:tc>
        <w:tc>
          <w:tcPr>
            <w:tcW w:w="1376" w:type="dxa"/>
            <w:tcBorders>
              <w:top w:val="single" w:color="000000" w:sz="4" w:space="0"/>
              <w:left w:val="single" w:color="000000" w:sz="4" w:space="0"/>
              <w:bottom w:val="single" w:color="000000" w:sz="4" w:space="0"/>
              <w:right w:val="single" w:color="000000" w:sz="4" w:space="0"/>
            </w:tcBorders>
            <w:vAlign w:val="center"/>
          </w:tcPr>
          <w:p w14:paraId="3A980FC5">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杭州莱文</w:t>
            </w:r>
          </w:p>
        </w:tc>
        <w:tc>
          <w:tcPr>
            <w:tcW w:w="1349" w:type="dxa"/>
            <w:tcBorders>
              <w:top w:val="single" w:color="000000" w:sz="4" w:space="0"/>
              <w:left w:val="single" w:color="000000" w:sz="4" w:space="0"/>
              <w:bottom w:val="single" w:color="000000" w:sz="4" w:space="0"/>
              <w:right w:val="single" w:color="000000" w:sz="4" w:space="0"/>
            </w:tcBorders>
            <w:vAlign w:val="center"/>
          </w:tcPr>
          <w:p w14:paraId="3A980FC6">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2012年</w:t>
            </w:r>
          </w:p>
        </w:tc>
        <w:tc>
          <w:tcPr>
            <w:tcW w:w="75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14:paraId="3A980FC7">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正常</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C8">
            <w:pPr>
              <w:spacing w:line="240" w:lineRule="auto"/>
              <w:ind w:firstLine="0" w:firstLineChars="0"/>
              <w:jc w:val="center"/>
              <w:rPr>
                <w:rFonts w:hint="eastAsia" w:ascii="仿宋_GB2312" w:hAnsi="宋体" w:eastAsia="仿宋_GB2312" w:cs="宋体"/>
                <w:color w:val="000000"/>
                <w:sz w:val="24"/>
                <w:szCs w:val="24"/>
              </w:rPr>
            </w:pPr>
          </w:p>
        </w:tc>
      </w:tr>
      <w:tr w14:paraId="3A980FD0">
        <w:tblPrEx>
          <w:tblCellMar>
            <w:top w:w="0" w:type="dxa"/>
            <w:left w:w="108" w:type="dxa"/>
            <w:bottom w:w="0" w:type="dxa"/>
            <w:right w:w="108" w:type="dxa"/>
          </w:tblCellMar>
        </w:tblPrEx>
        <w:trPr>
          <w:trHeight w:val="5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CA">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9</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CB">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手术、麻醉登记管理系统</w:t>
            </w:r>
          </w:p>
        </w:tc>
        <w:tc>
          <w:tcPr>
            <w:tcW w:w="1376" w:type="dxa"/>
            <w:tcBorders>
              <w:top w:val="single" w:color="000000" w:sz="4" w:space="0"/>
              <w:left w:val="single" w:color="000000" w:sz="4" w:space="0"/>
              <w:bottom w:val="single" w:color="000000" w:sz="4" w:space="0"/>
              <w:right w:val="single" w:color="000000" w:sz="4" w:space="0"/>
            </w:tcBorders>
            <w:vAlign w:val="center"/>
          </w:tcPr>
          <w:p w14:paraId="3A980FCC">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杭州莱文</w:t>
            </w:r>
          </w:p>
        </w:tc>
        <w:tc>
          <w:tcPr>
            <w:tcW w:w="1349" w:type="dxa"/>
            <w:tcBorders>
              <w:top w:val="single" w:color="000000" w:sz="4" w:space="0"/>
              <w:left w:val="single" w:color="000000" w:sz="4" w:space="0"/>
              <w:bottom w:val="single" w:color="000000" w:sz="4" w:space="0"/>
              <w:right w:val="single" w:color="000000" w:sz="4" w:space="0"/>
            </w:tcBorders>
            <w:vAlign w:val="center"/>
          </w:tcPr>
          <w:p w14:paraId="3A980FCD">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2014年</w:t>
            </w:r>
          </w:p>
        </w:tc>
        <w:tc>
          <w:tcPr>
            <w:tcW w:w="75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14:paraId="3A980FCE">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正常</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CF">
            <w:pPr>
              <w:spacing w:line="240" w:lineRule="auto"/>
              <w:ind w:firstLine="0" w:firstLineChars="0"/>
              <w:jc w:val="center"/>
              <w:rPr>
                <w:rFonts w:hint="eastAsia" w:ascii="仿宋_GB2312" w:hAnsi="宋体" w:eastAsia="仿宋_GB2312" w:cs="宋体"/>
                <w:color w:val="000000"/>
                <w:sz w:val="24"/>
                <w:szCs w:val="24"/>
              </w:rPr>
            </w:pPr>
          </w:p>
        </w:tc>
      </w:tr>
      <w:tr w14:paraId="3A980FD7">
        <w:tblPrEx>
          <w:tblCellMar>
            <w:top w:w="0" w:type="dxa"/>
            <w:left w:w="108" w:type="dxa"/>
            <w:bottom w:w="0" w:type="dxa"/>
            <w:right w:w="108" w:type="dxa"/>
          </w:tblCellMar>
        </w:tblPrEx>
        <w:trPr>
          <w:trHeight w:val="5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D1">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10</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D2">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门诊医生工作站</w:t>
            </w:r>
          </w:p>
        </w:tc>
        <w:tc>
          <w:tcPr>
            <w:tcW w:w="1376" w:type="dxa"/>
            <w:tcBorders>
              <w:top w:val="single" w:color="000000" w:sz="4" w:space="0"/>
              <w:left w:val="single" w:color="000000" w:sz="4" w:space="0"/>
              <w:bottom w:val="single" w:color="000000" w:sz="4" w:space="0"/>
              <w:right w:val="single" w:color="000000" w:sz="4" w:space="0"/>
            </w:tcBorders>
            <w:vAlign w:val="center"/>
          </w:tcPr>
          <w:p w14:paraId="3A980FD3">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杭州莱文</w:t>
            </w:r>
          </w:p>
        </w:tc>
        <w:tc>
          <w:tcPr>
            <w:tcW w:w="1349" w:type="dxa"/>
            <w:tcBorders>
              <w:top w:val="single" w:color="000000" w:sz="4" w:space="0"/>
              <w:left w:val="single" w:color="000000" w:sz="4" w:space="0"/>
              <w:bottom w:val="single" w:color="000000" w:sz="4" w:space="0"/>
              <w:right w:val="single" w:color="000000" w:sz="4" w:space="0"/>
            </w:tcBorders>
            <w:vAlign w:val="center"/>
          </w:tcPr>
          <w:p w14:paraId="3A980FD4">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2023年</w:t>
            </w:r>
          </w:p>
        </w:tc>
        <w:tc>
          <w:tcPr>
            <w:tcW w:w="75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14:paraId="3A980FD5">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正常</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D6">
            <w:pPr>
              <w:spacing w:line="240" w:lineRule="auto"/>
              <w:ind w:firstLine="0" w:firstLineChars="0"/>
              <w:jc w:val="center"/>
              <w:rPr>
                <w:rFonts w:hint="eastAsia" w:ascii="仿宋_GB2312" w:hAnsi="宋体" w:eastAsia="仿宋_GB2312" w:cs="宋体"/>
                <w:color w:val="000000"/>
                <w:sz w:val="24"/>
                <w:szCs w:val="24"/>
              </w:rPr>
            </w:pPr>
          </w:p>
        </w:tc>
      </w:tr>
      <w:tr w14:paraId="3A980FDE">
        <w:tblPrEx>
          <w:tblCellMar>
            <w:top w:w="0" w:type="dxa"/>
            <w:left w:w="108" w:type="dxa"/>
            <w:bottom w:w="0" w:type="dxa"/>
            <w:right w:w="108" w:type="dxa"/>
          </w:tblCellMar>
        </w:tblPrEx>
        <w:trPr>
          <w:trHeight w:val="5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D8">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11</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D9">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门急诊护士工作站</w:t>
            </w:r>
          </w:p>
        </w:tc>
        <w:tc>
          <w:tcPr>
            <w:tcW w:w="1376" w:type="dxa"/>
            <w:tcBorders>
              <w:top w:val="single" w:color="000000" w:sz="4" w:space="0"/>
              <w:left w:val="single" w:color="000000" w:sz="4" w:space="0"/>
              <w:bottom w:val="single" w:color="000000" w:sz="4" w:space="0"/>
              <w:right w:val="single" w:color="000000" w:sz="4" w:space="0"/>
            </w:tcBorders>
            <w:vAlign w:val="center"/>
          </w:tcPr>
          <w:p w14:paraId="3A980FDA">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杭州莱文</w:t>
            </w:r>
          </w:p>
        </w:tc>
        <w:tc>
          <w:tcPr>
            <w:tcW w:w="1349" w:type="dxa"/>
            <w:tcBorders>
              <w:top w:val="single" w:color="000000" w:sz="4" w:space="0"/>
              <w:left w:val="single" w:color="000000" w:sz="4" w:space="0"/>
              <w:bottom w:val="single" w:color="000000" w:sz="4" w:space="0"/>
              <w:right w:val="single" w:color="000000" w:sz="4" w:space="0"/>
            </w:tcBorders>
            <w:vAlign w:val="center"/>
          </w:tcPr>
          <w:p w14:paraId="3A980FDB">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2016年</w:t>
            </w:r>
          </w:p>
        </w:tc>
        <w:tc>
          <w:tcPr>
            <w:tcW w:w="75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14:paraId="3A980FDC">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正常</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DD">
            <w:pPr>
              <w:spacing w:line="240" w:lineRule="auto"/>
              <w:ind w:firstLine="0" w:firstLineChars="0"/>
              <w:jc w:val="center"/>
              <w:rPr>
                <w:rFonts w:hint="eastAsia" w:ascii="仿宋_GB2312" w:hAnsi="宋体" w:eastAsia="仿宋_GB2312" w:cs="宋体"/>
                <w:color w:val="000000"/>
                <w:sz w:val="24"/>
                <w:szCs w:val="24"/>
              </w:rPr>
            </w:pPr>
          </w:p>
        </w:tc>
      </w:tr>
      <w:tr w14:paraId="3A980FE5">
        <w:tblPrEx>
          <w:tblCellMar>
            <w:top w:w="0" w:type="dxa"/>
            <w:left w:w="108" w:type="dxa"/>
            <w:bottom w:w="0" w:type="dxa"/>
            <w:right w:w="108" w:type="dxa"/>
          </w:tblCellMar>
        </w:tblPrEx>
        <w:trPr>
          <w:trHeight w:val="5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DF">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12</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E0">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门办管理系统</w:t>
            </w:r>
          </w:p>
        </w:tc>
        <w:tc>
          <w:tcPr>
            <w:tcW w:w="1376" w:type="dxa"/>
            <w:tcBorders>
              <w:top w:val="single" w:color="000000" w:sz="4" w:space="0"/>
              <w:left w:val="single" w:color="000000" w:sz="4" w:space="0"/>
              <w:bottom w:val="single" w:color="000000" w:sz="4" w:space="0"/>
              <w:right w:val="single" w:color="000000" w:sz="4" w:space="0"/>
            </w:tcBorders>
            <w:vAlign w:val="center"/>
          </w:tcPr>
          <w:p w14:paraId="3A980FE1">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杭州莱文</w:t>
            </w:r>
          </w:p>
        </w:tc>
        <w:tc>
          <w:tcPr>
            <w:tcW w:w="1349" w:type="dxa"/>
            <w:tcBorders>
              <w:top w:val="single" w:color="000000" w:sz="4" w:space="0"/>
              <w:left w:val="single" w:color="000000" w:sz="4" w:space="0"/>
              <w:bottom w:val="single" w:color="000000" w:sz="4" w:space="0"/>
              <w:right w:val="single" w:color="000000" w:sz="4" w:space="0"/>
            </w:tcBorders>
            <w:vAlign w:val="center"/>
          </w:tcPr>
          <w:p w14:paraId="3A980FE2">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2022年</w:t>
            </w:r>
          </w:p>
        </w:tc>
        <w:tc>
          <w:tcPr>
            <w:tcW w:w="75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14:paraId="3A980FE3">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正常</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E4">
            <w:pPr>
              <w:spacing w:line="240" w:lineRule="auto"/>
              <w:ind w:firstLine="0" w:firstLineChars="0"/>
              <w:jc w:val="center"/>
              <w:rPr>
                <w:rFonts w:hint="eastAsia" w:ascii="仿宋_GB2312" w:hAnsi="宋体" w:eastAsia="仿宋_GB2312" w:cs="宋体"/>
                <w:color w:val="000000"/>
                <w:sz w:val="24"/>
                <w:szCs w:val="24"/>
              </w:rPr>
            </w:pPr>
          </w:p>
        </w:tc>
      </w:tr>
      <w:tr w14:paraId="3A980FEC">
        <w:tblPrEx>
          <w:tblCellMar>
            <w:top w:w="0" w:type="dxa"/>
            <w:left w:w="108" w:type="dxa"/>
            <w:bottom w:w="0" w:type="dxa"/>
            <w:right w:w="108" w:type="dxa"/>
          </w:tblCellMar>
        </w:tblPrEx>
        <w:trPr>
          <w:trHeight w:val="5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E6">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13</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E7">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医技划价管理系统</w:t>
            </w:r>
          </w:p>
        </w:tc>
        <w:tc>
          <w:tcPr>
            <w:tcW w:w="1376" w:type="dxa"/>
            <w:tcBorders>
              <w:top w:val="single" w:color="000000" w:sz="4" w:space="0"/>
              <w:left w:val="single" w:color="000000" w:sz="4" w:space="0"/>
              <w:bottom w:val="single" w:color="000000" w:sz="4" w:space="0"/>
              <w:right w:val="single" w:color="000000" w:sz="4" w:space="0"/>
            </w:tcBorders>
            <w:vAlign w:val="center"/>
          </w:tcPr>
          <w:p w14:paraId="3A980FE8">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杭州莱文</w:t>
            </w:r>
          </w:p>
        </w:tc>
        <w:tc>
          <w:tcPr>
            <w:tcW w:w="1349" w:type="dxa"/>
            <w:tcBorders>
              <w:top w:val="single" w:color="000000" w:sz="4" w:space="0"/>
              <w:left w:val="single" w:color="000000" w:sz="4" w:space="0"/>
              <w:bottom w:val="single" w:color="000000" w:sz="4" w:space="0"/>
              <w:right w:val="single" w:color="000000" w:sz="4" w:space="0"/>
            </w:tcBorders>
            <w:vAlign w:val="center"/>
          </w:tcPr>
          <w:p w14:paraId="3A980FE9">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2012年</w:t>
            </w:r>
          </w:p>
        </w:tc>
        <w:tc>
          <w:tcPr>
            <w:tcW w:w="75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14:paraId="3A980FEA">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正常</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EB">
            <w:pPr>
              <w:spacing w:line="240" w:lineRule="auto"/>
              <w:ind w:firstLine="0" w:firstLineChars="0"/>
              <w:jc w:val="center"/>
              <w:rPr>
                <w:rFonts w:hint="eastAsia" w:ascii="仿宋_GB2312" w:hAnsi="宋体" w:eastAsia="仿宋_GB2312" w:cs="宋体"/>
                <w:color w:val="000000"/>
                <w:sz w:val="24"/>
                <w:szCs w:val="24"/>
              </w:rPr>
            </w:pPr>
          </w:p>
        </w:tc>
      </w:tr>
      <w:tr w14:paraId="3A980FF3">
        <w:tblPrEx>
          <w:tblCellMar>
            <w:top w:w="0" w:type="dxa"/>
            <w:left w:w="108" w:type="dxa"/>
            <w:bottom w:w="0" w:type="dxa"/>
            <w:right w:w="108" w:type="dxa"/>
          </w:tblCellMar>
        </w:tblPrEx>
        <w:trPr>
          <w:trHeight w:val="5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ED">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14</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EE">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14:ligatures w14:val="standardContextual"/>
              </w:rPr>
              <w:t>医保管理平台系统</w:t>
            </w:r>
          </w:p>
        </w:tc>
        <w:tc>
          <w:tcPr>
            <w:tcW w:w="1376" w:type="dxa"/>
            <w:tcBorders>
              <w:top w:val="single" w:color="000000" w:sz="4" w:space="0"/>
              <w:left w:val="single" w:color="000000" w:sz="4" w:space="0"/>
              <w:bottom w:val="single" w:color="000000" w:sz="4" w:space="0"/>
              <w:right w:val="single" w:color="000000" w:sz="4" w:space="0"/>
            </w:tcBorders>
            <w:vAlign w:val="center"/>
          </w:tcPr>
          <w:p w14:paraId="3A980FEF">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杭州莱文</w:t>
            </w:r>
          </w:p>
        </w:tc>
        <w:tc>
          <w:tcPr>
            <w:tcW w:w="1349" w:type="dxa"/>
            <w:tcBorders>
              <w:top w:val="single" w:color="000000" w:sz="4" w:space="0"/>
              <w:left w:val="single" w:color="000000" w:sz="4" w:space="0"/>
              <w:bottom w:val="single" w:color="000000" w:sz="4" w:space="0"/>
              <w:right w:val="single" w:color="000000" w:sz="4" w:space="0"/>
            </w:tcBorders>
            <w:vAlign w:val="center"/>
          </w:tcPr>
          <w:p w14:paraId="3A980FF0">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2022年</w:t>
            </w:r>
          </w:p>
        </w:tc>
        <w:tc>
          <w:tcPr>
            <w:tcW w:w="75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14:paraId="3A980FF1">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正常</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F2">
            <w:pPr>
              <w:spacing w:line="240" w:lineRule="auto"/>
              <w:ind w:firstLine="0" w:firstLineChars="0"/>
              <w:jc w:val="center"/>
              <w:rPr>
                <w:rFonts w:hint="eastAsia" w:ascii="仿宋_GB2312" w:hAnsi="宋体" w:eastAsia="仿宋_GB2312" w:cs="宋体"/>
                <w:color w:val="000000"/>
                <w:sz w:val="24"/>
                <w:szCs w:val="24"/>
              </w:rPr>
            </w:pPr>
          </w:p>
        </w:tc>
      </w:tr>
      <w:tr w14:paraId="3A980FFA">
        <w:tblPrEx>
          <w:tblCellMar>
            <w:top w:w="0" w:type="dxa"/>
            <w:left w:w="108" w:type="dxa"/>
            <w:bottom w:w="0" w:type="dxa"/>
            <w:right w:w="108" w:type="dxa"/>
          </w:tblCellMar>
        </w:tblPrEx>
        <w:trPr>
          <w:trHeight w:val="5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F4">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15</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F5">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入院准备中心管理系统</w:t>
            </w:r>
          </w:p>
        </w:tc>
        <w:tc>
          <w:tcPr>
            <w:tcW w:w="1376" w:type="dxa"/>
            <w:tcBorders>
              <w:top w:val="single" w:color="000000" w:sz="4" w:space="0"/>
              <w:left w:val="single" w:color="000000" w:sz="4" w:space="0"/>
              <w:bottom w:val="single" w:color="000000" w:sz="4" w:space="0"/>
              <w:right w:val="single" w:color="000000" w:sz="4" w:space="0"/>
            </w:tcBorders>
            <w:vAlign w:val="center"/>
          </w:tcPr>
          <w:p w14:paraId="3A980FF6">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杭州莱文</w:t>
            </w:r>
          </w:p>
        </w:tc>
        <w:tc>
          <w:tcPr>
            <w:tcW w:w="1349" w:type="dxa"/>
            <w:tcBorders>
              <w:top w:val="single" w:color="000000" w:sz="4" w:space="0"/>
              <w:left w:val="single" w:color="000000" w:sz="4" w:space="0"/>
              <w:bottom w:val="single" w:color="000000" w:sz="4" w:space="0"/>
              <w:right w:val="single" w:color="000000" w:sz="4" w:space="0"/>
            </w:tcBorders>
            <w:vAlign w:val="center"/>
          </w:tcPr>
          <w:p w14:paraId="3A980FF7">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2021年</w:t>
            </w:r>
          </w:p>
        </w:tc>
        <w:tc>
          <w:tcPr>
            <w:tcW w:w="75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14:paraId="3A980FF8">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正常</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F9">
            <w:pPr>
              <w:spacing w:line="240" w:lineRule="auto"/>
              <w:ind w:firstLine="0" w:firstLineChars="0"/>
              <w:jc w:val="center"/>
              <w:rPr>
                <w:rFonts w:hint="eastAsia" w:ascii="仿宋_GB2312" w:hAnsi="宋体" w:eastAsia="仿宋_GB2312" w:cs="宋体"/>
                <w:color w:val="000000"/>
                <w:sz w:val="24"/>
                <w:szCs w:val="24"/>
              </w:rPr>
            </w:pPr>
          </w:p>
        </w:tc>
      </w:tr>
      <w:tr w14:paraId="3A981001">
        <w:tblPrEx>
          <w:tblCellMar>
            <w:top w:w="0" w:type="dxa"/>
            <w:left w:w="108" w:type="dxa"/>
            <w:bottom w:w="0" w:type="dxa"/>
            <w:right w:w="108" w:type="dxa"/>
          </w:tblCellMar>
        </w:tblPrEx>
        <w:trPr>
          <w:trHeight w:val="5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FB">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16</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0FFC">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疾病报卡系统</w:t>
            </w:r>
          </w:p>
        </w:tc>
        <w:tc>
          <w:tcPr>
            <w:tcW w:w="1376" w:type="dxa"/>
            <w:tcBorders>
              <w:top w:val="single" w:color="000000" w:sz="4" w:space="0"/>
              <w:left w:val="single" w:color="000000" w:sz="4" w:space="0"/>
              <w:bottom w:val="single" w:color="000000" w:sz="4" w:space="0"/>
              <w:right w:val="single" w:color="000000" w:sz="4" w:space="0"/>
            </w:tcBorders>
            <w:vAlign w:val="center"/>
          </w:tcPr>
          <w:p w14:paraId="3A980FFD">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杭州莱文</w:t>
            </w:r>
          </w:p>
        </w:tc>
        <w:tc>
          <w:tcPr>
            <w:tcW w:w="1349" w:type="dxa"/>
            <w:tcBorders>
              <w:top w:val="single" w:color="000000" w:sz="4" w:space="0"/>
              <w:left w:val="single" w:color="000000" w:sz="4" w:space="0"/>
              <w:bottom w:val="single" w:color="000000" w:sz="4" w:space="0"/>
              <w:right w:val="single" w:color="000000" w:sz="4" w:space="0"/>
            </w:tcBorders>
            <w:vAlign w:val="center"/>
          </w:tcPr>
          <w:p w14:paraId="3A980FFE">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2021年</w:t>
            </w:r>
          </w:p>
        </w:tc>
        <w:tc>
          <w:tcPr>
            <w:tcW w:w="75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14:paraId="3A980FFF">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正常</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00">
            <w:pPr>
              <w:spacing w:line="240" w:lineRule="auto"/>
              <w:ind w:firstLine="0" w:firstLineChars="0"/>
              <w:jc w:val="center"/>
              <w:rPr>
                <w:rFonts w:hint="eastAsia" w:ascii="仿宋_GB2312" w:hAnsi="宋体" w:eastAsia="仿宋_GB2312" w:cs="宋体"/>
                <w:color w:val="000000"/>
                <w:sz w:val="24"/>
                <w:szCs w:val="24"/>
              </w:rPr>
            </w:pPr>
          </w:p>
        </w:tc>
      </w:tr>
      <w:tr w14:paraId="3A981008">
        <w:tblPrEx>
          <w:tblCellMar>
            <w:top w:w="0" w:type="dxa"/>
            <w:left w:w="108" w:type="dxa"/>
            <w:bottom w:w="0" w:type="dxa"/>
            <w:right w:w="108" w:type="dxa"/>
          </w:tblCellMar>
        </w:tblPrEx>
        <w:trPr>
          <w:trHeight w:val="5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02">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17</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03">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一站式分时段预约系统</w:t>
            </w:r>
          </w:p>
        </w:tc>
        <w:tc>
          <w:tcPr>
            <w:tcW w:w="1376" w:type="dxa"/>
            <w:tcBorders>
              <w:top w:val="single" w:color="000000" w:sz="4" w:space="0"/>
              <w:left w:val="single" w:color="000000" w:sz="4" w:space="0"/>
              <w:bottom w:val="single" w:color="000000" w:sz="4" w:space="0"/>
              <w:right w:val="single" w:color="000000" w:sz="4" w:space="0"/>
            </w:tcBorders>
            <w:vAlign w:val="center"/>
          </w:tcPr>
          <w:p w14:paraId="3A981004">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杭州莱文</w:t>
            </w:r>
          </w:p>
        </w:tc>
        <w:tc>
          <w:tcPr>
            <w:tcW w:w="1349" w:type="dxa"/>
            <w:tcBorders>
              <w:top w:val="single" w:color="000000" w:sz="4" w:space="0"/>
              <w:left w:val="single" w:color="000000" w:sz="4" w:space="0"/>
              <w:bottom w:val="single" w:color="000000" w:sz="4" w:space="0"/>
              <w:right w:val="single" w:color="000000" w:sz="4" w:space="0"/>
            </w:tcBorders>
            <w:vAlign w:val="center"/>
          </w:tcPr>
          <w:p w14:paraId="3A981005">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2020年</w:t>
            </w:r>
          </w:p>
        </w:tc>
        <w:tc>
          <w:tcPr>
            <w:tcW w:w="75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14:paraId="3A981006">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正常</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07">
            <w:pPr>
              <w:spacing w:line="240" w:lineRule="auto"/>
              <w:ind w:firstLine="0" w:firstLineChars="0"/>
              <w:jc w:val="center"/>
              <w:rPr>
                <w:rFonts w:hint="eastAsia" w:ascii="仿宋_GB2312" w:hAnsi="宋体" w:eastAsia="仿宋_GB2312" w:cs="宋体"/>
                <w:color w:val="000000"/>
                <w:sz w:val="24"/>
                <w:szCs w:val="24"/>
              </w:rPr>
            </w:pPr>
          </w:p>
        </w:tc>
      </w:tr>
      <w:tr w14:paraId="3A98100F">
        <w:tblPrEx>
          <w:tblCellMar>
            <w:top w:w="0" w:type="dxa"/>
            <w:left w:w="108" w:type="dxa"/>
            <w:bottom w:w="0" w:type="dxa"/>
            <w:right w:w="108" w:type="dxa"/>
          </w:tblCellMar>
        </w:tblPrEx>
        <w:trPr>
          <w:trHeight w:val="5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09">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18</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0A">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病区床边结算系统</w:t>
            </w:r>
          </w:p>
        </w:tc>
        <w:tc>
          <w:tcPr>
            <w:tcW w:w="1376" w:type="dxa"/>
            <w:tcBorders>
              <w:top w:val="single" w:color="000000" w:sz="4" w:space="0"/>
              <w:left w:val="single" w:color="000000" w:sz="4" w:space="0"/>
              <w:bottom w:val="single" w:color="000000" w:sz="4" w:space="0"/>
              <w:right w:val="single" w:color="000000" w:sz="4" w:space="0"/>
            </w:tcBorders>
            <w:vAlign w:val="center"/>
          </w:tcPr>
          <w:p w14:paraId="3A98100B">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杭州莱文</w:t>
            </w:r>
          </w:p>
        </w:tc>
        <w:tc>
          <w:tcPr>
            <w:tcW w:w="1349" w:type="dxa"/>
            <w:tcBorders>
              <w:top w:val="single" w:color="000000" w:sz="4" w:space="0"/>
              <w:left w:val="single" w:color="000000" w:sz="4" w:space="0"/>
              <w:bottom w:val="single" w:color="000000" w:sz="4" w:space="0"/>
              <w:right w:val="single" w:color="000000" w:sz="4" w:space="0"/>
            </w:tcBorders>
            <w:vAlign w:val="center"/>
          </w:tcPr>
          <w:p w14:paraId="3A98100C">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2020年</w:t>
            </w:r>
          </w:p>
        </w:tc>
        <w:tc>
          <w:tcPr>
            <w:tcW w:w="75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14:paraId="3A98100D">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正常</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0E">
            <w:pPr>
              <w:spacing w:line="240" w:lineRule="auto"/>
              <w:ind w:firstLine="0" w:firstLineChars="0"/>
              <w:jc w:val="center"/>
              <w:rPr>
                <w:rFonts w:hint="eastAsia" w:ascii="仿宋_GB2312" w:hAnsi="宋体" w:eastAsia="仿宋_GB2312" w:cs="宋体"/>
                <w:color w:val="000000"/>
                <w:sz w:val="24"/>
                <w:szCs w:val="24"/>
              </w:rPr>
            </w:pPr>
          </w:p>
        </w:tc>
      </w:tr>
      <w:tr w14:paraId="3A981016">
        <w:tblPrEx>
          <w:tblCellMar>
            <w:top w:w="0" w:type="dxa"/>
            <w:left w:w="108" w:type="dxa"/>
            <w:bottom w:w="0" w:type="dxa"/>
            <w:right w:w="108" w:type="dxa"/>
          </w:tblCellMar>
        </w:tblPrEx>
        <w:trPr>
          <w:trHeight w:val="5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10">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19</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11">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门诊综合服务中心</w:t>
            </w:r>
          </w:p>
        </w:tc>
        <w:tc>
          <w:tcPr>
            <w:tcW w:w="1376" w:type="dxa"/>
            <w:tcBorders>
              <w:top w:val="single" w:color="000000" w:sz="4" w:space="0"/>
              <w:left w:val="single" w:color="000000" w:sz="4" w:space="0"/>
              <w:bottom w:val="single" w:color="000000" w:sz="4" w:space="0"/>
              <w:right w:val="single" w:color="000000" w:sz="4" w:space="0"/>
            </w:tcBorders>
            <w:vAlign w:val="center"/>
          </w:tcPr>
          <w:p w14:paraId="3A981012">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杭州莱文</w:t>
            </w:r>
          </w:p>
        </w:tc>
        <w:tc>
          <w:tcPr>
            <w:tcW w:w="1349" w:type="dxa"/>
            <w:tcBorders>
              <w:top w:val="single" w:color="000000" w:sz="4" w:space="0"/>
              <w:left w:val="single" w:color="000000" w:sz="4" w:space="0"/>
              <w:bottom w:val="single" w:color="000000" w:sz="4" w:space="0"/>
              <w:right w:val="single" w:color="000000" w:sz="4" w:space="0"/>
            </w:tcBorders>
            <w:vAlign w:val="center"/>
          </w:tcPr>
          <w:p w14:paraId="3A981013">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2020年</w:t>
            </w:r>
          </w:p>
        </w:tc>
        <w:tc>
          <w:tcPr>
            <w:tcW w:w="75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14:paraId="3A981014">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正常</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15">
            <w:pPr>
              <w:spacing w:line="240" w:lineRule="auto"/>
              <w:ind w:firstLine="0" w:firstLineChars="0"/>
              <w:jc w:val="center"/>
              <w:rPr>
                <w:rFonts w:hint="eastAsia" w:ascii="仿宋_GB2312" w:hAnsi="宋体" w:eastAsia="仿宋_GB2312" w:cs="宋体"/>
                <w:color w:val="000000"/>
                <w:sz w:val="24"/>
                <w:szCs w:val="24"/>
              </w:rPr>
            </w:pPr>
          </w:p>
        </w:tc>
      </w:tr>
      <w:tr w14:paraId="3A98101D">
        <w:tblPrEx>
          <w:tblCellMar>
            <w:top w:w="0" w:type="dxa"/>
            <w:left w:w="108" w:type="dxa"/>
            <w:bottom w:w="0" w:type="dxa"/>
            <w:right w:w="108" w:type="dxa"/>
          </w:tblCellMar>
        </w:tblPrEx>
        <w:trPr>
          <w:trHeight w:val="5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17">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20</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18">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智慧结算管理系统</w:t>
            </w:r>
          </w:p>
        </w:tc>
        <w:tc>
          <w:tcPr>
            <w:tcW w:w="1376" w:type="dxa"/>
            <w:tcBorders>
              <w:top w:val="single" w:color="000000" w:sz="4" w:space="0"/>
              <w:left w:val="single" w:color="000000" w:sz="4" w:space="0"/>
              <w:bottom w:val="single" w:color="000000" w:sz="4" w:space="0"/>
              <w:right w:val="single" w:color="000000" w:sz="4" w:space="0"/>
            </w:tcBorders>
            <w:vAlign w:val="center"/>
          </w:tcPr>
          <w:p w14:paraId="3A981019">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杭州莱文</w:t>
            </w:r>
          </w:p>
        </w:tc>
        <w:tc>
          <w:tcPr>
            <w:tcW w:w="1349" w:type="dxa"/>
            <w:tcBorders>
              <w:top w:val="single" w:color="000000" w:sz="4" w:space="0"/>
              <w:left w:val="single" w:color="000000" w:sz="4" w:space="0"/>
              <w:bottom w:val="single" w:color="000000" w:sz="4" w:space="0"/>
              <w:right w:val="single" w:color="000000" w:sz="4" w:space="0"/>
            </w:tcBorders>
            <w:vAlign w:val="center"/>
          </w:tcPr>
          <w:p w14:paraId="3A98101A">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2019年</w:t>
            </w:r>
          </w:p>
        </w:tc>
        <w:tc>
          <w:tcPr>
            <w:tcW w:w="75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14:paraId="3A98101B">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正常</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1C">
            <w:pPr>
              <w:spacing w:line="240" w:lineRule="auto"/>
              <w:ind w:firstLine="0" w:firstLineChars="0"/>
              <w:jc w:val="center"/>
              <w:rPr>
                <w:rFonts w:hint="eastAsia" w:ascii="仿宋_GB2312" w:hAnsi="宋体" w:eastAsia="仿宋_GB2312" w:cs="宋体"/>
                <w:color w:val="000000"/>
                <w:sz w:val="24"/>
                <w:szCs w:val="24"/>
              </w:rPr>
            </w:pPr>
          </w:p>
        </w:tc>
      </w:tr>
      <w:tr w14:paraId="3A981024">
        <w:tblPrEx>
          <w:tblCellMar>
            <w:top w:w="0" w:type="dxa"/>
            <w:left w:w="108" w:type="dxa"/>
            <w:bottom w:w="0" w:type="dxa"/>
            <w:right w:w="108" w:type="dxa"/>
          </w:tblCellMar>
        </w:tblPrEx>
        <w:trPr>
          <w:trHeight w:val="5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1E">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21</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1F">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患者主索引管理</w:t>
            </w:r>
          </w:p>
        </w:tc>
        <w:tc>
          <w:tcPr>
            <w:tcW w:w="1376" w:type="dxa"/>
            <w:tcBorders>
              <w:top w:val="single" w:color="000000" w:sz="4" w:space="0"/>
              <w:left w:val="single" w:color="000000" w:sz="4" w:space="0"/>
              <w:bottom w:val="single" w:color="000000" w:sz="4" w:space="0"/>
              <w:right w:val="single" w:color="000000" w:sz="4" w:space="0"/>
            </w:tcBorders>
            <w:vAlign w:val="center"/>
          </w:tcPr>
          <w:p w14:paraId="3A981020">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杭州莱文</w:t>
            </w:r>
          </w:p>
        </w:tc>
        <w:tc>
          <w:tcPr>
            <w:tcW w:w="1349" w:type="dxa"/>
            <w:tcBorders>
              <w:top w:val="single" w:color="000000" w:sz="4" w:space="0"/>
              <w:left w:val="single" w:color="000000" w:sz="4" w:space="0"/>
              <w:bottom w:val="single" w:color="000000" w:sz="4" w:space="0"/>
              <w:right w:val="single" w:color="000000" w:sz="4" w:space="0"/>
            </w:tcBorders>
            <w:vAlign w:val="center"/>
          </w:tcPr>
          <w:p w14:paraId="3A981021">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2021年</w:t>
            </w:r>
          </w:p>
        </w:tc>
        <w:tc>
          <w:tcPr>
            <w:tcW w:w="75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14:paraId="3A981022">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正常</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23">
            <w:pPr>
              <w:spacing w:line="240" w:lineRule="auto"/>
              <w:ind w:firstLine="0" w:firstLineChars="0"/>
              <w:jc w:val="center"/>
              <w:rPr>
                <w:rFonts w:hint="eastAsia" w:ascii="仿宋_GB2312" w:hAnsi="宋体" w:eastAsia="仿宋_GB2312" w:cs="宋体"/>
                <w:color w:val="000000"/>
                <w:sz w:val="24"/>
                <w:szCs w:val="24"/>
              </w:rPr>
            </w:pPr>
          </w:p>
        </w:tc>
      </w:tr>
      <w:tr w14:paraId="3A98102B">
        <w:tblPrEx>
          <w:tblCellMar>
            <w:top w:w="0" w:type="dxa"/>
            <w:left w:w="108" w:type="dxa"/>
            <w:bottom w:w="0" w:type="dxa"/>
            <w:right w:w="108" w:type="dxa"/>
          </w:tblCellMar>
        </w:tblPrEx>
        <w:trPr>
          <w:trHeight w:val="5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25">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22</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26">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门诊电子病历系统</w:t>
            </w:r>
          </w:p>
        </w:tc>
        <w:tc>
          <w:tcPr>
            <w:tcW w:w="1376" w:type="dxa"/>
            <w:tcBorders>
              <w:top w:val="single" w:color="000000" w:sz="4" w:space="0"/>
              <w:left w:val="single" w:color="000000" w:sz="4" w:space="0"/>
              <w:bottom w:val="single" w:color="000000" w:sz="4" w:space="0"/>
              <w:right w:val="single" w:color="000000" w:sz="4" w:space="0"/>
            </w:tcBorders>
            <w:vAlign w:val="center"/>
          </w:tcPr>
          <w:p w14:paraId="3A981027">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杭州莱文</w:t>
            </w:r>
          </w:p>
        </w:tc>
        <w:tc>
          <w:tcPr>
            <w:tcW w:w="1349" w:type="dxa"/>
            <w:tcBorders>
              <w:top w:val="single" w:color="000000" w:sz="4" w:space="0"/>
              <w:left w:val="single" w:color="000000" w:sz="4" w:space="0"/>
              <w:bottom w:val="single" w:color="000000" w:sz="4" w:space="0"/>
              <w:right w:val="single" w:color="000000" w:sz="4" w:space="0"/>
            </w:tcBorders>
            <w:vAlign w:val="center"/>
          </w:tcPr>
          <w:p w14:paraId="3A981028">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2023年</w:t>
            </w:r>
          </w:p>
        </w:tc>
        <w:tc>
          <w:tcPr>
            <w:tcW w:w="75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14:paraId="3A981029">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正常</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2A">
            <w:pPr>
              <w:spacing w:line="240" w:lineRule="auto"/>
              <w:ind w:firstLine="0" w:firstLineChars="0"/>
              <w:jc w:val="center"/>
              <w:rPr>
                <w:rFonts w:hint="eastAsia" w:ascii="仿宋_GB2312" w:hAnsi="宋体" w:eastAsia="仿宋_GB2312" w:cs="宋体"/>
                <w:color w:val="000000"/>
                <w:sz w:val="24"/>
                <w:szCs w:val="24"/>
              </w:rPr>
            </w:pPr>
          </w:p>
        </w:tc>
      </w:tr>
      <w:tr w14:paraId="3A981032">
        <w:tblPrEx>
          <w:tblCellMar>
            <w:top w:w="0" w:type="dxa"/>
            <w:left w:w="108" w:type="dxa"/>
            <w:bottom w:w="0" w:type="dxa"/>
            <w:right w:w="108" w:type="dxa"/>
          </w:tblCellMar>
        </w:tblPrEx>
        <w:trPr>
          <w:trHeight w:val="5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2C">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23</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2D">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物价审核管理系统</w:t>
            </w:r>
          </w:p>
        </w:tc>
        <w:tc>
          <w:tcPr>
            <w:tcW w:w="1376" w:type="dxa"/>
            <w:tcBorders>
              <w:top w:val="single" w:color="000000" w:sz="4" w:space="0"/>
              <w:left w:val="single" w:color="000000" w:sz="4" w:space="0"/>
              <w:bottom w:val="single" w:color="000000" w:sz="4" w:space="0"/>
              <w:right w:val="single" w:color="000000" w:sz="4" w:space="0"/>
            </w:tcBorders>
            <w:vAlign w:val="center"/>
          </w:tcPr>
          <w:p w14:paraId="3A98102E">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杭州莱文</w:t>
            </w:r>
          </w:p>
        </w:tc>
        <w:tc>
          <w:tcPr>
            <w:tcW w:w="1349" w:type="dxa"/>
            <w:tcBorders>
              <w:top w:val="single" w:color="000000" w:sz="4" w:space="0"/>
              <w:left w:val="single" w:color="000000" w:sz="4" w:space="0"/>
              <w:bottom w:val="single" w:color="000000" w:sz="4" w:space="0"/>
              <w:right w:val="single" w:color="000000" w:sz="4" w:space="0"/>
            </w:tcBorders>
            <w:vAlign w:val="center"/>
          </w:tcPr>
          <w:p w14:paraId="3A98102F">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2012年</w:t>
            </w:r>
          </w:p>
        </w:tc>
        <w:tc>
          <w:tcPr>
            <w:tcW w:w="75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14:paraId="3A981030">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正常</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31">
            <w:pPr>
              <w:spacing w:line="240" w:lineRule="auto"/>
              <w:ind w:firstLine="0" w:firstLineChars="0"/>
              <w:jc w:val="center"/>
              <w:rPr>
                <w:rFonts w:hint="eastAsia" w:ascii="仿宋_GB2312" w:hAnsi="宋体" w:eastAsia="仿宋_GB2312" w:cs="宋体"/>
                <w:color w:val="000000"/>
                <w:sz w:val="24"/>
                <w:szCs w:val="24"/>
              </w:rPr>
            </w:pPr>
          </w:p>
        </w:tc>
      </w:tr>
      <w:tr w14:paraId="3A981039">
        <w:tblPrEx>
          <w:tblCellMar>
            <w:top w:w="0" w:type="dxa"/>
            <w:left w:w="108" w:type="dxa"/>
            <w:bottom w:w="0" w:type="dxa"/>
            <w:right w:w="108" w:type="dxa"/>
          </w:tblCellMar>
        </w:tblPrEx>
        <w:trPr>
          <w:trHeight w:val="5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33">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24</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34">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财务查询分析系统</w:t>
            </w:r>
          </w:p>
        </w:tc>
        <w:tc>
          <w:tcPr>
            <w:tcW w:w="1376" w:type="dxa"/>
            <w:tcBorders>
              <w:top w:val="single" w:color="000000" w:sz="4" w:space="0"/>
              <w:left w:val="single" w:color="000000" w:sz="4" w:space="0"/>
              <w:bottom w:val="single" w:color="000000" w:sz="4" w:space="0"/>
              <w:right w:val="single" w:color="000000" w:sz="4" w:space="0"/>
            </w:tcBorders>
            <w:vAlign w:val="center"/>
          </w:tcPr>
          <w:p w14:paraId="3A981035">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杭州莱文</w:t>
            </w:r>
          </w:p>
        </w:tc>
        <w:tc>
          <w:tcPr>
            <w:tcW w:w="1349" w:type="dxa"/>
            <w:tcBorders>
              <w:top w:val="single" w:color="000000" w:sz="4" w:space="0"/>
              <w:left w:val="single" w:color="000000" w:sz="4" w:space="0"/>
              <w:bottom w:val="single" w:color="000000" w:sz="4" w:space="0"/>
              <w:right w:val="single" w:color="000000" w:sz="4" w:space="0"/>
            </w:tcBorders>
            <w:vAlign w:val="center"/>
          </w:tcPr>
          <w:p w14:paraId="3A981036">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2012年</w:t>
            </w:r>
          </w:p>
        </w:tc>
        <w:tc>
          <w:tcPr>
            <w:tcW w:w="75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14:paraId="3A981037">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正常</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38">
            <w:pPr>
              <w:spacing w:line="240" w:lineRule="auto"/>
              <w:ind w:firstLine="0" w:firstLineChars="0"/>
              <w:jc w:val="center"/>
              <w:rPr>
                <w:rFonts w:hint="eastAsia" w:ascii="仿宋_GB2312" w:hAnsi="宋体" w:eastAsia="仿宋_GB2312" w:cs="宋体"/>
                <w:color w:val="000000"/>
                <w:sz w:val="24"/>
                <w:szCs w:val="24"/>
              </w:rPr>
            </w:pPr>
          </w:p>
        </w:tc>
      </w:tr>
      <w:tr w14:paraId="3A981040">
        <w:tblPrEx>
          <w:tblCellMar>
            <w:top w:w="0" w:type="dxa"/>
            <w:left w:w="108" w:type="dxa"/>
            <w:bottom w:w="0" w:type="dxa"/>
            <w:right w:w="108" w:type="dxa"/>
          </w:tblCellMar>
        </w:tblPrEx>
        <w:trPr>
          <w:trHeight w:val="5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3A">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25</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3B">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辅助决策管理系统</w:t>
            </w:r>
          </w:p>
        </w:tc>
        <w:tc>
          <w:tcPr>
            <w:tcW w:w="1376" w:type="dxa"/>
            <w:tcBorders>
              <w:top w:val="single" w:color="000000" w:sz="4" w:space="0"/>
              <w:left w:val="single" w:color="000000" w:sz="4" w:space="0"/>
              <w:bottom w:val="single" w:color="000000" w:sz="4" w:space="0"/>
              <w:right w:val="single" w:color="000000" w:sz="4" w:space="0"/>
            </w:tcBorders>
            <w:vAlign w:val="center"/>
          </w:tcPr>
          <w:p w14:paraId="3A98103C">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杭州莱文</w:t>
            </w:r>
          </w:p>
        </w:tc>
        <w:tc>
          <w:tcPr>
            <w:tcW w:w="1349" w:type="dxa"/>
            <w:tcBorders>
              <w:top w:val="single" w:color="000000" w:sz="4" w:space="0"/>
              <w:left w:val="single" w:color="000000" w:sz="4" w:space="0"/>
              <w:bottom w:val="single" w:color="000000" w:sz="4" w:space="0"/>
              <w:right w:val="single" w:color="000000" w:sz="4" w:space="0"/>
            </w:tcBorders>
            <w:vAlign w:val="center"/>
          </w:tcPr>
          <w:p w14:paraId="3A98103D">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2012年</w:t>
            </w:r>
          </w:p>
        </w:tc>
        <w:tc>
          <w:tcPr>
            <w:tcW w:w="75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14:paraId="3A98103E">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正常</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3F">
            <w:pPr>
              <w:spacing w:line="240" w:lineRule="auto"/>
              <w:ind w:firstLine="0" w:firstLineChars="0"/>
              <w:jc w:val="center"/>
              <w:rPr>
                <w:rFonts w:hint="eastAsia" w:ascii="仿宋_GB2312" w:hAnsi="宋体" w:eastAsia="仿宋_GB2312" w:cs="宋体"/>
                <w:color w:val="000000"/>
                <w:sz w:val="24"/>
                <w:szCs w:val="24"/>
              </w:rPr>
            </w:pPr>
          </w:p>
        </w:tc>
      </w:tr>
      <w:tr w14:paraId="3A981047">
        <w:tblPrEx>
          <w:tblCellMar>
            <w:top w:w="0" w:type="dxa"/>
            <w:left w:w="108" w:type="dxa"/>
            <w:bottom w:w="0" w:type="dxa"/>
            <w:right w:w="108" w:type="dxa"/>
          </w:tblCellMar>
        </w:tblPrEx>
        <w:trPr>
          <w:trHeight w:val="5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41">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26</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42">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分娩登记管理系统</w:t>
            </w:r>
          </w:p>
        </w:tc>
        <w:tc>
          <w:tcPr>
            <w:tcW w:w="1376" w:type="dxa"/>
            <w:tcBorders>
              <w:top w:val="single" w:color="000000" w:sz="4" w:space="0"/>
              <w:left w:val="single" w:color="000000" w:sz="4" w:space="0"/>
              <w:bottom w:val="single" w:color="000000" w:sz="4" w:space="0"/>
              <w:right w:val="single" w:color="000000" w:sz="4" w:space="0"/>
            </w:tcBorders>
            <w:vAlign w:val="center"/>
          </w:tcPr>
          <w:p w14:paraId="3A981043">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杭州莱文</w:t>
            </w:r>
          </w:p>
        </w:tc>
        <w:tc>
          <w:tcPr>
            <w:tcW w:w="1349" w:type="dxa"/>
            <w:tcBorders>
              <w:top w:val="single" w:color="000000" w:sz="4" w:space="0"/>
              <w:left w:val="single" w:color="000000" w:sz="4" w:space="0"/>
              <w:bottom w:val="single" w:color="000000" w:sz="4" w:space="0"/>
              <w:right w:val="single" w:color="000000" w:sz="4" w:space="0"/>
            </w:tcBorders>
            <w:vAlign w:val="center"/>
          </w:tcPr>
          <w:p w14:paraId="3A981044">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2012年</w:t>
            </w:r>
          </w:p>
        </w:tc>
        <w:tc>
          <w:tcPr>
            <w:tcW w:w="75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14:paraId="3A981045">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正常</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46">
            <w:pPr>
              <w:spacing w:line="240" w:lineRule="auto"/>
              <w:ind w:firstLine="0" w:firstLineChars="0"/>
              <w:jc w:val="center"/>
              <w:rPr>
                <w:rFonts w:hint="eastAsia" w:ascii="仿宋_GB2312" w:hAnsi="宋体" w:eastAsia="仿宋_GB2312" w:cs="宋体"/>
                <w:color w:val="000000"/>
                <w:sz w:val="24"/>
                <w:szCs w:val="24"/>
              </w:rPr>
            </w:pPr>
          </w:p>
        </w:tc>
      </w:tr>
      <w:tr w14:paraId="3A98104E">
        <w:tblPrEx>
          <w:tblCellMar>
            <w:top w:w="0" w:type="dxa"/>
            <w:left w:w="108" w:type="dxa"/>
            <w:bottom w:w="0" w:type="dxa"/>
            <w:right w:w="108" w:type="dxa"/>
          </w:tblCellMar>
        </w:tblPrEx>
        <w:trPr>
          <w:trHeight w:val="5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48">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27</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49">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体检管理系统</w:t>
            </w:r>
          </w:p>
        </w:tc>
        <w:tc>
          <w:tcPr>
            <w:tcW w:w="1376" w:type="dxa"/>
            <w:tcBorders>
              <w:top w:val="single" w:color="000000" w:sz="4" w:space="0"/>
              <w:left w:val="single" w:color="000000" w:sz="4" w:space="0"/>
              <w:bottom w:val="single" w:color="000000" w:sz="4" w:space="0"/>
              <w:right w:val="single" w:color="000000" w:sz="4" w:space="0"/>
            </w:tcBorders>
            <w:vAlign w:val="center"/>
          </w:tcPr>
          <w:p w14:paraId="3A98104A">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杭州莱文</w:t>
            </w:r>
          </w:p>
        </w:tc>
        <w:tc>
          <w:tcPr>
            <w:tcW w:w="1349" w:type="dxa"/>
            <w:tcBorders>
              <w:top w:val="single" w:color="000000" w:sz="4" w:space="0"/>
              <w:left w:val="single" w:color="000000" w:sz="4" w:space="0"/>
              <w:bottom w:val="single" w:color="000000" w:sz="4" w:space="0"/>
              <w:right w:val="single" w:color="000000" w:sz="4" w:space="0"/>
            </w:tcBorders>
            <w:vAlign w:val="center"/>
          </w:tcPr>
          <w:p w14:paraId="3A98104B">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2016年</w:t>
            </w:r>
          </w:p>
        </w:tc>
        <w:tc>
          <w:tcPr>
            <w:tcW w:w="75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14:paraId="3A98104C">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正常</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4D">
            <w:pPr>
              <w:spacing w:line="240" w:lineRule="auto"/>
              <w:ind w:firstLine="0" w:firstLineChars="0"/>
              <w:jc w:val="center"/>
              <w:rPr>
                <w:rFonts w:hint="eastAsia" w:ascii="仿宋_GB2312" w:hAnsi="宋体" w:eastAsia="仿宋_GB2312" w:cs="宋体"/>
                <w:color w:val="000000"/>
                <w:sz w:val="24"/>
                <w:szCs w:val="24"/>
              </w:rPr>
            </w:pPr>
          </w:p>
        </w:tc>
      </w:tr>
      <w:tr w14:paraId="3A981055">
        <w:tblPrEx>
          <w:tblCellMar>
            <w:top w:w="0" w:type="dxa"/>
            <w:left w:w="108" w:type="dxa"/>
            <w:bottom w:w="0" w:type="dxa"/>
            <w:right w:w="108" w:type="dxa"/>
          </w:tblCellMar>
        </w:tblPrEx>
        <w:trPr>
          <w:trHeight w:val="5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4F">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28</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50">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院感/传染病管理系统</w:t>
            </w:r>
          </w:p>
        </w:tc>
        <w:tc>
          <w:tcPr>
            <w:tcW w:w="1376" w:type="dxa"/>
            <w:tcBorders>
              <w:top w:val="single" w:color="000000" w:sz="4" w:space="0"/>
              <w:left w:val="single" w:color="000000" w:sz="4" w:space="0"/>
              <w:bottom w:val="single" w:color="000000" w:sz="4" w:space="0"/>
              <w:right w:val="single" w:color="000000" w:sz="4" w:space="0"/>
            </w:tcBorders>
            <w:vAlign w:val="center"/>
          </w:tcPr>
          <w:p w14:paraId="3A981051">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杭州莱文</w:t>
            </w:r>
          </w:p>
        </w:tc>
        <w:tc>
          <w:tcPr>
            <w:tcW w:w="1349" w:type="dxa"/>
            <w:tcBorders>
              <w:top w:val="single" w:color="000000" w:sz="4" w:space="0"/>
              <w:left w:val="single" w:color="000000" w:sz="4" w:space="0"/>
              <w:bottom w:val="single" w:color="000000" w:sz="4" w:space="0"/>
              <w:right w:val="single" w:color="000000" w:sz="4" w:space="0"/>
            </w:tcBorders>
            <w:vAlign w:val="center"/>
          </w:tcPr>
          <w:p w14:paraId="3A981052">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2017年</w:t>
            </w:r>
          </w:p>
        </w:tc>
        <w:tc>
          <w:tcPr>
            <w:tcW w:w="75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14:paraId="3A981053">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正常</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54">
            <w:pPr>
              <w:spacing w:line="240" w:lineRule="auto"/>
              <w:ind w:firstLine="0" w:firstLineChars="0"/>
              <w:jc w:val="center"/>
              <w:rPr>
                <w:rFonts w:hint="eastAsia" w:ascii="仿宋_GB2312" w:hAnsi="宋体" w:eastAsia="仿宋_GB2312" w:cs="宋体"/>
                <w:color w:val="000000"/>
                <w:sz w:val="24"/>
                <w:szCs w:val="24"/>
              </w:rPr>
            </w:pPr>
          </w:p>
        </w:tc>
      </w:tr>
      <w:tr w14:paraId="3A98105C">
        <w:tblPrEx>
          <w:tblCellMar>
            <w:top w:w="0" w:type="dxa"/>
            <w:left w:w="108" w:type="dxa"/>
            <w:bottom w:w="0" w:type="dxa"/>
            <w:right w:w="108" w:type="dxa"/>
          </w:tblCellMar>
        </w:tblPrEx>
        <w:trPr>
          <w:trHeight w:val="5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56">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29</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57">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抗菌药物管理</w:t>
            </w:r>
          </w:p>
        </w:tc>
        <w:tc>
          <w:tcPr>
            <w:tcW w:w="1376" w:type="dxa"/>
            <w:tcBorders>
              <w:top w:val="single" w:color="000000" w:sz="4" w:space="0"/>
              <w:left w:val="single" w:color="000000" w:sz="4" w:space="0"/>
              <w:bottom w:val="single" w:color="000000" w:sz="4" w:space="0"/>
              <w:right w:val="single" w:color="000000" w:sz="4" w:space="0"/>
            </w:tcBorders>
            <w:vAlign w:val="center"/>
          </w:tcPr>
          <w:p w14:paraId="3A981058">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杭州莱文</w:t>
            </w:r>
          </w:p>
        </w:tc>
        <w:tc>
          <w:tcPr>
            <w:tcW w:w="1349" w:type="dxa"/>
            <w:tcBorders>
              <w:top w:val="single" w:color="000000" w:sz="4" w:space="0"/>
              <w:left w:val="single" w:color="000000" w:sz="4" w:space="0"/>
              <w:bottom w:val="single" w:color="000000" w:sz="4" w:space="0"/>
              <w:right w:val="single" w:color="000000" w:sz="4" w:space="0"/>
            </w:tcBorders>
            <w:vAlign w:val="center"/>
          </w:tcPr>
          <w:p w14:paraId="3A981059">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2016年</w:t>
            </w:r>
          </w:p>
        </w:tc>
        <w:tc>
          <w:tcPr>
            <w:tcW w:w="75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14:paraId="3A98105A">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正常</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5B">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14:ligatures w14:val="standardContextual"/>
              </w:rPr>
              <w:t>模块</w:t>
            </w:r>
          </w:p>
        </w:tc>
      </w:tr>
      <w:tr w14:paraId="3A981063">
        <w:tblPrEx>
          <w:tblCellMar>
            <w:top w:w="0" w:type="dxa"/>
            <w:left w:w="108" w:type="dxa"/>
            <w:bottom w:w="0" w:type="dxa"/>
            <w:right w:w="108" w:type="dxa"/>
          </w:tblCellMar>
        </w:tblPrEx>
        <w:trPr>
          <w:trHeight w:val="5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5D">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30</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5E">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医疗设备管理系统</w:t>
            </w:r>
          </w:p>
        </w:tc>
        <w:tc>
          <w:tcPr>
            <w:tcW w:w="1376" w:type="dxa"/>
            <w:tcBorders>
              <w:top w:val="single" w:color="000000" w:sz="4" w:space="0"/>
              <w:left w:val="single" w:color="000000" w:sz="4" w:space="0"/>
              <w:bottom w:val="single" w:color="000000" w:sz="4" w:space="0"/>
              <w:right w:val="single" w:color="000000" w:sz="4" w:space="0"/>
            </w:tcBorders>
            <w:vAlign w:val="center"/>
          </w:tcPr>
          <w:p w14:paraId="3A98105F">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杭州莱文</w:t>
            </w:r>
          </w:p>
        </w:tc>
        <w:tc>
          <w:tcPr>
            <w:tcW w:w="1349" w:type="dxa"/>
            <w:tcBorders>
              <w:top w:val="single" w:color="000000" w:sz="4" w:space="0"/>
              <w:left w:val="single" w:color="000000" w:sz="4" w:space="0"/>
              <w:bottom w:val="single" w:color="000000" w:sz="4" w:space="0"/>
              <w:right w:val="single" w:color="000000" w:sz="4" w:space="0"/>
            </w:tcBorders>
            <w:vAlign w:val="center"/>
          </w:tcPr>
          <w:p w14:paraId="3A981060">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2016年</w:t>
            </w:r>
          </w:p>
        </w:tc>
        <w:tc>
          <w:tcPr>
            <w:tcW w:w="75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14:paraId="3A981061">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正常</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62">
            <w:pPr>
              <w:spacing w:line="240" w:lineRule="auto"/>
              <w:ind w:firstLine="0" w:firstLineChars="0"/>
              <w:jc w:val="center"/>
              <w:rPr>
                <w:rFonts w:hint="eastAsia" w:ascii="仿宋_GB2312" w:hAnsi="宋体" w:eastAsia="仿宋_GB2312" w:cs="宋体"/>
                <w:color w:val="000000"/>
                <w:sz w:val="24"/>
                <w:szCs w:val="24"/>
              </w:rPr>
            </w:pPr>
          </w:p>
        </w:tc>
      </w:tr>
      <w:tr w14:paraId="3A98106A">
        <w:tblPrEx>
          <w:tblCellMar>
            <w:top w:w="0" w:type="dxa"/>
            <w:left w:w="108" w:type="dxa"/>
            <w:bottom w:w="0" w:type="dxa"/>
            <w:right w:w="108" w:type="dxa"/>
          </w:tblCellMar>
        </w:tblPrEx>
        <w:trPr>
          <w:trHeight w:val="5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64">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31</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65">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总务物资管理系统</w:t>
            </w:r>
          </w:p>
        </w:tc>
        <w:tc>
          <w:tcPr>
            <w:tcW w:w="1376" w:type="dxa"/>
            <w:tcBorders>
              <w:top w:val="single" w:color="000000" w:sz="4" w:space="0"/>
              <w:left w:val="single" w:color="000000" w:sz="4" w:space="0"/>
              <w:bottom w:val="single" w:color="000000" w:sz="4" w:space="0"/>
              <w:right w:val="single" w:color="000000" w:sz="4" w:space="0"/>
            </w:tcBorders>
            <w:vAlign w:val="center"/>
          </w:tcPr>
          <w:p w14:paraId="3A981066">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杭州莱文</w:t>
            </w:r>
          </w:p>
        </w:tc>
        <w:tc>
          <w:tcPr>
            <w:tcW w:w="1349" w:type="dxa"/>
            <w:tcBorders>
              <w:top w:val="single" w:color="000000" w:sz="4" w:space="0"/>
              <w:left w:val="single" w:color="000000" w:sz="4" w:space="0"/>
              <w:bottom w:val="single" w:color="000000" w:sz="4" w:space="0"/>
              <w:right w:val="single" w:color="000000" w:sz="4" w:space="0"/>
            </w:tcBorders>
            <w:vAlign w:val="center"/>
          </w:tcPr>
          <w:p w14:paraId="3A981067">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2016年</w:t>
            </w:r>
          </w:p>
        </w:tc>
        <w:tc>
          <w:tcPr>
            <w:tcW w:w="75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14:paraId="3A981068">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正常</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69">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14:ligatures w14:val="standardContextual"/>
              </w:rPr>
              <w:t>整合在设备系统中</w:t>
            </w:r>
          </w:p>
        </w:tc>
      </w:tr>
      <w:tr w14:paraId="3A981071">
        <w:tblPrEx>
          <w:tblCellMar>
            <w:top w:w="0" w:type="dxa"/>
            <w:left w:w="108" w:type="dxa"/>
            <w:bottom w:w="0" w:type="dxa"/>
            <w:right w:w="108" w:type="dxa"/>
          </w:tblCellMar>
        </w:tblPrEx>
        <w:trPr>
          <w:trHeight w:val="5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6B">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32</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6C">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卫生材料管理系统</w:t>
            </w:r>
          </w:p>
        </w:tc>
        <w:tc>
          <w:tcPr>
            <w:tcW w:w="1376" w:type="dxa"/>
            <w:tcBorders>
              <w:top w:val="single" w:color="000000" w:sz="4" w:space="0"/>
              <w:left w:val="single" w:color="000000" w:sz="4" w:space="0"/>
              <w:bottom w:val="single" w:color="000000" w:sz="4" w:space="0"/>
              <w:right w:val="single" w:color="000000" w:sz="4" w:space="0"/>
            </w:tcBorders>
            <w:vAlign w:val="center"/>
          </w:tcPr>
          <w:p w14:paraId="3A98106D">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杭州莱文</w:t>
            </w:r>
          </w:p>
        </w:tc>
        <w:tc>
          <w:tcPr>
            <w:tcW w:w="1349" w:type="dxa"/>
            <w:tcBorders>
              <w:top w:val="single" w:color="000000" w:sz="4" w:space="0"/>
              <w:left w:val="single" w:color="000000" w:sz="4" w:space="0"/>
              <w:bottom w:val="single" w:color="000000" w:sz="4" w:space="0"/>
              <w:right w:val="single" w:color="000000" w:sz="4" w:space="0"/>
            </w:tcBorders>
            <w:vAlign w:val="center"/>
          </w:tcPr>
          <w:p w14:paraId="3A98106E">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2016年</w:t>
            </w:r>
          </w:p>
        </w:tc>
        <w:tc>
          <w:tcPr>
            <w:tcW w:w="75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14:paraId="3A98106F">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正常</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70">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14:ligatures w14:val="standardContextual"/>
              </w:rPr>
              <w:t>整合在设备系统中</w:t>
            </w:r>
          </w:p>
        </w:tc>
      </w:tr>
      <w:tr w14:paraId="3A981078">
        <w:tblPrEx>
          <w:tblCellMar>
            <w:top w:w="0" w:type="dxa"/>
            <w:left w:w="108" w:type="dxa"/>
            <w:bottom w:w="0" w:type="dxa"/>
            <w:right w:w="108" w:type="dxa"/>
          </w:tblCellMar>
        </w:tblPrEx>
        <w:trPr>
          <w:trHeight w:val="5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72">
            <w:pPr>
              <w:widowControl/>
              <w:spacing w:line="240" w:lineRule="auto"/>
              <w:ind w:firstLine="0" w:firstLineChar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14:ligatures w14:val="standardContextual"/>
              </w:rPr>
              <w:t>33</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73">
            <w:pPr>
              <w:widowControl/>
              <w:spacing w:line="240" w:lineRule="auto"/>
              <w:ind w:firstLine="0" w:firstLineChar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14:ligatures w14:val="standardContextual"/>
              </w:rPr>
              <w:t>住院电子病历系统</w:t>
            </w:r>
          </w:p>
        </w:tc>
        <w:tc>
          <w:tcPr>
            <w:tcW w:w="1376" w:type="dxa"/>
            <w:tcBorders>
              <w:top w:val="single" w:color="000000" w:sz="4" w:space="0"/>
              <w:left w:val="single" w:color="000000" w:sz="4" w:space="0"/>
              <w:bottom w:val="single" w:color="000000" w:sz="4" w:space="0"/>
              <w:right w:val="single" w:color="000000" w:sz="4" w:space="0"/>
            </w:tcBorders>
            <w:vAlign w:val="center"/>
          </w:tcPr>
          <w:p w14:paraId="3A981074">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联众智慧</w:t>
            </w:r>
          </w:p>
        </w:tc>
        <w:tc>
          <w:tcPr>
            <w:tcW w:w="1349" w:type="dxa"/>
            <w:tcBorders>
              <w:top w:val="single" w:color="000000" w:sz="4" w:space="0"/>
              <w:left w:val="single" w:color="000000" w:sz="4" w:space="0"/>
              <w:bottom w:val="single" w:color="000000" w:sz="4" w:space="0"/>
              <w:right w:val="single" w:color="000000" w:sz="4" w:space="0"/>
            </w:tcBorders>
            <w:vAlign w:val="center"/>
          </w:tcPr>
          <w:p w14:paraId="3A981075">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2012年</w:t>
            </w:r>
          </w:p>
        </w:tc>
        <w:tc>
          <w:tcPr>
            <w:tcW w:w="75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14:paraId="3A981076">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正常</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77">
            <w:pPr>
              <w:spacing w:line="240" w:lineRule="auto"/>
              <w:ind w:firstLine="0" w:firstLineChars="0"/>
              <w:jc w:val="center"/>
              <w:rPr>
                <w:rFonts w:hint="eastAsia" w:ascii="仿宋_GB2312" w:hAnsi="宋体" w:eastAsia="仿宋_GB2312" w:cs="宋体"/>
                <w:color w:val="000000"/>
                <w:sz w:val="24"/>
                <w:szCs w:val="24"/>
              </w:rPr>
            </w:pPr>
          </w:p>
        </w:tc>
      </w:tr>
      <w:tr w14:paraId="3A98107F">
        <w:tblPrEx>
          <w:tblCellMar>
            <w:top w:w="0" w:type="dxa"/>
            <w:left w:w="108" w:type="dxa"/>
            <w:bottom w:w="0" w:type="dxa"/>
            <w:right w:w="108" w:type="dxa"/>
          </w:tblCellMar>
        </w:tblPrEx>
        <w:trPr>
          <w:trHeight w:val="5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79">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34</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7A">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临床检验系统</w:t>
            </w:r>
          </w:p>
        </w:tc>
        <w:tc>
          <w:tcPr>
            <w:tcW w:w="1376" w:type="dxa"/>
            <w:tcBorders>
              <w:top w:val="single" w:color="000000" w:sz="4" w:space="0"/>
              <w:left w:val="single" w:color="000000" w:sz="4" w:space="0"/>
              <w:bottom w:val="single" w:color="000000" w:sz="4" w:space="0"/>
              <w:right w:val="single" w:color="000000" w:sz="4" w:space="0"/>
            </w:tcBorders>
            <w:vAlign w:val="center"/>
          </w:tcPr>
          <w:p w14:paraId="3A98107B">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联众智慧</w:t>
            </w:r>
          </w:p>
        </w:tc>
        <w:tc>
          <w:tcPr>
            <w:tcW w:w="1349" w:type="dxa"/>
            <w:tcBorders>
              <w:top w:val="single" w:color="000000" w:sz="4" w:space="0"/>
              <w:left w:val="single" w:color="000000" w:sz="4" w:space="0"/>
              <w:bottom w:val="single" w:color="000000" w:sz="4" w:space="0"/>
              <w:right w:val="single" w:color="000000" w:sz="4" w:space="0"/>
            </w:tcBorders>
            <w:vAlign w:val="center"/>
          </w:tcPr>
          <w:p w14:paraId="3A98107C">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2012</w:t>
            </w:r>
          </w:p>
        </w:tc>
        <w:tc>
          <w:tcPr>
            <w:tcW w:w="75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14:paraId="3A98107D">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正常</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7E">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14:ligatures w14:val="standardContextual"/>
              </w:rPr>
              <w:t>服务器端在局里</w:t>
            </w:r>
          </w:p>
        </w:tc>
      </w:tr>
      <w:tr w14:paraId="3A981086">
        <w:tblPrEx>
          <w:tblCellMar>
            <w:top w:w="0" w:type="dxa"/>
            <w:left w:w="108" w:type="dxa"/>
            <w:bottom w:w="0" w:type="dxa"/>
            <w:right w:w="108" w:type="dxa"/>
          </w:tblCellMar>
        </w:tblPrEx>
        <w:trPr>
          <w:trHeight w:val="5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80">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35</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81">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病案管理系统</w:t>
            </w:r>
          </w:p>
        </w:tc>
        <w:tc>
          <w:tcPr>
            <w:tcW w:w="1376" w:type="dxa"/>
            <w:tcBorders>
              <w:top w:val="single" w:color="000000" w:sz="4" w:space="0"/>
              <w:left w:val="single" w:color="000000" w:sz="4" w:space="0"/>
              <w:bottom w:val="single" w:color="000000" w:sz="4" w:space="0"/>
              <w:right w:val="single" w:color="000000" w:sz="4" w:space="0"/>
            </w:tcBorders>
            <w:vAlign w:val="center"/>
          </w:tcPr>
          <w:p w14:paraId="3A981082">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联众智慧</w:t>
            </w:r>
          </w:p>
        </w:tc>
        <w:tc>
          <w:tcPr>
            <w:tcW w:w="1349" w:type="dxa"/>
            <w:tcBorders>
              <w:top w:val="single" w:color="000000" w:sz="4" w:space="0"/>
              <w:left w:val="single" w:color="000000" w:sz="4" w:space="0"/>
              <w:bottom w:val="single" w:color="000000" w:sz="4" w:space="0"/>
              <w:right w:val="single" w:color="000000" w:sz="4" w:space="0"/>
            </w:tcBorders>
            <w:vAlign w:val="center"/>
          </w:tcPr>
          <w:p w14:paraId="3A981083">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2016年</w:t>
            </w:r>
          </w:p>
        </w:tc>
        <w:tc>
          <w:tcPr>
            <w:tcW w:w="75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14:paraId="3A981084">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正常</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85">
            <w:pPr>
              <w:spacing w:line="240" w:lineRule="auto"/>
              <w:ind w:firstLine="0" w:firstLineChars="0"/>
              <w:jc w:val="center"/>
              <w:rPr>
                <w:rFonts w:hint="eastAsia" w:ascii="仿宋_GB2312" w:hAnsi="宋体" w:eastAsia="仿宋_GB2312" w:cs="宋体"/>
                <w:color w:val="000000"/>
                <w:sz w:val="24"/>
                <w:szCs w:val="24"/>
              </w:rPr>
            </w:pPr>
          </w:p>
        </w:tc>
      </w:tr>
      <w:tr w14:paraId="3A98108D">
        <w:tblPrEx>
          <w:tblCellMar>
            <w:top w:w="0" w:type="dxa"/>
            <w:left w:w="108" w:type="dxa"/>
            <w:bottom w:w="0" w:type="dxa"/>
            <w:right w:w="108" w:type="dxa"/>
          </w:tblCellMar>
        </w:tblPrEx>
        <w:trPr>
          <w:trHeight w:val="5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87">
            <w:pPr>
              <w:widowControl/>
              <w:spacing w:line="240" w:lineRule="auto"/>
              <w:ind w:firstLine="0" w:firstLineChar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14:ligatures w14:val="standardContextual"/>
              </w:rPr>
              <w:t>36</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88">
            <w:pPr>
              <w:widowControl/>
              <w:spacing w:line="240" w:lineRule="auto"/>
              <w:ind w:firstLine="0" w:firstLineChar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14:ligatures w14:val="standardContextual"/>
              </w:rPr>
              <w:t>合理用药管理系统</w:t>
            </w:r>
          </w:p>
        </w:tc>
        <w:tc>
          <w:tcPr>
            <w:tcW w:w="1376" w:type="dxa"/>
            <w:tcBorders>
              <w:top w:val="single" w:color="000000" w:sz="4" w:space="0"/>
              <w:left w:val="single" w:color="000000" w:sz="4" w:space="0"/>
              <w:bottom w:val="single" w:color="000000" w:sz="4" w:space="0"/>
              <w:right w:val="single" w:color="000000" w:sz="4" w:space="0"/>
            </w:tcBorders>
            <w:vAlign w:val="center"/>
          </w:tcPr>
          <w:p w14:paraId="3A981089">
            <w:pPr>
              <w:widowControl/>
              <w:spacing w:line="240" w:lineRule="auto"/>
              <w:ind w:firstLine="0" w:firstLineChar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北京快马</w:t>
            </w:r>
          </w:p>
        </w:tc>
        <w:tc>
          <w:tcPr>
            <w:tcW w:w="1349" w:type="dxa"/>
            <w:tcBorders>
              <w:top w:val="single" w:color="000000" w:sz="4" w:space="0"/>
              <w:left w:val="single" w:color="000000" w:sz="4" w:space="0"/>
              <w:bottom w:val="single" w:color="000000" w:sz="4" w:space="0"/>
              <w:right w:val="single" w:color="000000" w:sz="4" w:space="0"/>
            </w:tcBorders>
            <w:vAlign w:val="center"/>
          </w:tcPr>
          <w:p w14:paraId="3A98108A">
            <w:pPr>
              <w:widowControl/>
              <w:spacing w:line="240" w:lineRule="auto"/>
              <w:ind w:firstLine="0" w:firstLineChar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2016年</w:t>
            </w:r>
          </w:p>
        </w:tc>
        <w:tc>
          <w:tcPr>
            <w:tcW w:w="75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14:paraId="3A98108B">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sz w:val="24"/>
                <w:szCs w:val="24"/>
              </w:rPr>
              <w:t>正常</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8C">
            <w:pPr>
              <w:widowControl/>
              <w:spacing w:line="240" w:lineRule="auto"/>
              <w:ind w:firstLine="0" w:firstLineChar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14:ligatures w14:val="standardContextual"/>
              </w:rPr>
              <w:t>区域版插件形式</w:t>
            </w:r>
          </w:p>
        </w:tc>
      </w:tr>
      <w:tr w14:paraId="3A981094">
        <w:tblPrEx>
          <w:tblCellMar>
            <w:top w:w="0" w:type="dxa"/>
            <w:left w:w="108" w:type="dxa"/>
            <w:bottom w:w="0" w:type="dxa"/>
            <w:right w:w="108" w:type="dxa"/>
          </w:tblCellMar>
        </w:tblPrEx>
        <w:trPr>
          <w:trHeight w:val="5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8E">
            <w:pPr>
              <w:widowControl/>
              <w:spacing w:line="240" w:lineRule="auto"/>
              <w:ind w:firstLine="0" w:firstLineChar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14:ligatures w14:val="standardContextual"/>
              </w:rPr>
              <w:t>37</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8F">
            <w:pPr>
              <w:widowControl/>
              <w:spacing w:line="240" w:lineRule="auto"/>
              <w:ind w:firstLine="0" w:firstLineChar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14:ligatures w14:val="standardContextual"/>
              </w:rPr>
              <w:t>医学影像系统</w:t>
            </w:r>
          </w:p>
        </w:tc>
        <w:tc>
          <w:tcPr>
            <w:tcW w:w="1376" w:type="dxa"/>
            <w:tcBorders>
              <w:top w:val="single" w:color="000000" w:sz="4" w:space="0"/>
              <w:left w:val="single" w:color="000000" w:sz="4" w:space="0"/>
              <w:bottom w:val="single" w:color="000000" w:sz="4" w:space="0"/>
              <w:right w:val="single" w:color="000000" w:sz="4" w:space="0"/>
            </w:tcBorders>
            <w:vAlign w:val="center"/>
          </w:tcPr>
          <w:p w14:paraId="3A981090">
            <w:pPr>
              <w:widowControl/>
              <w:spacing w:line="240" w:lineRule="auto"/>
              <w:ind w:firstLine="0" w:firstLineChar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北京伟业</w:t>
            </w:r>
          </w:p>
        </w:tc>
        <w:tc>
          <w:tcPr>
            <w:tcW w:w="1349" w:type="dxa"/>
            <w:tcBorders>
              <w:top w:val="single" w:color="000000" w:sz="4" w:space="0"/>
              <w:left w:val="single" w:color="000000" w:sz="4" w:space="0"/>
              <w:bottom w:val="single" w:color="000000" w:sz="4" w:space="0"/>
              <w:right w:val="single" w:color="000000" w:sz="4" w:space="0"/>
            </w:tcBorders>
            <w:vAlign w:val="center"/>
          </w:tcPr>
          <w:p w14:paraId="3A981091">
            <w:pPr>
              <w:widowControl/>
              <w:spacing w:line="240" w:lineRule="auto"/>
              <w:ind w:firstLine="0" w:firstLineChar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2015年</w:t>
            </w:r>
          </w:p>
        </w:tc>
        <w:tc>
          <w:tcPr>
            <w:tcW w:w="75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14:paraId="3A981092">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sz w:val="24"/>
                <w:szCs w:val="24"/>
              </w:rPr>
              <w:t>正常</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93">
            <w:pPr>
              <w:widowControl/>
              <w:spacing w:line="240" w:lineRule="auto"/>
              <w:ind w:firstLine="0" w:firstLineChar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14:ligatures w14:val="standardContextual"/>
              </w:rPr>
              <w:t>区域版</w:t>
            </w:r>
          </w:p>
        </w:tc>
      </w:tr>
      <w:tr w14:paraId="3A98109B">
        <w:tblPrEx>
          <w:tblCellMar>
            <w:top w:w="0" w:type="dxa"/>
            <w:left w:w="108" w:type="dxa"/>
            <w:bottom w:w="0" w:type="dxa"/>
            <w:right w:w="108" w:type="dxa"/>
          </w:tblCellMar>
        </w:tblPrEx>
        <w:trPr>
          <w:trHeight w:val="5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95">
            <w:pPr>
              <w:widowControl/>
              <w:spacing w:line="240" w:lineRule="auto"/>
              <w:ind w:firstLine="0" w:firstLineChar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14:ligatures w14:val="standardContextual"/>
              </w:rPr>
              <w:t>38</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96">
            <w:pPr>
              <w:widowControl/>
              <w:spacing w:line="240" w:lineRule="auto"/>
              <w:ind w:firstLine="0" w:firstLineChars="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14:ligatures w14:val="standardContextual"/>
              </w:rPr>
              <w:t>心电管理系统</w:t>
            </w:r>
          </w:p>
        </w:tc>
        <w:tc>
          <w:tcPr>
            <w:tcW w:w="1376" w:type="dxa"/>
            <w:tcBorders>
              <w:top w:val="single" w:color="000000" w:sz="4" w:space="0"/>
              <w:left w:val="single" w:color="000000" w:sz="4" w:space="0"/>
              <w:bottom w:val="single" w:color="000000" w:sz="4" w:space="0"/>
              <w:right w:val="single" w:color="000000" w:sz="4" w:space="0"/>
            </w:tcBorders>
            <w:vAlign w:val="center"/>
          </w:tcPr>
          <w:p w14:paraId="3A981097">
            <w:pPr>
              <w:widowControl/>
              <w:spacing w:line="240" w:lineRule="auto"/>
              <w:ind w:firstLine="0" w:firstLineChars="0"/>
              <w:jc w:val="center"/>
              <w:textAlignment w:val="center"/>
              <w:rPr>
                <w:rFonts w:hint="eastAsia" w:ascii="仿宋_GB2312" w:hAnsi="宋体" w:eastAsia="仿宋_GB2312" w:cs="宋体"/>
                <w:sz w:val="24"/>
                <w:szCs w:val="24"/>
              </w:rPr>
            </w:pPr>
          </w:p>
        </w:tc>
        <w:tc>
          <w:tcPr>
            <w:tcW w:w="1349" w:type="dxa"/>
            <w:tcBorders>
              <w:top w:val="single" w:color="000000" w:sz="4" w:space="0"/>
              <w:left w:val="single" w:color="000000" w:sz="4" w:space="0"/>
              <w:bottom w:val="single" w:color="000000" w:sz="4" w:space="0"/>
              <w:right w:val="single" w:color="000000" w:sz="4" w:space="0"/>
            </w:tcBorders>
            <w:vAlign w:val="center"/>
          </w:tcPr>
          <w:p w14:paraId="3A981098">
            <w:pPr>
              <w:widowControl/>
              <w:spacing w:line="240" w:lineRule="auto"/>
              <w:ind w:firstLine="0" w:firstLineChars="0"/>
              <w:jc w:val="center"/>
              <w:textAlignment w:val="center"/>
              <w:rPr>
                <w:rFonts w:hint="eastAsia" w:ascii="仿宋_GB2312" w:hAnsi="宋体" w:eastAsia="仿宋_GB2312" w:cs="宋体"/>
                <w:kern w:val="0"/>
                <w:sz w:val="24"/>
                <w:szCs w:val="24"/>
                <w:lang w:bidi="ar"/>
                <w14:ligatures w14:val="standardContextual"/>
              </w:rPr>
            </w:pPr>
          </w:p>
        </w:tc>
        <w:tc>
          <w:tcPr>
            <w:tcW w:w="75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14:paraId="3A981099">
            <w:pPr>
              <w:widowControl/>
              <w:spacing w:line="240" w:lineRule="auto"/>
              <w:ind w:firstLine="0" w:firstLineChars="0"/>
              <w:jc w:val="center"/>
              <w:textAlignment w:val="center"/>
              <w:rPr>
                <w:rFonts w:hint="eastAsia" w:ascii="仿宋_GB2312" w:hAnsi="宋体" w:eastAsia="仿宋_GB2312" w:cs="宋体"/>
                <w:kern w:val="0"/>
                <w:sz w:val="24"/>
                <w:szCs w:val="24"/>
                <w:lang w:bidi="ar"/>
                <w14:ligatures w14:val="standardContextual"/>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9A">
            <w:pPr>
              <w:widowControl/>
              <w:spacing w:line="240" w:lineRule="auto"/>
              <w:ind w:firstLine="0" w:firstLineChars="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14:ligatures w14:val="standardContextual"/>
              </w:rPr>
              <w:t>单机版</w:t>
            </w:r>
          </w:p>
        </w:tc>
      </w:tr>
      <w:tr w14:paraId="3A9810A2">
        <w:tblPrEx>
          <w:tblCellMar>
            <w:top w:w="0" w:type="dxa"/>
            <w:left w:w="108" w:type="dxa"/>
            <w:bottom w:w="0" w:type="dxa"/>
            <w:right w:w="108" w:type="dxa"/>
          </w:tblCellMar>
        </w:tblPrEx>
        <w:trPr>
          <w:trHeight w:val="5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9C">
            <w:pPr>
              <w:widowControl/>
              <w:spacing w:line="240" w:lineRule="auto"/>
              <w:ind w:firstLine="0" w:firstLineChar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14:ligatures w14:val="standardContextual"/>
              </w:rPr>
              <w:t>39</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9D">
            <w:pPr>
              <w:widowControl/>
              <w:spacing w:line="240" w:lineRule="auto"/>
              <w:ind w:firstLine="0" w:firstLineChar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14:ligatures w14:val="standardContextual"/>
              </w:rPr>
              <w:t>财务管理系统</w:t>
            </w:r>
          </w:p>
        </w:tc>
        <w:tc>
          <w:tcPr>
            <w:tcW w:w="1376" w:type="dxa"/>
            <w:tcBorders>
              <w:top w:val="single" w:color="000000" w:sz="4" w:space="0"/>
              <w:left w:val="single" w:color="000000" w:sz="4" w:space="0"/>
              <w:bottom w:val="single" w:color="000000" w:sz="4" w:space="0"/>
              <w:right w:val="single" w:color="000000" w:sz="4" w:space="0"/>
            </w:tcBorders>
            <w:vAlign w:val="center"/>
          </w:tcPr>
          <w:p w14:paraId="3A98109E">
            <w:pPr>
              <w:widowControl/>
              <w:spacing w:line="240" w:lineRule="auto"/>
              <w:ind w:firstLine="0" w:firstLineChar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用友软件</w:t>
            </w:r>
          </w:p>
        </w:tc>
        <w:tc>
          <w:tcPr>
            <w:tcW w:w="1349" w:type="dxa"/>
            <w:tcBorders>
              <w:top w:val="single" w:color="000000" w:sz="4" w:space="0"/>
              <w:left w:val="single" w:color="000000" w:sz="4" w:space="0"/>
              <w:bottom w:val="single" w:color="000000" w:sz="4" w:space="0"/>
              <w:right w:val="single" w:color="000000" w:sz="4" w:space="0"/>
            </w:tcBorders>
            <w:vAlign w:val="center"/>
          </w:tcPr>
          <w:p w14:paraId="3A98109F">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2012年</w:t>
            </w:r>
          </w:p>
        </w:tc>
        <w:tc>
          <w:tcPr>
            <w:tcW w:w="75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14:paraId="3A9810A0">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sz w:val="24"/>
                <w:szCs w:val="24"/>
              </w:rPr>
              <w:t>正常</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A1">
            <w:pPr>
              <w:widowControl/>
              <w:spacing w:line="240" w:lineRule="auto"/>
              <w:ind w:firstLine="0" w:firstLineChars="0"/>
              <w:jc w:val="center"/>
              <w:textAlignment w:val="center"/>
              <w:rPr>
                <w:rFonts w:hint="eastAsia" w:ascii="仿宋_GB2312" w:hAnsi="宋体" w:eastAsia="仿宋_GB2312" w:cs="宋体"/>
                <w:color w:val="000000"/>
                <w:sz w:val="24"/>
                <w:szCs w:val="24"/>
                <w:highlight w:val="yellow"/>
              </w:rPr>
            </w:pPr>
          </w:p>
        </w:tc>
      </w:tr>
      <w:tr w14:paraId="3A9810A9">
        <w:tblPrEx>
          <w:tblCellMar>
            <w:top w:w="0" w:type="dxa"/>
            <w:left w:w="108" w:type="dxa"/>
            <w:bottom w:w="0" w:type="dxa"/>
            <w:right w:w="108" w:type="dxa"/>
          </w:tblCellMar>
        </w:tblPrEx>
        <w:trPr>
          <w:trHeight w:val="5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A3">
            <w:pPr>
              <w:widowControl/>
              <w:spacing w:line="240" w:lineRule="auto"/>
              <w:ind w:firstLine="0" w:firstLineChar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14:ligatures w14:val="standardContextual"/>
              </w:rPr>
              <w:t>40</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A4">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排队叫号系统</w:t>
            </w:r>
          </w:p>
        </w:tc>
        <w:tc>
          <w:tcPr>
            <w:tcW w:w="1376" w:type="dxa"/>
            <w:tcBorders>
              <w:top w:val="single" w:color="000000" w:sz="4" w:space="0"/>
              <w:left w:val="single" w:color="000000" w:sz="4" w:space="0"/>
              <w:bottom w:val="single" w:color="000000" w:sz="4" w:space="0"/>
              <w:right w:val="single" w:color="000000" w:sz="4" w:space="0"/>
            </w:tcBorders>
            <w:vAlign w:val="center"/>
          </w:tcPr>
          <w:p w14:paraId="3A9810A5">
            <w:pPr>
              <w:spacing w:line="240" w:lineRule="auto"/>
              <w:ind w:firstLine="0" w:firstLineChars="0"/>
              <w:jc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杭州智慧科技</w:t>
            </w:r>
          </w:p>
        </w:tc>
        <w:tc>
          <w:tcPr>
            <w:tcW w:w="1349" w:type="dxa"/>
            <w:tcBorders>
              <w:top w:val="single" w:color="000000" w:sz="4" w:space="0"/>
              <w:left w:val="single" w:color="000000" w:sz="4" w:space="0"/>
              <w:bottom w:val="single" w:color="000000" w:sz="4" w:space="0"/>
              <w:right w:val="single" w:color="000000" w:sz="4" w:space="0"/>
            </w:tcBorders>
            <w:vAlign w:val="center"/>
          </w:tcPr>
          <w:p w14:paraId="3A9810A6">
            <w:pPr>
              <w:spacing w:line="240" w:lineRule="auto"/>
              <w:ind w:firstLine="0" w:firstLineChars="0"/>
              <w:jc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2018年</w:t>
            </w:r>
          </w:p>
        </w:tc>
        <w:tc>
          <w:tcPr>
            <w:tcW w:w="75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14:paraId="3A9810A7">
            <w:pPr>
              <w:spacing w:line="240" w:lineRule="auto"/>
              <w:ind w:firstLine="0" w:firstLineChars="0"/>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正常</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A8">
            <w:pPr>
              <w:spacing w:line="240" w:lineRule="auto"/>
              <w:ind w:firstLine="0" w:firstLineChars="0"/>
              <w:jc w:val="center"/>
              <w:rPr>
                <w:rFonts w:hint="eastAsia" w:ascii="仿宋_GB2312" w:hAnsi="宋体" w:eastAsia="仿宋_GB2312" w:cs="宋体"/>
                <w:color w:val="000000"/>
                <w:sz w:val="24"/>
                <w:szCs w:val="24"/>
              </w:rPr>
            </w:pPr>
          </w:p>
        </w:tc>
      </w:tr>
      <w:tr w14:paraId="3A9810B0">
        <w:tblPrEx>
          <w:tblCellMar>
            <w:top w:w="0" w:type="dxa"/>
            <w:left w:w="108" w:type="dxa"/>
            <w:bottom w:w="0" w:type="dxa"/>
            <w:right w:w="108" w:type="dxa"/>
          </w:tblCellMar>
        </w:tblPrEx>
        <w:trPr>
          <w:trHeight w:val="5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AA">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41</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AB">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自助服务管理系统</w:t>
            </w:r>
          </w:p>
        </w:tc>
        <w:tc>
          <w:tcPr>
            <w:tcW w:w="1376" w:type="dxa"/>
            <w:tcBorders>
              <w:top w:val="single" w:color="000000" w:sz="4" w:space="0"/>
              <w:left w:val="single" w:color="000000" w:sz="4" w:space="0"/>
              <w:bottom w:val="single" w:color="000000" w:sz="4" w:space="0"/>
              <w:right w:val="single" w:color="000000" w:sz="4" w:space="0"/>
            </w:tcBorders>
            <w:vAlign w:val="center"/>
          </w:tcPr>
          <w:p w14:paraId="3A9810AC">
            <w:pPr>
              <w:spacing w:line="240" w:lineRule="auto"/>
              <w:ind w:firstLine="0" w:firstLineChars="0"/>
              <w:jc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宁波宁帆</w:t>
            </w:r>
          </w:p>
        </w:tc>
        <w:tc>
          <w:tcPr>
            <w:tcW w:w="1349" w:type="dxa"/>
            <w:tcBorders>
              <w:top w:val="single" w:color="000000" w:sz="4" w:space="0"/>
              <w:left w:val="single" w:color="000000" w:sz="4" w:space="0"/>
              <w:bottom w:val="single" w:color="000000" w:sz="4" w:space="0"/>
              <w:right w:val="single" w:color="000000" w:sz="4" w:space="0"/>
            </w:tcBorders>
            <w:vAlign w:val="center"/>
          </w:tcPr>
          <w:p w14:paraId="3A9810AD">
            <w:pPr>
              <w:spacing w:line="240" w:lineRule="auto"/>
              <w:ind w:firstLine="0" w:firstLineChars="0"/>
              <w:jc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2021年</w:t>
            </w:r>
          </w:p>
        </w:tc>
        <w:tc>
          <w:tcPr>
            <w:tcW w:w="75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14:paraId="3A9810AE">
            <w:pPr>
              <w:widowControl/>
              <w:spacing w:line="240" w:lineRule="auto"/>
              <w:ind w:firstLine="0" w:firstLineChars="0"/>
              <w:jc w:val="center"/>
              <w:textAlignment w:val="center"/>
              <w:rPr>
                <w:rFonts w:hint="eastAsia" w:ascii="仿宋_GB2312" w:hAnsi="宋体" w:eastAsia="仿宋_GB2312" w:cs="宋体"/>
                <w:color w:val="000000"/>
                <w:sz w:val="24"/>
                <w:szCs w:val="24"/>
                <w:highlight w:val="yellow"/>
              </w:rPr>
            </w:pPr>
            <w:r>
              <w:rPr>
                <w:rFonts w:hint="eastAsia" w:ascii="仿宋_GB2312" w:hAnsi="宋体" w:eastAsia="仿宋_GB2312" w:cs="宋体"/>
                <w:color w:val="000000"/>
                <w:sz w:val="24"/>
                <w:szCs w:val="24"/>
              </w:rPr>
              <w:t xml:space="preserve">正常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AF">
            <w:pPr>
              <w:spacing w:line="240" w:lineRule="auto"/>
              <w:ind w:firstLine="0" w:firstLineChars="0"/>
              <w:jc w:val="center"/>
              <w:rPr>
                <w:rFonts w:hint="eastAsia" w:ascii="仿宋_GB2312" w:hAnsi="宋体" w:eastAsia="仿宋_GB2312" w:cs="宋体"/>
                <w:color w:val="000000"/>
                <w:sz w:val="24"/>
                <w:szCs w:val="24"/>
              </w:rPr>
            </w:pPr>
          </w:p>
        </w:tc>
      </w:tr>
      <w:tr w14:paraId="3A9810B7">
        <w:tblPrEx>
          <w:tblCellMar>
            <w:top w:w="0" w:type="dxa"/>
            <w:left w:w="108" w:type="dxa"/>
            <w:bottom w:w="0" w:type="dxa"/>
            <w:right w:w="108" w:type="dxa"/>
          </w:tblCellMar>
        </w:tblPrEx>
        <w:trPr>
          <w:trHeight w:val="5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B1">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42</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B2">
            <w:pPr>
              <w:widowControl/>
              <w:spacing w:line="240" w:lineRule="auto"/>
              <w:ind w:firstLine="0" w:firstLineChars="0"/>
              <w:jc w:val="center"/>
              <w:textAlignment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数字档案</w:t>
            </w:r>
          </w:p>
        </w:tc>
        <w:tc>
          <w:tcPr>
            <w:tcW w:w="1376" w:type="dxa"/>
            <w:tcBorders>
              <w:top w:val="single" w:color="000000" w:sz="4" w:space="0"/>
              <w:left w:val="single" w:color="000000" w:sz="4" w:space="0"/>
              <w:bottom w:val="single" w:color="000000" w:sz="4" w:space="0"/>
              <w:right w:val="single" w:color="000000" w:sz="4" w:space="0"/>
            </w:tcBorders>
            <w:vAlign w:val="center"/>
          </w:tcPr>
          <w:p w14:paraId="3A9810B3">
            <w:pPr>
              <w:spacing w:line="240" w:lineRule="auto"/>
              <w:ind w:firstLine="0" w:firstLineChars="0"/>
              <w:jc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上海泰宇</w:t>
            </w:r>
          </w:p>
        </w:tc>
        <w:tc>
          <w:tcPr>
            <w:tcW w:w="1349" w:type="dxa"/>
            <w:tcBorders>
              <w:top w:val="single" w:color="000000" w:sz="4" w:space="0"/>
              <w:left w:val="single" w:color="000000" w:sz="4" w:space="0"/>
              <w:bottom w:val="single" w:color="000000" w:sz="4" w:space="0"/>
              <w:right w:val="single" w:color="000000" w:sz="4" w:space="0"/>
            </w:tcBorders>
            <w:vAlign w:val="center"/>
          </w:tcPr>
          <w:p w14:paraId="3A9810B4">
            <w:pPr>
              <w:spacing w:line="240" w:lineRule="auto"/>
              <w:ind w:firstLine="0" w:firstLineChars="0"/>
              <w:jc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2022年</w:t>
            </w:r>
          </w:p>
        </w:tc>
        <w:tc>
          <w:tcPr>
            <w:tcW w:w="75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14:paraId="3A9810B5">
            <w:pPr>
              <w:widowControl/>
              <w:spacing w:line="240" w:lineRule="auto"/>
              <w:ind w:firstLine="0" w:firstLineChar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正常</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14:paraId="3A9810B6">
            <w:pPr>
              <w:spacing w:line="240" w:lineRule="auto"/>
              <w:ind w:firstLine="0" w:firstLineChars="0"/>
              <w:jc w:val="center"/>
              <w:rPr>
                <w:rFonts w:hint="eastAsia" w:ascii="仿宋_GB2312" w:hAnsi="宋体" w:eastAsia="仿宋_GB2312" w:cs="宋体"/>
                <w:color w:val="000000"/>
                <w:sz w:val="24"/>
                <w:szCs w:val="24"/>
              </w:rPr>
            </w:pPr>
          </w:p>
        </w:tc>
      </w:tr>
    </w:tbl>
    <w:p w14:paraId="3A9810B8">
      <w:pPr>
        <w:pStyle w:val="1024"/>
        <w:numPr>
          <w:ilvl w:val="2"/>
          <w:numId w:val="0"/>
        </w:numPr>
        <w:spacing w:line="560" w:lineRule="exact"/>
        <w:contextualSpacing/>
        <w:rPr>
          <w:rFonts w:hint="eastAsia" w:ascii="仿宋" w:hAnsi="仿宋" w:eastAsia="仿宋"/>
          <w:sz w:val="28"/>
          <w:szCs w:val="28"/>
        </w:rPr>
      </w:pPr>
      <w:bookmarkStart w:id="2" w:name="_Toc186745422"/>
      <w:r>
        <w:rPr>
          <w:rFonts w:hint="eastAsia" w:ascii="仿宋" w:hAnsi="仿宋" w:eastAsia="仿宋"/>
          <w:sz w:val="28"/>
          <w:szCs w:val="28"/>
        </w:rPr>
        <w:t>2.接口系统情况</w:t>
      </w:r>
      <w:bookmarkEnd w:id="2"/>
    </w:p>
    <w:tbl>
      <w:tblPr>
        <w:tblStyle w:val="1173"/>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977"/>
        <w:gridCol w:w="1701"/>
        <w:gridCol w:w="1276"/>
        <w:gridCol w:w="708"/>
        <w:gridCol w:w="1134"/>
      </w:tblGrid>
      <w:tr w14:paraId="3A981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tcMar>
              <w:left w:w="28" w:type="dxa"/>
              <w:right w:w="28" w:type="dxa"/>
            </w:tcMar>
            <w:vAlign w:val="center"/>
          </w:tcPr>
          <w:p w14:paraId="3A9810B9">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序号</w:t>
            </w:r>
          </w:p>
        </w:tc>
        <w:tc>
          <w:tcPr>
            <w:tcW w:w="2977" w:type="dxa"/>
            <w:tcMar>
              <w:left w:w="28" w:type="dxa"/>
              <w:right w:w="28" w:type="dxa"/>
            </w:tcMar>
            <w:vAlign w:val="center"/>
          </w:tcPr>
          <w:p w14:paraId="3A9810BA">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接口名称</w:t>
            </w:r>
          </w:p>
        </w:tc>
        <w:tc>
          <w:tcPr>
            <w:tcW w:w="1701" w:type="dxa"/>
            <w:tcMar>
              <w:left w:w="28" w:type="dxa"/>
              <w:right w:w="28" w:type="dxa"/>
            </w:tcMar>
            <w:vAlign w:val="center"/>
          </w:tcPr>
          <w:p w14:paraId="3A9810BB">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承建单位</w:t>
            </w:r>
          </w:p>
        </w:tc>
        <w:tc>
          <w:tcPr>
            <w:tcW w:w="1276" w:type="dxa"/>
            <w:tcMar>
              <w:left w:w="28" w:type="dxa"/>
              <w:right w:w="28" w:type="dxa"/>
            </w:tcMar>
            <w:vAlign w:val="center"/>
          </w:tcPr>
          <w:p w14:paraId="3A9810BC">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宋体"/>
                <w:color w:val="000000"/>
                <w:kern w:val="0"/>
                <w:sz w:val="24"/>
                <w:szCs w:val="24"/>
                <w:lang w:bidi="ar"/>
                <w14:ligatures w14:val="standardContextual"/>
              </w:rPr>
              <w:t>最近接口更新年份</w:t>
            </w:r>
          </w:p>
        </w:tc>
        <w:tc>
          <w:tcPr>
            <w:tcW w:w="708" w:type="dxa"/>
            <w:tcMar>
              <w:left w:w="28" w:type="dxa"/>
              <w:right w:w="28" w:type="dxa"/>
            </w:tcMar>
            <w:vAlign w:val="center"/>
          </w:tcPr>
          <w:p w14:paraId="3A9810BD">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宋体"/>
                <w:color w:val="000000"/>
                <w:kern w:val="0"/>
                <w:sz w:val="24"/>
                <w:szCs w:val="24"/>
                <w:lang w:bidi="ar"/>
                <w14:ligatures w14:val="standardContextual"/>
              </w:rPr>
              <w:t>运维情况</w:t>
            </w:r>
          </w:p>
        </w:tc>
        <w:tc>
          <w:tcPr>
            <w:tcW w:w="1134" w:type="dxa"/>
            <w:tcMar>
              <w:left w:w="28" w:type="dxa"/>
              <w:right w:w="28" w:type="dxa"/>
            </w:tcMar>
            <w:vAlign w:val="center"/>
          </w:tcPr>
          <w:p w14:paraId="3A9810BE">
            <w:pPr>
              <w:adjustRightInd w:val="0"/>
              <w:snapToGrid w:val="0"/>
              <w:spacing w:line="240" w:lineRule="auto"/>
              <w:ind w:firstLine="0" w:firstLineChars="0"/>
              <w:jc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备注</w:t>
            </w:r>
          </w:p>
        </w:tc>
      </w:tr>
      <w:tr w14:paraId="3A981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tcMar>
              <w:left w:w="28" w:type="dxa"/>
              <w:right w:w="28" w:type="dxa"/>
            </w:tcMar>
            <w:vAlign w:val="center"/>
          </w:tcPr>
          <w:p w14:paraId="3A9810C0">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宋体"/>
                <w:color w:val="000000"/>
                <w:kern w:val="0"/>
                <w:sz w:val="24"/>
                <w:szCs w:val="24"/>
                <w:lang w:bidi="ar"/>
                <w14:ligatures w14:val="standardContextual"/>
              </w:rPr>
              <w:t>1</w:t>
            </w:r>
          </w:p>
        </w:tc>
        <w:tc>
          <w:tcPr>
            <w:tcW w:w="2977" w:type="dxa"/>
            <w:tcMar>
              <w:left w:w="28" w:type="dxa"/>
              <w:right w:w="28" w:type="dxa"/>
            </w:tcMar>
            <w:vAlign w:val="center"/>
          </w:tcPr>
          <w:p w14:paraId="3A9810C1">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省智慧医保</w:t>
            </w:r>
          </w:p>
        </w:tc>
        <w:tc>
          <w:tcPr>
            <w:tcW w:w="1701" w:type="dxa"/>
            <w:tcMar>
              <w:left w:w="28" w:type="dxa"/>
              <w:right w:w="28" w:type="dxa"/>
            </w:tcMar>
            <w:vAlign w:val="center"/>
          </w:tcPr>
          <w:p w14:paraId="3A9810C2">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杭州莱文</w:t>
            </w:r>
          </w:p>
        </w:tc>
        <w:tc>
          <w:tcPr>
            <w:tcW w:w="1276" w:type="dxa"/>
            <w:tcMar>
              <w:left w:w="28" w:type="dxa"/>
              <w:right w:w="28" w:type="dxa"/>
            </w:tcMar>
            <w:vAlign w:val="center"/>
          </w:tcPr>
          <w:p w14:paraId="3A9810C3">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2024年</w:t>
            </w:r>
          </w:p>
        </w:tc>
        <w:tc>
          <w:tcPr>
            <w:tcW w:w="708" w:type="dxa"/>
            <w:tcMar>
              <w:left w:w="28" w:type="dxa"/>
              <w:right w:w="28" w:type="dxa"/>
            </w:tcMar>
            <w:vAlign w:val="center"/>
          </w:tcPr>
          <w:p w14:paraId="3A9810C4">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是</w:t>
            </w:r>
          </w:p>
        </w:tc>
        <w:tc>
          <w:tcPr>
            <w:tcW w:w="1134" w:type="dxa"/>
            <w:tcMar>
              <w:left w:w="28" w:type="dxa"/>
              <w:right w:w="28" w:type="dxa"/>
            </w:tcMar>
            <w:vAlign w:val="center"/>
          </w:tcPr>
          <w:p w14:paraId="3A9810C5">
            <w:pPr>
              <w:adjustRightInd w:val="0"/>
              <w:snapToGrid w:val="0"/>
              <w:spacing w:line="240" w:lineRule="auto"/>
              <w:ind w:firstLine="0" w:firstLineChars="0"/>
              <w:jc w:val="center"/>
              <w:rPr>
                <w:rFonts w:hint="eastAsia" w:ascii="仿宋_GB2312" w:hAnsi="宋体" w:eastAsia="仿宋_GB2312" w:cs="Times New Roman"/>
                <w:sz w:val="24"/>
                <w:szCs w:val="24"/>
              </w:rPr>
            </w:pPr>
          </w:p>
        </w:tc>
      </w:tr>
      <w:tr w14:paraId="3A98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tcMar>
              <w:left w:w="28" w:type="dxa"/>
              <w:right w:w="28" w:type="dxa"/>
            </w:tcMar>
            <w:vAlign w:val="center"/>
          </w:tcPr>
          <w:p w14:paraId="3A9810C7">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宋体"/>
                <w:color w:val="000000"/>
                <w:kern w:val="0"/>
                <w:sz w:val="24"/>
                <w:szCs w:val="24"/>
                <w:lang w:bidi="ar"/>
                <w14:ligatures w14:val="standardContextual"/>
              </w:rPr>
              <w:t>2</w:t>
            </w:r>
          </w:p>
        </w:tc>
        <w:tc>
          <w:tcPr>
            <w:tcW w:w="2977" w:type="dxa"/>
            <w:tcMar>
              <w:left w:w="28" w:type="dxa"/>
              <w:right w:w="28" w:type="dxa"/>
            </w:tcMar>
            <w:vAlign w:val="center"/>
          </w:tcPr>
          <w:p w14:paraId="3A9810C8">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医保行业自律</w:t>
            </w:r>
          </w:p>
        </w:tc>
        <w:tc>
          <w:tcPr>
            <w:tcW w:w="1701" w:type="dxa"/>
            <w:tcMar>
              <w:left w:w="28" w:type="dxa"/>
              <w:right w:w="28" w:type="dxa"/>
            </w:tcMar>
            <w:vAlign w:val="center"/>
          </w:tcPr>
          <w:p w14:paraId="3A9810C9">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杭州莱文</w:t>
            </w:r>
          </w:p>
        </w:tc>
        <w:tc>
          <w:tcPr>
            <w:tcW w:w="1276" w:type="dxa"/>
            <w:tcMar>
              <w:left w:w="28" w:type="dxa"/>
              <w:right w:w="28" w:type="dxa"/>
            </w:tcMar>
            <w:vAlign w:val="center"/>
          </w:tcPr>
          <w:p w14:paraId="3A9810CA">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2024年</w:t>
            </w:r>
          </w:p>
        </w:tc>
        <w:tc>
          <w:tcPr>
            <w:tcW w:w="708" w:type="dxa"/>
            <w:tcMar>
              <w:left w:w="28" w:type="dxa"/>
              <w:right w:w="28" w:type="dxa"/>
            </w:tcMar>
            <w:vAlign w:val="center"/>
          </w:tcPr>
          <w:p w14:paraId="3A9810CB">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是</w:t>
            </w:r>
          </w:p>
        </w:tc>
        <w:tc>
          <w:tcPr>
            <w:tcW w:w="1134" w:type="dxa"/>
            <w:tcMar>
              <w:left w:w="28" w:type="dxa"/>
              <w:right w:w="28" w:type="dxa"/>
            </w:tcMar>
            <w:vAlign w:val="center"/>
          </w:tcPr>
          <w:p w14:paraId="3A9810CC">
            <w:pPr>
              <w:adjustRightInd w:val="0"/>
              <w:snapToGrid w:val="0"/>
              <w:spacing w:line="240" w:lineRule="auto"/>
              <w:ind w:firstLine="0" w:firstLineChars="0"/>
              <w:jc w:val="center"/>
              <w:rPr>
                <w:rFonts w:hint="eastAsia" w:ascii="仿宋_GB2312" w:hAnsi="宋体" w:eastAsia="仿宋_GB2312" w:cs="Times New Roman"/>
                <w:sz w:val="24"/>
                <w:szCs w:val="24"/>
              </w:rPr>
            </w:pPr>
          </w:p>
        </w:tc>
      </w:tr>
      <w:tr w14:paraId="3A98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tcMar>
              <w:left w:w="28" w:type="dxa"/>
              <w:right w:w="28" w:type="dxa"/>
            </w:tcMar>
            <w:vAlign w:val="center"/>
          </w:tcPr>
          <w:p w14:paraId="3A9810CE">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宋体"/>
                <w:color w:val="000000"/>
                <w:kern w:val="0"/>
                <w:sz w:val="24"/>
                <w:szCs w:val="24"/>
                <w:lang w:bidi="ar"/>
                <w14:ligatures w14:val="standardContextual"/>
              </w:rPr>
              <w:t>3</w:t>
            </w:r>
          </w:p>
        </w:tc>
        <w:tc>
          <w:tcPr>
            <w:tcW w:w="2977" w:type="dxa"/>
            <w:tcMar>
              <w:left w:w="28" w:type="dxa"/>
              <w:right w:w="28" w:type="dxa"/>
            </w:tcMar>
            <w:vAlign w:val="center"/>
          </w:tcPr>
          <w:p w14:paraId="3A9810CF">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DRG数据上传</w:t>
            </w:r>
          </w:p>
        </w:tc>
        <w:tc>
          <w:tcPr>
            <w:tcW w:w="1701" w:type="dxa"/>
            <w:tcMar>
              <w:left w:w="28" w:type="dxa"/>
              <w:right w:w="28" w:type="dxa"/>
            </w:tcMar>
            <w:vAlign w:val="center"/>
          </w:tcPr>
          <w:p w14:paraId="3A9810D0">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杭州莱文</w:t>
            </w:r>
          </w:p>
        </w:tc>
        <w:tc>
          <w:tcPr>
            <w:tcW w:w="1276" w:type="dxa"/>
            <w:tcMar>
              <w:left w:w="28" w:type="dxa"/>
              <w:right w:w="28" w:type="dxa"/>
            </w:tcMar>
            <w:vAlign w:val="center"/>
          </w:tcPr>
          <w:p w14:paraId="3A9810D1">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2023年</w:t>
            </w:r>
          </w:p>
        </w:tc>
        <w:tc>
          <w:tcPr>
            <w:tcW w:w="708" w:type="dxa"/>
            <w:tcMar>
              <w:left w:w="28" w:type="dxa"/>
              <w:right w:w="28" w:type="dxa"/>
            </w:tcMar>
            <w:vAlign w:val="center"/>
          </w:tcPr>
          <w:p w14:paraId="3A9810D2">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是</w:t>
            </w:r>
          </w:p>
        </w:tc>
        <w:tc>
          <w:tcPr>
            <w:tcW w:w="1134" w:type="dxa"/>
            <w:tcMar>
              <w:left w:w="28" w:type="dxa"/>
              <w:right w:w="28" w:type="dxa"/>
            </w:tcMar>
            <w:vAlign w:val="center"/>
          </w:tcPr>
          <w:p w14:paraId="3A9810D3">
            <w:pPr>
              <w:adjustRightInd w:val="0"/>
              <w:snapToGrid w:val="0"/>
              <w:spacing w:line="240" w:lineRule="auto"/>
              <w:ind w:firstLine="0" w:firstLineChars="0"/>
              <w:jc w:val="center"/>
              <w:rPr>
                <w:rFonts w:hint="eastAsia" w:ascii="仿宋_GB2312" w:hAnsi="宋体" w:eastAsia="仿宋_GB2312" w:cs="Times New Roman"/>
                <w:sz w:val="24"/>
                <w:szCs w:val="24"/>
              </w:rPr>
            </w:pPr>
          </w:p>
        </w:tc>
      </w:tr>
      <w:tr w14:paraId="3A981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tcMar>
              <w:left w:w="28" w:type="dxa"/>
              <w:right w:w="28" w:type="dxa"/>
            </w:tcMar>
            <w:vAlign w:val="center"/>
          </w:tcPr>
          <w:p w14:paraId="3A9810D5">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宋体"/>
                <w:color w:val="000000"/>
                <w:kern w:val="0"/>
                <w:sz w:val="24"/>
                <w:szCs w:val="24"/>
                <w:lang w:bidi="ar"/>
                <w14:ligatures w14:val="standardContextual"/>
              </w:rPr>
              <w:t>4</w:t>
            </w:r>
          </w:p>
        </w:tc>
        <w:tc>
          <w:tcPr>
            <w:tcW w:w="2977" w:type="dxa"/>
            <w:tcMar>
              <w:left w:w="28" w:type="dxa"/>
              <w:right w:w="28" w:type="dxa"/>
            </w:tcMar>
            <w:vAlign w:val="center"/>
          </w:tcPr>
          <w:p w14:paraId="3A9810D6">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快杏方合理用药</w:t>
            </w:r>
          </w:p>
        </w:tc>
        <w:tc>
          <w:tcPr>
            <w:tcW w:w="1701" w:type="dxa"/>
            <w:tcMar>
              <w:left w:w="28" w:type="dxa"/>
              <w:right w:w="28" w:type="dxa"/>
            </w:tcMar>
            <w:vAlign w:val="center"/>
          </w:tcPr>
          <w:p w14:paraId="3A9810D7">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杭州莱文</w:t>
            </w:r>
          </w:p>
        </w:tc>
        <w:tc>
          <w:tcPr>
            <w:tcW w:w="1276" w:type="dxa"/>
            <w:tcMar>
              <w:left w:w="28" w:type="dxa"/>
              <w:right w:w="28" w:type="dxa"/>
            </w:tcMar>
            <w:vAlign w:val="center"/>
          </w:tcPr>
          <w:p w14:paraId="3A9810D8">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2022年</w:t>
            </w:r>
          </w:p>
        </w:tc>
        <w:tc>
          <w:tcPr>
            <w:tcW w:w="708" w:type="dxa"/>
            <w:tcMar>
              <w:left w:w="28" w:type="dxa"/>
              <w:right w:w="28" w:type="dxa"/>
            </w:tcMar>
            <w:vAlign w:val="center"/>
          </w:tcPr>
          <w:p w14:paraId="3A9810D9">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是</w:t>
            </w:r>
          </w:p>
        </w:tc>
        <w:tc>
          <w:tcPr>
            <w:tcW w:w="1134" w:type="dxa"/>
            <w:tcMar>
              <w:left w:w="28" w:type="dxa"/>
              <w:right w:w="28" w:type="dxa"/>
            </w:tcMar>
            <w:vAlign w:val="center"/>
          </w:tcPr>
          <w:p w14:paraId="3A9810DA">
            <w:pPr>
              <w:adjustRightInd w:val="0"/>
              <w:snapToGrid w:val="0"/>
              <w:spacing w:line="240" w:lineRule="auto"/>
              <w:ind w:firstLine="0" w:firstLineChars="0"/>
              <w:jc w:val="center"/>
              <w:rPr>
                <w:rFonts w:hint="eastAsia" w:ascii="仿宋_GB2312" w:hAnsi="宋体" w:eastAsia="仿宋_GB2312" w:cs="Times New Roman"/>
                <w:sz w:val="24"/>
                <w:szCs w:val="24"/>
              </w:rPr>
            </w:pPr>
          </w:p>
        </w:tc>
      </w:tr>
      <w:tr w14:paraId="3A98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tcMar>
              <w:left w:w="28" w:type="dxa"/>
              <w:right w:w="28" w:type="dxa"/>
            </w:tcMar>
            <w:vAlign w:val="center"/>
          </w:tcPr>
          <w:p w14:paraId="3A9810DC">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宋体"/>
                <w:color w:val="000000"/>
                <w:kern w:val="0"/>
                <w:sz w:val="24"/>
                <w:szCs w:val="24"/>
                <w:lang w:bidi="ar"/>
                <w14:ligatures w14:val="standardContextual"/>
              </w:rPr>
              <w:t>5</w:t>
            </w:r>
          </w:p>
        </w:tc>
        <w:tc>
          <w:tcPr>
            <w:tcW w:w="2977" w:type="dxa"/>
            <w:tcMar>
              <w:left w:w="28" w:type="dxa"/>
              <w:right w:w="28" w:type="dxa"/>
            </w:tcMar>
            <w:vAlign w:val="center"/>
          </w:tcPr>
          <w:p w14:paraId="3A9810DD">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临床检验系统</w:t>
            </w:r>
          </w:p>
        </w:tc>
        <w:tc>
          <w:tcPr>
            <w:tcW w:w="1701" w:type="dxa"/>
            <w:tcMar>
              <w:left w:w="28" w:type="dxa"/>
              <w:right w:w="28" w:type="dxa"/>
            </w:tcMar>
            <w:vAlign w:val="center"/>
          </w:tcPr>
          <w:p w14:paraId="3A9810DE">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杭州莱文</w:t>
            </w:r>
          </w:p>
        </w:tc>
        <w:tc>
          <w:tcPr>
            <w:tcW w:w="1276" w:type="dxa"/>
            <w:tcMar>
              <w:left w:w="28" w:type="dxa"/>
              <w:right w:w="28" w:type="dxa"/>
            </w:tcMar>
            <w:vAlign w:val="center"/>
          </w:tcPr>
          <w:p w14:paraId="3A9810DF">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2022年</w:t>
            </w:r>
          </w:p>
        </w:tc>
        <w:tc>
          <w:tcPr>
            <w:tcW w:w="708" w:type="dxa"/>
            <w:tcMar>
              <w:left w:w="28" w:type="dxa"/>
              <w:right w:w="28" w:type="dxa"/>
            </w:tcMar>
            <w:vAlign w:val="center"/>
          </w:tcPr>
          <w:p w14:paraId="3A9810E0">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是</w:t>
            </w:r>
          </w:p>
        </w:tc>
        <w:tc>
          <w:tcPr>
            <w:tcW w:w="1134" w:type="dxa"/>
            <w:tcMar>
              <w:left w:w="28" w:type="dxa"/>
              <w:right w:w="28" w:type="dxa"/>
            </w:tcMar>
            <w:vAlign w:val="center"/>
          </w:tcPr>
          <w:p w14:paraId="3A9810E1">
            <w:pPr>
              <w:adjustRightInd w:val="0"/>
              <w:snapToGrid w:val="0"/>
              <w:spacing w:line="240" w:lineRule="auto"/>
              <w:ind w:firstLine="0" w:firstLineChars="0"/>
              <w:jc w:val="center"/>
              <w:rPr>
                <w:rFonts w:hint="eastAsia" w:ascii="仿宋_GB2312" w:hAnsi="宋体" w:eastAsia="仿宋_GB2312" w:cs="Times New Roman"/>
                <w:sz w:val="24"/>
                <w:szCs w:val="24"/>
              </w:rPr>
            </w:pPr>
          </w:p>
        </w:tc>
      </w:tr>
      <w:tr w14:paraId="3A981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tcMar>
              <w:left w:w="28" w:type="dxa"/>
              <w:right w:w="28" w:type="dxa"/>
            </w:tcMar>
            <w:vAlign w:val="center"/>
          </w:tcPr>
          <w:p w14:paraId="3A9810E3">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宋体"/>
                <w:color w:val="000000"/>
                <w:kern w:val="0"/>
                <w:sz w:val="24"/>
                <w:szCs w:val="24"/>
                <w:lang w:bidi="ar"/>
                <w14:ligatures w14:val="standardContextual"/>
              </w:rPr>
              <w:t>6</w:t>
            </w:r>
          </w:p>
        </w:tc>
        <w:tc>
          <w:tcPr>
            <w:tcW w:w="2977" w:type="dxa"/>
            <w:tcMar>
              <w:left w:w="28" w:type="dxa"/>
              <w:right w:w="28" w:type="dxa"/>
            </w:tcMar>
            <w:vAlign w:val="center"/>
          </w:tcPr>
          <w:p w14:paraId="3A9810E4">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医学影像系统</w:t>
            </w:r>
          </w:p>
        </w:tc>
        <w:tc>
          <w:tcPr>
            <w:tcW w:w="1701" w:type="dxa"/>
            <w:tcMar>
              <w:left w:w="28" w:type="dxa"/>
              <w:right w:w="28" w:type="dxa"/>
            </w:tcMar>
            <w:vAlign w:val="center"/>
          </w:tcPr>
          <w:p w14:paraId="3A9810E5">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杭州莱文</w:t>
            </w:r>
          </w:p>
        </w:tc>
        <w:tc>
          <w:tcPr>
            <w:tcW w:w="1276" w:type="dxa"/>
            <w:tcMar>
              <w:left w:w="28" w:type="dxa"/>
              <w:right w:w="28" w:type="dxa"/>
            </w:tcMar>
            <w:vAlign w:val="center"/>
          </w:tcPr>
          <w:p w14:paraId="3A9810E6">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2022年</w:t>
            </w:r>
          </w:p>
        </w:tc>
        <w:tc>
          <w:tcPr>
            <w:tcW w:w="708" w:type="dxa"/>
            <w:tcMar>
              <w:left w:w="28" w:type="dxa"/>
              <w:right w:w="28" w:type="dxa"/>
            </w:tcMar>
            <w:vAlign w:val="center"/>
          </w:tcPr>
          <w:p w14:paraId="3A9810E7">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是</w:t>
            </w:r>
          </w:p>
        </w:tc>
        <w:tc>
          <w:tcPr>
            <w:tcW w:w="1134" w:type="dxa"/>
            <w:tcMar>
              <w:left w:w="28" w:type="dxa"/>
              <w:right w:w="28" w:type="dxa"/>
            </w:tcMar>
            <w:vAlign w:val="center"/>
          </w:tcPr>
          <w:p w14:paraId="3A9810E8">
            <w:pPr>
              <w:adjustRightInd w:val="0"/>
              <w:snapToGrid w:val="0"/>
              <w:spacing w:line="240" w:lineRule="auto"/>
              <w:ind w:firstLine="0" w:firstLineChars="0"/>
              <w:jc w:val="center"/>
              <w:rPr>
                <w:rFonts w:hint="eastAsia" w:ascii="仿宋_GB2312" w:hAnsi="宋体" w:eastAsia="仿宋_GB2312" w:cs="Times New Roman"/>
                <w:sz w:val="24"/>
                <w:szCs w:val="24"/>
              </w:rPr>
            </w:pPr>
          </w:p>
        </w:tc>
      </w:tr>
      <w:tr w14:paraId="3A98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tcMar>
              <w:left w:w="28" w:type="dxa"/>
              <w:right w:w="28" w:type="dxa"/>
            </w:tcMar>
            <w:vAlign w:val="center"/>
          </w:tcPr>
          <w:p w14:paraId="3A9810EA">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宋体"/>
                <w:color w:val="000000"/>
                <w:kern w:val="0"/>
                <w:sz w:val="24"/>
                <w:szCs w:val="24"/>
                <w:lang w:bidi="ar"/>
                <w14:ligatures w14:val="standardContextual"/>
              </w:rPr>
              <w:t>7</w:t>
            </w:r>
          </w:p>
        </w:tc>
        <w:tc>
          <w:tcPr>
            <w:tcW w:w="2977" w:type="dxa"/>
            <w:tcMar>
              <w:left w:w="28" w:type="dxa"/>
              <w:right w:w="28" w:type="dxa"/>
            </w:tcMar>
            <w:vAlign w:val="center"/>
          </w:tcPr>
          <w:p w14:paraId="3A9810EB">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住院电子病历</w:t>
            </w:r>
          </w:p>
        </w:tc>
        <w:tc>
          <w:tcPr>
            <w:tcW w:w="1701" w:type="dxa"/>
            <w:tcMar>
              <w:left w:w="28" w:type="dxa"/>
              <w:right w:w="28" w:type="dxa"/>
            </w:tcMar>
            <w:vAlign w:val="center"/>
          </w:tcPr>
          <w:p w14:paraId="3A9810EC">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杭州莱文</w:t>
            </w:r>
          </w:p>
        </w:tc>
        <w:tc>
          <w:tcPr>
            <w:tcW w:w="1276" w:type="dxa"/>
            <w:tcMar>
              <w:left w:w="28" w:type="dxa"/>
              <w:right w:w="28" w:type="dxa"/>
            </w:tcMar>
            <w:vAlign w:val="center"/>
          </w:tcPr>
          <w:p w14:paraId="3A9810ED">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2022年</w:t>
            </w:r>
          </w:p>
        </w:tc>
        <w:tc>
          <w:tcPr>
            <w:tcW w:w="708" w:type="dxa"/>
            <w:tcMar>
              <w:left w:w="28" w:type="dxa"/>
              <w:right w:w="28" w:type="dxa"/>
            </w:tcMar>
            <w:vAlign w:val="center"/>
          </w:tcPr>
          <w:p w14:paraId="3A9810EE">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是</w:t>
            </w:r>
          </w:p>
        </w:tc>
        <w:tc>
          <w:tcPr>
            <w:tcW w:w="1134" w:type="dxa"/>
            <w:tcMar>
              <w:left w:w="28" w:type="dxa"/>
              <w:right w:w="28" w:type="dxa"/>
            </w:tcMar>
            <w:vAlign w:val="center"/>
          </w:tcPr>
          <w:p w14:paraId="3A9810EF">
            <w:pPr>
              <w:adjustRightInd w:val="0"/>
              <w:snapToGrid w:val="0"/>
              <w:spacing w:line="240" w:lineRule="auto"/>
              <w:ind w:firstLine="0" w:firstLineChars="0"/>
              <w:jc w:val="center"/>
              <w:rPr>
                <w:rFonts w:hint="eastAsia" w:ascii="仿宋_GB2312" w:hAnsi="宋体" w:eastAsia="仿宋_GB2312" w:cs="Times New Roman"/>
                <w:sz w:val="24"/>
                <w:szCs w:val="24"/>
              </w:rPr>
            </w:pPr>
          </w:p>
        </w:tc>
      </w:tr>
      <w:tr w14:paraId="3A98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tcMar>
              <w:left w:w="28" w:type="dxa"/>
              <w:right w:w="28" w:type="dxa"/>
            </w:tcMar>
            <w:vAlign w:val="center"/>
          </w:tcPr>
          <w:p w14:paraId="3A9810F1">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宋体"/>
                <w:color w:val="000000"/>
                <w:kern w:val="0"/>
                <w:sz w:val="24"/>
                <w:szCs w:val="24"/>
                <w:lang w:bidi="ar"/>
                <w14:ligatures w14:val="standardContextual"/>
              </w:rPr>
              <w:t>8</w:t>
            </w:r>
          </w:p>
        </w:tc>
        <w:tc>
          <w:tcPr>
            <w:tcW w:w="2977" w:type="dxa"/>
            <w:tcMar>
              <w:left w:w="28" w:type="dxa"/>
              <w:right w:w="28" w:type="dxa"/>
            </w:tcMar>
            <w:vAlign w:val="center"/>
          </w:tcPr>
          <w:p w14:paraId="3A9810F2">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病案管理系统</w:t>
            </w:r>
          </w:p>
        </w:tc>
        <w:tc>
          <w:tcPr>
            <w:tcW w:w="1701" w:type="dxa"/>
            <w:tcMar>
              <w:left w:w="28" w:type="dxa"/>
              <w:right w:w="28" w:type="dxa"/>
            </w:tcMar>
            <w:vAlign w:val="center"/>
          </w:tcPr>
          <w:p w14:paraId="3A9810F3">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杭州莱文</w:t>
            </w:r>
          </w:p>
        </w:tc>
        <w:tc>
          <w:tcPr>
            <w:tcW w:w="1276" w:type="dxa"/>
            <w:tcMar>
              <w:left w:w="28" w:type="dxa"/>
              <w:right w:w="28" w:type="dxa"/>
            </w:tcMar>
            <w:vAlign w:val="center"/>
          </w:tcPr>
          <w:p w14:paraId="3A9810F4">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2022年</w:t>
            </w:r>
          </w:p>
        </w:tc>
        <w:tc>
          <w:tcPr>
            <w:tcW w:w="708" w:type="dxa"/>
            <w:tcMar>
              <w:left w:w="28" w:type="dxa"/>
              <w:right w:w="28" w:type="dxa"/>
            </w:tcMar>
            <w:vAlign w:val="center"/>
          </w:tcPr>
          <w:p w14:paraId="3A9810F5">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是</w:t>
            </w:r>
          </w:p>
        </w:tc>
        <w:tc>
          <w:tcPr>
            <w:tcW w:w="1134" w:type="dxa"/>
            <w:tcMar>
              <w:left w:w="28" w:type="dxa"/>
              <w:right w:w="28" w:type="dxa"/>
            </w:tcMar>
            <w:vAlign w:val="center"/>
          </w:tcPr>
          <w:p w14:paraId="3A9810F6">
            <w:pPr>
              <w:adjustRightInd w:val="0"/>
              <w:snapToGrid w:val="0"/>
              <w:spacing w:line="240" w:lineRule="auto"/>
              <w:ind w:firstLine="0" w:firstLineChars="0"/>
              <w:jc w:val="center"/>
              <w:rPr>
                <w:rFonts w:hint="eastAsia" w:ascii="仿宋_GB2312" w:hAnsi="宋体" w:eastAsia="仿宋_GB2312" w:cs="Times New Roman"/>
                <w:sz w:val="24"/>
                <w:szCs w:val="24"/>
              </w:rPr>
            </w:pPr>
          </w:p>
        </w:tc>
      </w:tr>
      <w:tr w14:paraId="3A98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tcMar>
              <w:left w:w="28" w:type="dxa"/>
              <w:right w:w="28" w:type="dxa"/>
            </w:tcMar>
            <w:vAlign w:val="center"/>
          </w:tcPr>
          <w:p w14:paraId="3A9810F8">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宋体"/>
                <w:color w:val="000000"/>
                <w:kern w:val="0"/>
                <w:sz w:val="24"/>
                <w:szCs w:val="24"/>
                <w:lang w:bidi="ar"/>
                <w14:ligatures w14:val="standardContextual"/>
              </w:rPr>
              <w:t>9</w:t>
            </w:r>
          </w:p>
        </w:tc>
        <w:tc>
          <w:tcPr>
            <w:tcW w:w="2977" w:type="dxa"/>
            <w:tcMar>
              <w:left w:w="28" w:type="dxa"/>
              <w:right w:w="28" w:type="dxa"/>
            </w:tcMar>
            <w:vAlign w:val="center"/>
          </w:tcPr>
          <w:p w14:paraId="3A9810F9">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精麻毒接口（绍兴平台）</w:t>
            </w:r>
          </w:p>
        </w:tc>
        <w:tc>
          <w:tcPr>
            <w:tcW w:w="1701" w:type="dxa"/>
            <w:tcMar>
              <w:left w:w="28" w:type="dxa"/>
              <w:right w:w="28" w:type="dxa"/>
            </w:tcMar>
            <w:vAlign w:val="center"/>
          </w:tcPr>
          <w:p w14:paraId="3A9810FA">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杭州莱文</w:t>
            </w:r>
          </w:p>
        </w:tc>
        <w:tc>
          <w:tcPr>
            <w:tcW w:w="1276" w:type="dxa"/>
            <w:tcMar>
              <w:left w:w="28" w:type="dxa"/>
              <w:right w:w="28" w:type="dxa"/>
            </w:tcMar>
            <w:vAlign w:val="center"/>
          </w:tcPr>
          <w:p w14:paraId="3A9810FB">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2023年</w:t>
            </w:r>
          </w:p>
        </w:tc>
        <w:tc>
          <w:tcPr>
            <w:tcW w:w="708" w:type="dxa"/>
            <w:tcMar>
              <w:left w:w="28" w:type="dxa"/>
              <w:right w:w="28" w:type="dxa"/>
            </w:tcMar>
            <w:vAlign w:val="center"/>
          </w:tcPr>
          <w:p w14:paraId="3A9810FC">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是</w:t>
            </w:r>
          </w:p>
        </w:tc>
        <w:tc>
          <w:tcPr>
            <w:tcW w:w="1134" w:type="dxa"/>
            <w:tcMar>
              <w:left w:w="28" w:type="dxa"/>
              <w:right w:w="28" w:type="dxa"/>
            </w:tcMar>
            <w:vAlign w:val="center"/>
          </w:tcPr>
          <w:p w14:paraId="3A9810FD">
            <w:pPr>
              <w:adjustRightInd w:val="0"/>
              <w:snapToGrid w:val="0"/>
              <w:spacing w:line="240" w:lineRule="auto"/>
              <w:ind w:firstLine="0" w:firstLineChars="0"/>
              <w:jc w:val="center"/>
              <w:rPr>
                <w:rFonts w:hint="eastAsia" w:ascii="仿宋_GB2312" w:hAnsi="宋体" w:eastAsia="仿宋_GB2312" w:cs="Times New Roman"/>
                <w:sz w:val="24"/>
                <w:szCs w:val="24"/>
              </w:rPr>
            </w:pPr>
          </w:p>
        </w:tc>
      </w:tr>
      <w:tr w14:paraId="3A98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tcMar>
              <w:left w:w="28" w:type="dxa"/>
              <w:right w:w="28" w:type="dxa"/>
            </w:tcMar>
            <w:vAlign w:val="center"/>
          </w:tcPr>
          <w:p w14:paraId="3A9810FF">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宋体"/>
                <w:color w:val="000000"/>
                <w:kern w:val="0"/>
                <w:sz w:val="24"/>
                <w:szCs w:val="24"/>
                <w:lang w:bidi="ar"/>
                <w14:ligatures w14:val="standardContextual"/>
              </w:rPr>
              <w:t>10</w:t>
            </w:r>
          </w:p>
        </w:tc>
        <w:tc>
          <w:tcPr>
            <w:tcW w:w="2977" w:type="dxa"/>
            <w:tcMar>
              <w:left w:w="28" w:type="dxa"/>
              <w:right w:w="28" w:type="dxa"/>
            </w:tcMar>
            <w:vAlign w:val="center"/>
          </w:tcPr>
          <w:p w14:paraId="3A981100">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绍兴HIS贯通</w:t>
            </w:r>
          </w:p>
        </w:tc>
        <w:tc>
          <w:tcPr>
            <w:tcW w:w="1701" w:type="dxa"/>
            <w:tcMar>
              <w:left w:w="28" w:type="dxa"/>
              <w:right w:w="28" w:type="dxa"/>
            </w:tcMar>
            <w:vAlign w:val="center"/>
          </w:tcPr>
          <w:p w14:paraId="3A981101">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杭州莱文</w:t>
            </w:r>
          </w:p>
        </w:tc>
        <w:tc>
          <w:tcPr>
            <w:tcW w:w="1276" w:type="dxa"/>
            <w:tcMar>
              <w:left w:w="28" w:type="dxa"/>
              <w:right w:w="28" w:type="dxa"/>
            </w:tcMar>
            <w:vAlign w:val="center"/>
          </w:tcPr>
          <w:p w14:paraId="3A981102">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2024年</w:t>
            </w:r>
          </w:p>
        </w:tc>
        <w:tc>
          <w:tcPr>
            <w:tcW w:w="708" w:type="dxa"/>
            <w:tcMar>
              <w:left w:w="28" w:type="dxa"/>
              <w:right w:w="28" w:type="dxa"/>
            </w:tcMar>
            <w:vAlign w:val="center"/>
          </w:tcPr>
          <w:p w14:paraId="3A981103">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是</w:t>
            </w:r>
          </w:p>
        </w:tc>
        <w:tc>
          <w:tcPr>
            <w:tcW w:w="1134" w:type="dxa"/>
            <w:tcMar>
              <w:left w:w="28" w:type="dxa"/>
              <w:right w:w="28" w:type="dxa"/>
            </w:tcMar>
            <w:vAlign w:val="center"/>
          </w:tcPr>
          <w:p w14:paraId="3A981104">
            <w:pPr>
              <w:adjustRightInd w:val="0"/>
              <w:snapToGrid w:val="0"/>
              <w:spacing w:line="240" w:lineRule="auto"/>
              <w:ind w:firstLine="0" w:firstLineChars="0"/>
              <w:jc w:val="center"/>
              <w:rPr>
                <w:rFonts w:hint="eastAsia" w:ascii="仿宋_GB2312" w:hAnsi="宋体" w:eastAsia="仿宋_GB2312" w:cs="Times New Roman"/>
                <w:sz w:val="24"/>
                <w:szCs w:val="24"/>
              </w:rPr>
            </w:pPr>
          </w:p>
        </w:tc>
      </w:tr>
      <w:tr w14:paraId="3A981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tcMar>
              <w:left w:w="28" w:type="dxa"/>
              <w:right w:w="28" w:type="dxa"/>
            </w:tcMar>
            <w:vAlign w:val="center"/>
          </w:tcPr>
          <w:p w14:paraId="3A981106">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宋体"/>
                <w:color w:val="000000"/>
                <w:kern w:val="0"/>
                <w:sz w:val="24"/>
                <w:szCs w:val="24"/>
                <w:lang w:bidi="ar"/>
                <w14:ligatures w14:val="standardContextual"/>
              </w:rPr>
              <w:t>11</w:t>
            </w:r>
          </w:p>
        </w:tc>
        <w:tc>
          <w:tcPr>
            <w:tcW w:w="2977" w:type="dxa"/>
            <w:tcMar>
              <w:left w:w="28" w:type="dxa"/>
              <w:right w:w="28" w:type="dxa"/>
            </w:tcMar>
            <w:vAlign w:val="center"/>
          </w:tcPr>
          <w:p w14:paraId="3A981107">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绍兴检验检查互认</w:t>
            </w:r>
          </w:p>
        </w:tc>
        <w:tc>
          <w:tcPr>
            <w:tcW w:w="1701" w:type="dxa"/>
            <w:tcMar>
              <w:left w:w="28" w:type="dxa"/>
              <w:right w:w="28" w:type="dxa"/>
            </w:tcMar>
            <w:vAlign w:val="center"/>
          </w:tcPr>
          <w:p w14:paraId="3A981108">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杭州莱文</w:t>
            </w:r>
          </w:p>
        </w:tc>
        <w:tc>
          <w:tcPr>
            <w:tcW w:w="1276" w:type="dxa"/>
            <w:tcMar>
              <w:left w:w="28" w:type="dxa"/>
              <w:right w:w="28" w:type="dxa"/>
            </w:tcMar>
            <w:vAlign w:val="center"/>
          </w:tcPr>
          <w:p w14:paraId="3A981109">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2023年</w:t>
            </w:r>
          </w:p>
        </w:tc>
        <w:tc>
          <w:tcPr>
            <w:tcW w:w="708" w:type="dxa"/>
            <w:tcMar>
              <w:left w:w="28" w:type="dxa"/>
              <w:right w:w="28" w:type="dxa"/>
            </w:tcMar>
            <w:vAlign w:val="center"/>
          </w:tcPr>
          <w:p w14:paraId="3A98110A">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是</w:t>
            </w:r>
          </w:p>
        </w:tc>
        <w:tc>
          <w:tcPr>
            <w:tcW w:w="1134" w:type="dxa"/>
            <w:tcMar>
              <w:left w:w="28" w:type="dxa"/>
              <w:right w:w="28" w:type="dxa"/>
            </w:tcMar>
            <w:vAlign w:val="center"/>
          </w:tcPr>
          <w:p w14:paraId="3A98110B">
            <w:pPr>
              <w:adjustRightInd w:val="0"/>
              <w:snapToGrid w:val="0"/>
              <w:spacing w:line="240" w:lineRule="auto"/>
              <w:ind w:firstLine="0" w:firstLineChars="0"/>
              <w:jc w:val="center"/>
              <w:rPr>
                <w:rFonts w:hint="eastAsia" w:ascii="仿宋_GB2312" w:hAnsi="宋体" w:eastAsia="仿宋_GB2312" w:cs="Times New Roman"/>
                <w:sz w:val="24"/>
                <w:szCs w:val="24"/>
              </w:rPr>
            </w:pPr>
          </w:p>
        </w:tc>
      </w:tr>
      <w:tr w14:paraId="3A981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tcMar>
              <w:left w:w="28" w:type="dxa"/>
              <w:right w:w="28" w:type="dxa"/>
            </w:tcMar>
            <w:vAlign w:val="center"/>
          </w:tcPr>
          <w:p w14:paraId="3A98110D">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宋体"/>
                <w:color w:val="000000"/>
                <w:kern w:val="0"/>
                <w:sz w:val="24"/>
                <w:szCs w:val="24"/>
                <w:lang w:bidi="ar"/>
                <w14:ligatures w14:val="standardContextual"/>
              </w:rPr>
              <w:t>12</w:t>
            </w:r>
          </w:p>
        </w:tc>
        <w:tc>
          <w:tcPr>
            <w:tcW w:w="2977" w:type="dxa"/>
            <w:tcMar>
              <w:left w:w="28" w:type="dxa"/>
              <w:right w:w="28" w:type="dxa"/>
            </w:tcMar>
            <w:vAlign w:val="center"/>
          </w:tcPr>
          <w:p w14:paraId="3A98110E">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区域一卡通平台</w:t>
            </w:r>
          </w:p>
        </w:tc>
        <w:tc>
          <w:tcPr>
            <w:tcW w:w="1701" w:type="dxa"/>
            <w:tcMar>
              <w:left w:w="28" w:type="dxa"/>
              <w:right w:w="28" w:type="dxa"/>
            </w:tcMar>
            <w:vAlign w:val="center"/>
          </w:tcPr>
          <w:p w14:paraId="3A98110F">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杭州莱文</w:t>
            </w:r>
          </w:p>
        </w:tc>
        <w:tc>
          <w:tcPr>
            <w:tcW w:w="1276" w:type="dxa"/>
            <w:tcMar>
              <w:left w:w="28" w:type="dxa"/>
              <w:right w:w="28" w:type="dxa"/>
            </w:tcMar>
            <w:vAlign w:val="center"/>
          </w:tcPr>
          <w:p w14:paraId="3A981110">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2022年</w:t>
            </w:r>
          </w:p>
        </w:tc>
        <w:tc>
          <w:tcPr>
            <w:tcW w:w="708" w:type="dxa"/>
            <w:tcMar>
              <w:left w:w="28" w:type="dxa"/>
              <w:right w:w="28" w:type="dxa"/>
            </w:tcMar>
            <w:vAlign w:val="center"/>
          </w:tcPr>
          <w:p w14:paraId="3A981111">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是</w:t>
            </w:r>
          </w:p>
        </w:tc>
        <w:tc>
          <w:tcPr>
            <w:tcW w:w="1134" w:type="dxa"/>
            <w:tcMar>
              <w:left w:w="28" w:type="dxa"/>
              <w:right w:w="28" w:type="dxa"/>
            </w:tcMar>
            <w:vAlign w:val="center"/>
          </w:tcPr>
          <w:p w14:paraId="3A981112">
            <w:pPr>
              <w:adjustRightInd w:val="0"/>
              <w:snapToGrid w:val="0"/>
              <w:spacing w:line="240" w:lineRule="auto"/>
              <w:ind w:firstLine="0" w:firstLineChars="0"/>
              <w:jc w:val="center"/>
              <w:rPr>
                <w:rFonts w:hint="eastAsia" w:ascii="仿宋_GB2312" w:hAnsi="宋体" w:eastAsia="仿宋_GB2312" w:cs="Times New Roman"/>
                <w:sz w:val="24"/>
                <w:szCs w:val="24"/>
              </w:rPr>
            </w:pPr>
          </w:p>
        </w:tc>
      </w:tr>
      <w:tr w14:paraId="3A98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tcMar>
              <w:left w:w="28" w:type="dxa"/>
              <w:right w:w="28" w:type="dxa"/>
            </w:tcMar>
            <w:vAlign w:val="center"/>
          </w:tcPr>
          <w:p w14:paraId="3A981114">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宋体"/>
                <w:color w:val="000000"/>
                <w:kern w:val="0"/>
                <w:sz w:val="24"/>
                <w:szCs w:val="24"/>
                <w:lang w:bidi="ar"/>
                <w14:ligatures w14:val="standardContextual"/>
              </w:rPr>
              <w:t>13</w:t>
            </w:r>
          </w:p>
        </w:tc>
        <w:tc>
          <w:tcPr>
            <w:tcW w:w="2977" w:type="dxa"/>
            <w:tcMar>
              <w:left w:w="28" w:type="dxa"/>
              <w:right w:w="28" w:type="dxa"/>
            </w:tcMar>
            <w:vAlign w:val="center"/>
          </w:tcPr>
          <w:p w14:paraId="3A981115">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预约挂号平台（绍兴平台、省平台）</w:t>
            </w:r>
          </w:p>
        </w:tc>
        <w:tc>
          <w:tcPr>
            <w:tcW w:w="1701" w:type="dxa"/>
            <w:tcMar>
              <w:left w:w="28" w:type="dxa"/>
              <w:right w:w="28" w:type="dxa"/>
            </w:tcMar>
            <w:vAlign w:val="center"/>
          </w:tcPr>
          <w:p w14:paraId="3A981116">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杭州莱文</w:t>
            </w:r>
          </w:p>
        </w:tc>
        <w:tc>
          <w:tcPr>
            <w:tcW w:w="1276" w:type="dxa"/>
            <w:tcMar>
              <w:left w:w="28" w:type="dxa"/>
              <w:right w:w="28" w:type="dxa"/>
            </w:tcMar>
            <w:vAlign w:val="center"/>
          </w:tcPr>
          <w:p w14:paraId="3A981117">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2024年</w:t>
            </w:r>
          </w:p>
        </w:tc>
        <w:tc>
          <w:tcPr>
            <w:tcW w:w="708" w:type="dxa"/>
            <w:tcMar>
              <w:left w:w="28" w:type="dxa"/>
              <w:right w:w="28" w:type="dxa"/>
            </w:tcMar>
            <w:vAlign w:val="center"/>
          </w:tcPr>
          <w:p w14:paraId="3A981118">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是</w:t>
            </w:r>
          </w:p>
        </w:tc>
        <w:tc>
          <w:tcPr>
            <w:tcW w:w="1134" w:type="dxa"/>
            <w:tcMar>
              <w:left w:w="28" w:type="dxa"/>
              <w:right w:w="28" w:type="dxa"/>
            </w:tcMar>
            <w:vAlign w:val="center"/>
          </w:tcPr>
          <w:p w14:paraId="3A981119">
            <w:pPr>
              <w:adjustRightInd w:val="0"/>
              <w:snapToGrid w:val="0"/>
              <w:spacing w:line="240" w:lineRule="auto"/>
              <w:ind w:firstLine="0" w:firstLineChars="0"/>
              <w:jc w:val="center"/>
              <w:rPr>
                <w:rFonts w:hint="eastAsia" w:ascii="仿宋_GB2312" w:hAnsi="宋体" w:eastAsia="仿宋_GB2312" w:cs="Times New Roman"/>
                <w:sz w:val="24"/>
                <w:szCs w:val="24"/>
              </w:rPr>
            </w:pPr>
          </w:p>
        </w:tc>
      </w:tr>
      <w:tr w14:paraId="3A981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tcMar>
              <w:left w:w="28" w:type="dxa"/>
              <w:right w:w="28" w:type="dxa"/>
            </w:tcMar>
            <w:vAlign w:val="center"/>
          </w:tcPr>
          <w:p w14:paraId="3A98111B">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宋体"/>
                <w:color w:val="000000"/>
                <w:kern w:val="0"/>
                <w:sz w:val="24"/>
                <w:szCs w:val="24"/>
                <w:lang w:bidi="ar"/>
                <w14:ligatures w14:val="standardContextual"/>
              </w:rPr>
              <w:t>14</w:t>
            </w:r>
          </w:p>
        </w:tc>
        <w:tc>
          <w:tcPr>
            <w:tcW w:w="2977" w:type="dxa"/>
            <w:tcMar>
              <w:left w:w="28" w:type="dxa"/>
              <w:right w:w="28" w:type="dxa"/>
            </w:tcMar>
            <w:vAlign w:val="center"/>
          </w:tcPr>
          <w:p w14:paraId="3A98111C">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自助机</w:t>
            </w:r>
          </w:p>
        </w:tc>
        <w:tc>
          <w:tcPr>
            <w:tcW w:w="1701" w:type="dxa"/>
            <w:tcMar>
              <w:left w:w="28" w:type="dxa"/>
              <w:right w:w="28" w:type="dxa"/>
            </w:tcMar>
            <w:vAlign w:val="center"/>
          </w:tcPr>
          <w:p w14:paraId="3A98111D">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杭州莱文</w:t>
            </w:r>
          </w:p>
        </w:tc>
        <w:tc>
          <w:tcPr>
            <w:tcW w:w="1276" w:type="dxa"/>
            <w:tcMar>
              <w:left w:w="28" w:type="dxa"/>
              <w:right w:w="28" w:type="dxa"/>
            </w:tcMar>
            <w:vAlign w:val="center"/>
          </w:tcPr>
          <w:p w14:paraId="3A98111E">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2024年</w:t>
            </w:r>
          </w:p>
        </w:tc>
        <w:tc>
          <w:tcPr>
            <w:tcW w:w="708" w:type="dxa"/>
            <w:tcMar>
              <w:left w:w="28" w:type="dxa"/>
              <w:right w:w="28" w:type="dxa"/>
            </w:tcMar>
            <w:vAlign w:val="center"/>
          </w:tcPr>
          <w:p w14:paraId="3A98111F">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是</w:t>
            </w:r>
          </w:p>
        </w:tc>
        <w:tc>
          <w:tcPr>
            <w:tcW w:w="1134" w:type="dxa"/>
            <w:tcMar>
              <w:left w:w="28" w:type="dxa"/>
              <w:right w:w="28" w:type="dxa"/>
            </w:tcMar>
            <w:vAlign w:val="center"/>
          </w:tcPr>
          <w:p w14:paraId="3A981120">
            <w:pPr>
              <w:adjustRightInd w:val="0"/>
              <w:snapToGrid w:val="0"/>
              <w:spacing w:line="240" w:lineRule="auto"/>
              <w:ind w:firstLine="0" w:firstLineChars="0"/>
              <w:jc w:val="center"/>
              <w:rPr>
                <w:rFonts w:hint="eastAsia" w:ascii="仿宋_GB2312" w:hAnsi="宋体" w:eastAsia="仿宋_GB2312" w:cs="Times New Roman"/>
                <w:sz w:val="24"/>
                <w:szCs w:val="24"/>
              </w:rPr>
            </w:pPr>
          </w:p>
        </w:tc>
      </w:tr>
      <w:tr w14:paraId="3A98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tcMar>
              <w:left w:w="28" w:type="dxa"/>
              <w:right w:w="28" w:type="dxa"/>
            </w:tcMar>
            <w:vAlign w:val="center"/>
          </w:tcPr>
          <w:p w14:paraId="3A981122">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宋体"/>
                <w:color w:val="000000"/>
                <w:kern w:val="0"/>
                <w:sz w:val="24"/>
                <w:szCs w:val="24"/>
                <w:lang w:bidi="ar"/>
                <w14:ligatures w14:val="standardContextual"/>
              </w:rPr>
              <w:t>15</w:t>
            </w:r>
          </w:p>
        </w:tc>
        <w:tc>
          <w:tcPr>
            <w:tcW w:w="2977" w:type="dxa"/>
            <w:tcMar>
              <w:left w:w="28" w:type="dxa"/>
              <w:right w:w="28" w:type="dxa"/>
            </w:tcMar>
            <w:vAlign w:val="center"/>
          </w:tcPr>
          <w:p w14:paraId="3A981123">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银医统一对账平台</w:t>
            </w:r>
          </w:p>
        </w:tc>
        <w:tc>
          <w:tcPr>
            <w:tcW w:w="1701" w:type="dxa"/>
            <w:tcMar>
              <w:left w:w="28" w:type="dxa"/>
              <w:right w:w="28" w:type="dxa"/>
            </w:tcMar>
            <w:vAlign w:val="center"/>
          </w:tcPr>
          <w:p w14:paraId="3A981124">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杭州莱文</w:t>
            </w:r>
          </w:p>
        </w:tc>
        <w:tc>
          <w:tcPr>
            <w:tcW w:w="1276" w:type="dxa"/>
            <w:tcMar>
              <w:left w:w="28" w:type="dxa"/>
              <w:right w:w="28" w:type="dxa"/>
            </w:tcMar>
            <w:vAlign w:val="center"/>
          </w:tcPr>
          <w:p w14:paraId="3A981125">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2023年</w:t>
            </w:r>
          </w:p>
        </w:tc>
        <w:tc>
          <w:tcPr>
            <w:tcW w:w="708" w:type="dxa"/>
            <w:tcMar>
              <w:left w:w="28" w:type="dxa"/>
              <w:right w:w="28" w:type="dxa"/>
            </w:tcMar>
            <w:vAlign w:val="center"/>
          </w:tcPr>
          <w:p w14:paraId="3A981126">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是</w:t>
            </w:r>
          </w:p>
        </w:tc>
        <w:tc>
          <w:tcPr>
            <w:tcW w:w="1134" w:type="dxa"/>
            <w:tcMar>
              <w:left w:w="28" w:type="dxa"/>
              <w:right w:w="28" w:type="dxa"/>
            </w:tcMar>
            <w:vAlign w:val="center"/>
          </w:tcPr>
          <w:p w14:paraId="3A981127">
            <w:pPr>
              <w:adjustRightInd w:val="0"/>
              <w:snapToGrid w:val="0"/>
              <w:spacing w:line="240" w:lineRule="auto"/>
              <w:ind w:firstLine="0" w:firstLineChars="0"/>
              <w:jc w:val="center"/>
              <w:rPr>
                <w:rFonts w:hint="eastAsia" w:ascii="仿宋_GB2312" w:hAnsi="宋体" w:eastAsia="仿宋_GB2312" w:cs="Times New Roman"/>
                <w:sz w:val="24"/>
                <w:szCs w:val="24"/>
              </w:rPr>
            </w:pPr>
          </w:p>
        </w:tc>
      </w:tr>
      <w:tr w14:paraId="3A981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tcMar>
              <w:left w:w="28" w:type="dxa"/>
              <w:right w:w="28" w:type="dxa"/>
            </w:tcMar>
            <w:vAlign w:val="center"/>
          </w:tcPr>
          <w:p w14:paraId="3A981129">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宋体"/>
                <w:color w:val="000000"/>
                <w:kern w:val="0"/>
                <w:sz w:val="24"/>
                <w:szCs w:val="24"/>
                <w:lang w:bidi="ar"/>
                <w14:ligatures w14:val="standardContextual"/>
              </w:rPr>
              <w:t>16</w:t>
            </w:r>
          </w:p>
        </w:tc>
        <w:tc>
          <w:tcPr>
            <w:tcW w:w="2977" w:type="dxa"/>
            <w:tcMar>
              <w:left w:w="28" w:type="dxa"/>
              <w:right w:w="28" w:type="dxa"/>
            </w:tcMar>
            <w:vAlign w:val="center"/>
          </w:tcPr>
          <w:p w14:paraId="3A98112A">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电子发票</w:t>
            </w:r>
          </w:p>
        </w:tc>
        <w:tc>
          <w:tcPr>
            <w:tcW w:w="1701" w:type="dxa"/>
            <w:tcMar>
              <w:left w:w="28" w:type="dxa"/>
              <w:right w:w="28" w:type="dxa"/>
            </w:tcMar>
            <w:vAlign w:val="center"/>
          </w:tcPr>
          <w:p w14:paraId="3A98112B">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杭州莱文</w:t>
            </w:r>
          </w:p>
        </w:tc>
        <w:tc>
          <w:tcPr>
            <w:tcW w:w="1276" w:type="dxa"/>
            <w:tcMar>
              <w:left w:w="28" w:type="dxa"/>
              <w:right w:w="28" w:type="dxa"/>
            </w:tcMar>
            <w:vAlign w:val="center"/>
          </w:tcPr>
          <w:p w14:paraId="3A98112C">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2023年</w:t>
            </w:r>
          </w:p>
        </w:tc>
        <w:tc>
          <w:tcPr>
            <w:tcW w:w="708" w:type="dxa"/>
            <w:tcMar>
              <w:left w:w="28" w:type="dxa"/>
              <w:right w:w="28" w:type="dxa"/>
            </w:tcMar>
            <w:vAlign w:val="center"/>
          </w:tcPr>
          <w:p w14:paraId="3A98112D">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是</w:t>
            </w:r>
          </w:p>
        </w:tc>
        <w:tc>
          <w:tcPr>
            <w:tcW w:w="1134" w:type="dxa"/>
            <w:tcMar>
              <w:left w:w="28" w:type="dxa"/>
              <w:right w:w="28" w:type="dxa"/>
            </w:tcMar>
            <w:vAlign w:val="center"/>
          </w:tcPr>
          <w:p w14:paraId="3A98112E">
            <w:pPr>
              <w:adjustRightInd w:val="0"/>
              <w:snapToGrid w:val="0"/>
              <w:spacing w:line="240" w:lineRule="auto"/>
              <w:ind w:firstLine="0" w:firstLineChars="0"/>
              <w:jc w:val="center"/>
              <w:rPr>
                <w:rFonts w:hint="eastAsia" w:ascii="仿宋_GB2312" w:hAnsi="宋体" w:eastAsia="仿宋_GB2312" w:cs="Times New Roman"/>
                <w:sz w:val="24"/>
                <w:szCs w:val="24"/>
              </w:rPr>
            </w:pPr>
          </w:p>
        </w:tc>
      </w:tr>
      <w:tr w14:paraId="3A98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tcMar>
              <w:left w:w="28" w:type="dxa"/>
              <w:right w:w="28" w:type="dxa"/>
            </w:tcMar>
            <w:vAlign w:val="center"/>
          </w:tcPr>
          <w:p w14:paraId="3A981130">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宋体"/>
                <w:color w:val="000000"/>
                <w:kern w:val="0"/>
                <w:sz w:val="24"/>
                <w:szCs w:val="24"/>
                <w:lang w:bidi="ar"/>
                <w14:ligatures w14:val="standardContextual"/>
              </w:rPr>
              <w:t>17</w:t>
            </w:r>
          </w:p>
        </w:tc>
        <w:tc>
          <w:tcPr>
            <w:tcW w:w="2977" w:type="dxa"/>
            <w:tcMar>
              <w:left w:w="28" w:type="dxa"/>
              <w:right w:w="28" w:type="dxa"/>
            </w:tcMar>
            <w:vAlign w:val="center"/>
          </w:tcPr>
          <w:p w14:paraId="3A981131">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排队叫号</w:t>
            </w:r>
          </w:p>
        </w:tc>
        <w:tc>
          <w:tcPr>
            <w:tcW w:w="1701" w:type="dxa"/>
            <w:tcMar>
              <w:left w:w="28" w:type="dxa"/>
              <w:right w:w="28" w:type="dxa"/>
            </w:tcMar>
            <w:vAlign w:val="center"/>
          </w:tcPr>
          <w:p w14:paraId="3A981132">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杭州莱文</w:t>
            </w:r>
          </w:p>
        </w:tc>
        <w:tc>
          <w:tcPr>
            <w:tcW w:w="1276" w:type="dxa"/>
            <w:tcMar>
              <w:left w:w="28" w:type="dxa"/>
              <w:right w:w="28" w:type="dxa"/>
            </w:tcMar>
            <w:vAlign w:val="center"/>
          </w:tcPr>
          <w:p w14:paraId="3A981133">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2021年</w:t>
            </w:r>
          </w:p>
        </w:tc>
        <w:tc>
          <w:tcPr>
            <w:tcW w:w="708" w:type="dxa"/>
            <w:tcMar>
              <w:left w:w="28" w:type="dxa"/>
              <w:right w:w="28" w:type="dxa"/>
            </w:tcMar>
            <w:vAlign w:val="center"/>
          </w:tcPr>
          <w:p w14:paraId="3A981134">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是</w:t>
            </w:r>
          </w:p>
        </w:tc>
        <w:tc>
          <w:tcPr>
            <w:tcW w:w="1134" w:type="dxa"/>
            <w:tcMar>
              <w:left w:w="28" w:type="dxa"/>
              <w:right w:w="28" w:type="dxa"/>
            </w:tcMar>
            <w:vAlign w:val="center"/>
          </w:tcPr>
          <w:p w14:paraId="3A981135">
            <w:pPr>
              <w:adjustRightInd w:val="0"/>
              <w:snapToGrid w:val="0"/>
              <w:spacing w:line="240" w:lineRule="auto"/>
              <w:ind w:firstLine="0" w:firstLineChars="0"/>
              <w:jc w:val="center"/>
              <w:rPr>
                <w:rFonts w:hint="eastAsia" w:ascii="仿宋_GB2312" w:hAnsi="宋体" w:eastAsia="仿宋_GB2312" w:cs="Times New Roman"/>
                <w:sz w:val="24"/>
                <w:szCs w:val="24"/>
              </w:rPr>
            </w:pPr>
          </w:p>
        </w:tc>
      </w:tr>
      <w:tr w14:paraId="3A98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tcMar>
              <w:left w:w="28" w:type="dxa"/>
              <w:right w:w="28" w:type="dxa"/>
            </w:tcMar>
            <w:vAlign w:val="center"/>
          </w:tcPr>
          <w:p w14:paraId="3A981137">
            <w:pPr>
              <w:adjustRightInd w:val="0"/>
              <w:snapToGrid w:val="0"/>
              <w:spacing w:line="240" w:lineRule="auto"/>
              <w:ind w:firstLine="0" w:firstLineChars="0"/>
              <w:jc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宋体"/>
                <w:color w:val="000000"/>
                <w:kern w:val="0"/>
                <w:sz w:val="24"/>
                <w:szCs w:val="24"/>
                <w:lang w:bidi="ar"/>
                <w14:ligatures w14:val="standardContextual"/>
              </w:rPr>
              <w:t>18</w:t>
            </w:r>
          </w:p>
        </w:tc>
        <w:tc>
          <w:tcPr>
            <w:tcW w:w="2977" w:type="dxa"/>
            <w:tcMar>
              <w:left w:w="28" w:type="dxa"/>
              <w:right w:w="28" w:type="dxa"/>
            </w:tcMar>
            <w:vAlign w:val="center"/>
          </w:tcPr>
          <w:p w14:paraId="3A981138">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省平台排队叫号</w:t>
            </w:r>
          </w:p>
        </w:tc>
        <w:tc>
          <w:tcPr>
            <w:tcW w:w="1701" w:type="dxa"/>
            <w:tcMar>
              <w:left w:w="28" w:type="dxa"/>
              <w:right w:w="28" w:type="dxa"/>
            </w:tcMar>
            <w:vAlign w:val="center"/>
          </w:tcPr>
          <w:p w14:paraId="3A981139">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杭州智慧科技</w:t>
            </w:r>
          </w:p>
        </w:tc>
        <w:tc>
          <w:tcPr>
            <w:tcW w:w="1276" w:type="dxa"/>
            <w:tcMar>
              <w:left w:w="28" w:type="dxa"/>
              <w:right w:w="28" w:type="dxa"/>
            </w:tcMar>
            <w:vAlign w:val="center"/>
          </w:tcPr>
          <w:p w14:paraId="3A98113A">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2024年</w:t>
            </w:r>
          </w:p>
        </w:tc>
        <w:tc>
          <w:tcPr>
            <w:tcW w:w="708" w:type="dxa"/>
            <w:tcMar>
              <w:left w:w="28" w:type="dxa"/>
              <w:right w:w="28" w:type="dxa"/>
            </w:tcMar>
            <w:vAlign w:val="center"/>
          </w:tcPr>
          <w:p w14:paraId="3A98113B">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是</w:t>
            </w:r>
          </w:p>
        </w:tc>
        <w:tc>
          <w:tcPr>
            <w:tcW w:w="1134" w:type="dxa"/>
            <w:tcMar>
              <w:left w:w="28" w:type="dxa"/>
              <w:right w:w="28" w:type="dxa"/>
            </w:tcMar>
            <w:vAlign w:val="center"/>
          </w:tcPr>
          <w:p w14:paraId="3A98113C">
            <w:pPr>
              <w:adjustRightInd w:val="0"/>
              <w:snapToGrid w:val="0"/>
              <w:spacing w:line="240" w:lineRule="auto"/>
              <w:ind w:firstLine="0" w:firstLineChars="0"/>
              <w:jc w:val="center"/>
              <w:rPr>
                <w:rFonts w:hint="eastAsia" w:ascii="仿宋_GB2312" w:hAnsi="宋体" w:eastAsia="仿宋_GB2312" w:cs="Times New Roman"/>
                <w:sz w:val="24"/>
                <w:szCs w:val="24"/>
              </w:rPr>
            </w:pPr>
          </w:p>
        </w:tc>
      </w:tr>
      <w:tr w14:paraId="3A98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tcMar>
              <w:left w:w="28" w:type="dxa"/>
              <w:right w:w="28" w:type="dxa"/>
            </w:tcMar>
            <w:vAlign w:val="center"/>
          </w:tcPr>
          <w:p w14:paraId="3A98113E">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宋体"/>
                <w:color w:val="000000"/>
                <w:kern w:val="0"/>
                <w:sz w:val="24"/>
                <w:szCs w:val="24"/>
                <w:lang w:bidi="ar"/>
                <w14:ligatures w14:val="standardContextual"/>
              </w:rPr>
              <w:t>19</w:t>
            </w:r>
          </w:p>
        </w:tc>
        <w:tc>
          <w:tcPr>
            <w:tcW w:w="2977" w:type="dxa"/>
            <w:tcMar>
              <w:left w:w="28" w:type="dxa"/>
              <w:right w:w="28" w:type="dxa"/>
            </w:tcMar>
            <w:vAlign w:val="center"/>
          </w:tcPr>
          <w:p w14:paraId="3A98113F">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刷脸就医</w:t>
            </w:r>
          </w:p>
        </w:tc>
        <w:tc>
          <w:tcPr>
            <w:tcW w:w="1701" w:type="dxa"/>
            <w:tcMar>
              <w:left w:w="28" w:type="dxa"/>
              <w:right w:w="28" w:type="dxa"/>
            </w:tcMar>
            <w:vAlign w:val="center"/>
          </w:tcPr>
          <w:p w14:paraId="3A981140">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杭州莱文</w:t>
            </w:r>
          </w:p>
        </w:tc>
        <w:tc>
          <w:tcPr>
            <w:tcW w:w="1276" w:type="dxa"/>
            <w:tcMar>
              <w:left w:w="28" w:type="dxa"/>
              <w:right w:w="28" w:type="dxa"/>
            </w:tcMar>
            <w:vAlign w:val="center"/>
          </w:tcPr>
          <w:p w14:paraId="3A981141">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2023年</w:t>
            </w:r>
          </w:p>
        </w:tc>
        <w:tc>
          <w:tcPr>
            <w:tcW w:w="708" w:type="dxa"/>
            <w:tcMar>
              <w:left w:w="28" w:type="dxa"/>
              <w:right w:w="28" w:type="dxa"/>
            </w:tcMar>
            <w:vAlign w:val="center"/>
          </w:tcPr>
          <w:p w14:paraId="3A981142">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是</w:t>
            </w:r>
          </w:p>
        </w:tc>
        <w:tc>
          <w:tcPr>
            <w:tcW w:w="1134" w:type="dxa"/>
            <w:tcMar>
              <w:left w:w="28" w:type="dxa"/>
              <w:right w:w="28" w:type="dxa"/>
            </w:tcMar>
            <w:vAlign w:val="center"/>
          </w:tcPr>
          <w:p w14:paraId="3A981143">
            <w:pPr>
              <w:adjustRightInd w:val="0"/>
              <w:snapToGrid w:val="0"/>
              <w:spacing w:line="240" w:lineRule="auto"/>
              <w:ind w:firstLine="0" w:firstLineChars="0"/>
              <w:jc w:val="center"/>
              <w:rPr>
                <w:rFonts w:hint="eastAsia" w:ascii="仿宋_GB2312" w:hAnsi="宋体" w:eastAsia="仿宋_GB2312" w:cs="Times New Roman"/>
                <w:sz w:val="24"/>
                <w:szCs w:val="24"/>
              </w:rPr>
            </w:pPr>
          </w:p>
        </w:tc>
      </w:tr>
      <w:tr w14:paraId="3A98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tcMar>
              <w:left w:w="28" w:type="dxa"/>
              <w:right w:w="28" w:type="dxa"/>
            </w:tcMar>
            <w:vAlign w:val="center"/>
          </w:tcPr>
          <w:p w14:paraId="3A981145">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宋体"/>
                <w:color w:val="000000"/>
                <w:kern w:val="0"/>
                <w:sz w:val="24"/>
                <w:szCs w:val="24"/>
                <w:lang w:bidi="ar"/>
                <w14:ligatures w14:val="standardContextual"/>
              </w:rPr>
              <w:t>20</w:t>
            </w:r>
          </w:p>
        </w:tc>
        <w:tc>
          <w:tcPr>
            <w:tcW w:w="2977" w:type="dxa"/>
            <w:tcMar>
              <w:left w:w="28" w:type="dxa"/>
              <w:right w:w="28" w:type="dxa"/>
            </w:tcMar>
            <w:vAlign w:val="center"/>
          </w:tcPr>
          <w:p w14:paraId="3A981146">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绍兴市医后付</w:t>
            </w:r>
          </w:p>
        </w:tc>
        <w:tc>
          <w:tcPr>
            <w:tcW w:w="1701" w:type="dxa"/>
            <w:tcMar>
              <w:left w:w="28" w:type="dxa"/>
              <w:right w:w="28" w:type="dxa"/>
            </w:tcMar>
            <w:vAlign w:val="center"/>
          </w:tcPr>
          <w:p w14:paraId="3A981147">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杭州莱文</w:t>
            </w:r>
          </w:p>
        </w:tc>
        <w:tc>
          <w:tcPr>
            <w:tcW w:w="1276" w:type="dxa"/>
            <w:tcMar>
              <w:left w:w="28" w:type="dxa"/>
              <w:right w:w="28" w:type="dxa"/>
            </w:tcMar>
            <w:vAlign w:val="center"/>
          </w:tcPr>
          <w:p w14:paraId="3A981148">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2022年</w:t>
            </w:r>
          </w:p>
        </w:tc>
        <w:tc>
          <w:tcPr>
            <w:tcW w:w="708" w:type="dxa"/>
            <w:tcMar>
              <w:left w:w="28" w:type="dxa"/>
              <w:right w:w="28" w:type="dxa"/>
            </w:tcMar>
            <w:vAlign w:val="center"/>
          </w:tcPr>
          <w:p w14:paraId="3A981149">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是</w:t>
            </w:r>
          </w:p>
        </w:tc>
        <w:tc>
          <w:tcPr>
            <w:tcW w:w="1134" w:type="dxa"/>
            <w:tcMar>
              <w:left w:w="28" w:type="dxa"/>
              <w:right w:w="28" w:type="dxa"/>
            </w:tcMar>
            <w:vAlign w:val="center"/>
          </w:tcPr>
          <w:p w14:paraId="3A98114A">
            <w:pPr>
              <w:adjustRightInd w:val="0"/>
              <w:snapToGrid w:val="0"/>
              <w:spacing w:line="240" w:lineRule="auto"/>
              <w:ind w:firstLine="0" w:firstLineChars="0"/>
              <w:jc w:val="center"/>
              <w:rPr>
                <w:rFonts w:hint="eastAsia" w:ascii="仿宋_GB2312" w:hAnsi="宋体" w:eastAsia="仿宋_GB2312" w:cs="Times New Roman"/>
                <w:sz w:val="24"/>
                <w:szCs w:val="24"/>
              </w:rPr>
            </w:pPr>
          </w:p>
        </w:tc>
      </w:tr>
      <w:tr w14:paraId="3A98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tcMar>
              <w:left w:w="28" w:type="dxa"/>
              <w:right w:w="28" w:type="dxa"/>
            </w:tcMar>
            <w:vAlign w:val="center"/>
          </w:tcPr>
          <w:p w14:paraId="3A98114C">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21</w:t>
            </w:r>
          </w:p>
        </w:tc>
        <w:tc>
          <w:tcPr>
            <w:tcW w:w="2977" w:type="dxa"/>
            <w:tcMar>
              <w:left w:w="28" w:type="dxa"/>
              <w:right w:w="28" w:type="dxa"/>
            </w:tcMar>
            <w:vAlign w:val="center"/>
          </w:tcPr>
          <w:p w14:paraId="3A98114D">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数字人民币</w:t>
            </w:r>
          </w:p>
        </w:tc>
        <w:tc>
          <w:tcPr>
            <w:tcW w:w="1701" w:type="dxa"/>
            <w:tcMar>
              <w:left w:w="28" w:type="dxa"/>
              <w:right w:w="28" w:type="dxa"/>
            </w:tcMar>
            <w:vAlign w:val="center"/>
          </w:tcPr>
          <w:p w14:paraId="3A98114E">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杭州莱文</w:t>
            </w:r>
          </w:p>
        </w:tc>
        <w:tc>
          <w:tcPr>
            <w:tcW w:w="1276" w:type="dxa"/>
            <w:tcMar>
              <w:left w:w="28" w:type="dxa"/>
              <w:right w:w="28" w:type="dxa"/>
            </w:tcMar>
            <w:vAlign w:val="center"/>
          </w:tcPr>
          <w:p w14:paraId="3A98114F">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2023年</w:t>
            </w:r>
          </w:p>
        </w:tc>
        <w:tc>
          <w:tcPr>
            <w:tcW w:w="708" w:type="dxa"/>
            <w:tcMar>
              <w:left w:w="28" w:type="dxa"/>
              <w:right w:w="28" w:type="dxa"/>
            </w:tcMar>
            <w:vAlign w:val="center"/>
          </w:tcPr>
          <w:p w14:paraId="3A981150">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是</w:t>
            </w:r>
          </w:p>
        </w:tc>
        <w:tc>
          <w:tcPr>
            <w:tcW w:w="1134" w:type="dxa"/>
            <w:tcMar>
              <w:left w:w="28" w:type="dxa"/>
              <w:right w:w="28" w:type="dxa"/>
            </w:tcMar>
            <w:vAlign w:val="center"/>
          </w:tcPr>
          <w:p w14:paraId="3A981151">
            <w:pPr>
              <w:adjustRightInd w:val="0"/>
              <w:snapToGrid w:val="0"/>
              <w:spacing w:line="240" w:lineRule="auto"/>
              <w:ind w:firstLine="0" w:firstLineChars="0"/>
              <w:jc w:val="center"/>
              <w:rPr>
                <w:rFonts w:hint="eastAsia" w:ascii="仿宋_GB2312" w:hAnsi="宋体" w:eastAsia="仿宋_GB2312" w:cs="Times New Roman"/>
                <w:sz w:val="24"/>
                <w:szCs w:val="24"/>
              </w:rPr>
            </w:pPr>
          </w:p>
        </w:tc>
      </w:tr>
      <w:tr w14:paraId="3A98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tcMar>
              <w:left w:w="28" w:type="dxa"/>
              <w:right w:w="28" w:type="dxa"/>
            </w:tcMar>
            <w:vAlign w:val="center"/>
          </w:tcPr>
          <w:p w14:paraId="3A981153">
            <w:pPr>
              <w:adjustRightInd w:val="0"/>
              <w:snapToGrid w:val="0"/>
              <w:spacing w:line="240" w:lineRule="auto"/>
              <w:ind w:firstLine="0" w:firstLineChars="0"/>
              <w:jc w:val="center"/>
              <w:rPr>
                <w:rFonts w:hint="eastAsia" w:ascii="仿宋_GB2312" w:hAnsi="宋体" w:eastAsia="仿宋_GB2312" w:cs="宋体"/>
                <w:color w:val="000000"/>
                <w:kern w:val="0"/>
                <w:sz w:val="24"/>
                <w:szCs w:val="24"/>
                <w:lang w:bidi="ar"/>
                <w14:ligatures w14:val="standardContextual"/>
              </w:rPr>
            </w:pPr>
            <w:r>
              <w:rPr>
                <w:rFonts w:hint="eastAsia" w:ascii="仿宋_GB2312" w:hAnsi="宋体" w:eastAsia="仿宋_GB2312" w:cs="Times New Roman"/>
                <w:sz w:val="24"/>
                <w:szCs w:val="24"/>
              </w:rPr>
              <w:t>22</w:t>
            </w:r>
          </w:p>
        </w:tc>
        <w:tc>
          <w:tcPr>
            <w:tcW w:w="2977" w:type="dxa"/>
            <w:tcMar>
              <w:left w:w="28" w:type="dxa"/>
              <w:right w:w="28" w:type="dxa"/>
            </w:tcMar>
            <w:vAlign w:val="center"/>
          </w:tcPr>
          <w:p w14:paraId="3A981154">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浙里健康e生医生端</w:t>
            </w:r>
          </w:p>
        </w:tc>
        <w:tc>
          <w:tcPr>
            <w:tcW w:w="1701" w:type="dxa"/>
            <w:tcMar>
              <w:left w:w="28" w:type="dxa"/>
              <w:right w:w="28" w:type="dxa"/>
            </w:tcMar>
            <w:vAlign w:val="center"/>
          </w:tcPr>
          <w:p w14:paraId="3A981155">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杭州莱文</w:t>
            </w:r>
          </w:p>
        </w:tc>
        <w:tc>
          <w:tcPr>
            <w:tcW w:w="1276" w:type="dxa"/>
            <w:tcMar>
              <w:left w:w="28" w:type="dxa"/>
              <w:right w:w="28" w:type="dxa"/>
            </w:tcMar>
            <w:vAlign w:val="center"/>
          </w:tcPr>
          <w:p w14:paraId="3A981156">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2023年</w:t>
            </w:r>
          </w:p>
        </w:tc>
        <w:tc>
          <w:tcPr>
            <w:tcW w:w="708" w:type="dxa"/>
            <w:tcMar>
              <w:left w:w="28" w:type="dxa"/>
              <w:right w:w="28" w:type="dxa"/>
            </w:tcMar>
            <w:vAlign w:val="center"/>
          </w:tcPr>
          <w:p w14:paraId="3A981157">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是</w:t>
            </w:r>
          </w:p>
        </w:tc>
        <w:tc>
          <w:tcPr>
            <w:tcW w:w="1134" w:type="dxa"/>
            <w:tcMar>
              <w:left w:w="28" w:type="dxa"/>
              <w:right w:w="28" w:type="dxa"/>
            </w:tcMar>
            <w:vAlign w:val="center"/>
          </w:tcPr>
          <w:p w14:paraId="3A981158">
            <w:pPr>
              <w:adjustRightInd w:val="0"/>
              <w:snapToGrid w:val="0"/>
              <w:spacing w:line="240" w:lineRule="auto"/>
              <w:ind w:firstLine="0" w:firstLineChars="0"/>
              <w:jc w:val="center"/>
              <w:rPr>
                <w:rFonts w:hint="eastAsia" w:ascii="仿宋_GB2312" w:hAnsi="宋体" w:eastAsia="仿宋_GB2312" w:cs="Times New Roman"/>
                <w:sz w:val="24"/>
                <w:szCs w:val="24"/>
              </w:rPr>
            </w:pPr>
          </w:p>
        </w:tc>
      </w:tr>
      <w:tr w14:paraId="3A98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tcMar>
              <w:left w:w="28" w:type="dxa"/>
              <w:right w:w="28" w:type="dxa"/>
            </w:tcMar>
            <w:vAlign w:val="center"/>
          </w:tcPr>
          <w:p w14:paraId="3A98115A">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23</w:t>
            </w:r>
          </w:p>
        </w:tc>
        <w:tc>
          <w:tcPr>
            <w:tcW w:w="2977" w:type="dxa"/>
            <w:tcMar>
              <w:left w:w="28" w:type="dxa"/>
              <w:right w:w="28" w:type="dxa"/>
            </w:tcMar>
            <w:vAlign w:val="center"/>
          </w:tcPr>
          <w:p w14:paraId="3A98115B">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浙江省电子健康卡</w:t>
            </w:r>
          </w:p>
        </w:tc>
        <w:tc>
          <w:tcPr>
            <w:tcW w:w="1701" w:type="dxa"/>
            <w:tcMar>
              <w:left w:w="28" w:type="dxa"/>
              <w:right w:w="28" w:type="dxa"/>
            </w:tcMar>
            <w:vAlign w:val="center"/>
          </w:tcPr>
          <w:p w14:paraId="3A98115C">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杭州莱文</w:t>
            </w:r>
          </w:p>
        </w:tc>
        <w:tc>
          <w:tcPr>
            <w:tcW w:w="1276" w:type="dxa"/>
            <w:tcMar>
              <w:left w:w="28" w:type="dxa"/>
              <w:right w:w="28" w:type="dxa"/>
            </w:tcMar>
            <w:vAlign w:val="center"/>
          </w:tcPr>
          <w:p w14:paraId="3A98115D">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2021年</w:t>
            </w:r>
          </w:p>
        </w:tc>
        <w:tc>
          <w:tcPr>
            <w:tcW w:w="708" w:type="dxa"/>
            <w:tcMar>
              <w:left w:w="28" w:type="dxa"/>
              <w:right w:w="28" w:type="dxa"/>
            </w:tcMar>
            <w:vAlign w:val="center"/>
          </w:tcPr>
          <w:p w14:paraId="3A98115E">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是</w:t>
            </w:r>
          </w:p>
        </w:tc>
        <w:tc>
          <w:tcPr>
            <w:tcW w:w="1134" w:type="dxa"/>
            <w:tcMar>
              <w:left w:w="28" w:type="dxa"/>
              <w:right w:w="28" w:type="dxa"/>
            </w:tcMar>
            <w:vAlign w:val="center"/>
          </w:tcPr>
          <w:p w14:paraId="3A98115F">
            <w:pPr>
              <w:adjustRightInd w:val="0"/>
              <w:snapToGrid w:val="0"/>
              <w:spacing w:line="240" w:lineRule="auto"/>
              <w:ind w:firstLine="0" w:firstLineChars="0"/>
              <w:jc w:val="center"/>
              <w:rPr>
                <w:rFonts w:hint="eastAsia" w:ascii="仿宋_GB2312" w:hAnsi="宋体" w:eastAsia="仿宋_GB2312" w:cs="Times New Roman"/>
                <w:sz w:val="24"/>
                <w:szCs w:val="24"/>
              </w:rPr>
            </w:pPr>
          </w:p>
        </w:tc>
      </w:tr>
      <w:tr w14:paraId="3A981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4" w:type="dxa"/>
            <w:tcMar>
              <w:left w:w="28" w:type="dxa"/>
              <w:right w:w="28" w:type="dxa"/>
            </w:tcMar>
            <w:vAlign w:val="center"/>
          </w:tcPr>
          <w:p w14:paraId="3A981161">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24</w:t>
            </w:r>
          </w:p>
        </w:tc>
        <w:tc>
          <w:tcPr>
            <w:tcW w:w="2977" w:type="dxa"/>
            <w:tcMar>
              <w:left w:w="28" w:type="dxa"/>
              <w:right w:w="28" w:type="dxa"/>
            </w:tcMar>
            <w:vAlign w:val="center"/>
          </w:tcPr>
          <w:p w14:paraId="3A981162">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互联网医院-微脉（第三方）接口</w:t>
            </w:r>
          </w:p>
        </w:tc>
        <w:tc>
          <w:tcPr>
            <w:tcW w:w="1701" w:type="dxa"/>
            <w:tcMar>
              <w:left w:w="28" w:type="dxa"/>
              <w:right w:w="28" w:type="dxa"/>
            </w:tcMar>
            <w:vAlign w:val="center"/>
          </w:tcPr>
          <w:p w14:paraId="3A981163">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杭州莱文</w:t>
            </w:r>
          </w:p>
        </w:tc>
        <w:tc>
          <w:tcPr>
            <w:tcW w:w="1276" w:type="dxa"/>
            <w:tcMar>
              <w:left w:w="28" w:type="dxa"/>
              <w:right w:w="28" w:type="dxa"/>
            </w:tcMar>
            <w:vAlign w:val="center"/>
          </w:tcPr>
          <w:p w14:paraId="3A981164">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2022年</w:t>
            </w:r>
          </w:p>
        </w:tc>
        <w:tc>
          <w:tcPr>
            <w:tcW w:w="708" w:type="dxa"/>
            <w:tcMar>
              <w:left w:w="28" w:type="dxa"/>
              <w:right w:w="28" w:type="dxa"/>
            </w:tcMar>
            <w:vAlign w:val="center"/>
          </w:tcPr>
          <w:p w14:paraId="3A981165">
            <w:pPr>
              <w:adjustRightInd w:val="0"/>
              <w:snapToGrid w:val="0"/>
              <w:spacing w:line="240" w:lineRule="auto"/>
              <w:ind w:firstLine="0" w:firstLineChars="0"/>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是</w:t>
            </w:r>
          </w:p>
        </w:tc>
        <w:tc>
          <w:tcPr>
            <w:tcW w:w="1134" w:type="dxa"/>
            <w:tcMar>
              <w:left w:w="28" w:type="dxa"/>
              <w:right w:w="28" w:type="dxa"/>
            </w:tcMar>
            <w:vAlign w:val="center"/>
          </w:tcPr>
          <w:p w14:paraId="3A981166">
            <w:pPr>
              <w:adjustRightInd w:val="0"/>
              <w:snapToGrid w:val="0"/>
              <w:spacing w:line="240" w:lineRule="auto"/>
              <w:ind w:firstLine="0" w:firstLineChars="0"/>
              <w:jc w:val="center"/>
              <w:rPr>
                <w:rFonts w:hint="eastAsia" w:ascii="仿宋_GB2312" w:hAnsi="宋体" w:eastAsia="仿宋_GB2312" w:cs="Times New Roman"/>
                <w:sz w:val="24"/>
                <w:szCs w:val="24"/>
              </w:rPr>
            </w:pPr>
          </w:p>
        </w:tc>
      </w:tr>
    </w:tbl>
    <w:p w14:paraId="3A981168">
      <w:pPr>
        <w:pStyle w:val="1024"/>
        <w:numPr>
          <w:ilvl w:val="2"/>
          <w:numId w:val="0"/>
        </w:numPr>
        <w:spacing w:line="560" w:lineRule="exact"/>
        <w:contextualSpacing/>
        <w:rPr>
          <w:rFonts w:hint="eastAsia" w:ascii="仿宋" w:hAnsi="仿宋" w:eastAsia="仿宋"/>
          <w:sz w:val="28"/>
          <w:szCs w:val="28"/>
        </w:rPr>
      </w:pPr>
      <w:bookmarkStart w:id="3" w:name="_Toc186745423"/>
      <w:r>
        <w:rPr>
          <w:rFonts w:hint="eastAsia" w:ascii="仿宋" w:hAnsi="仿宋" w:eastAsia="仿宋"/>
          <w:sz w:val="28"/>
          <w:szCs w:val="28"/>
        </w:rPr>
        <w:t>二、新医院建设工程及其他项目已采购信息系统</w:t>
      </w:r>
      <w:bookmarkEnd w:id="3"/>
    </w:p>
    <w:p w14:paraId="3A981169">
      <w:pPr>
        <w:pStyle w:val="630"/>
        <w:spacing w:line="560" w:lineRule="exact"/>
        <w:ind w:firstLine="560"/>
        <w:contextualSpacing/>
        <w:rPr>
          <w:rFonts w:hint="eastAsia" w:ascii="仿宋" w:hAnsi="仿宋" w:eastAsia="仿宋"/>
          <w:sz w:val="28"/>
          <w:szCs w:val="28"/>
        </w:rPr>
      </w:pPr>
      <w:r>
        <w:rPr>
          <w:rFonts w:hint="eastAsia" w:ascii="仿宋" w:hAnsi="仿宋" w:eastAsia="仿宋"/>
          <w:sz w:val="28"/>
          <w:szCs w:val="28"/>
        </w:rPr>
        <w:t>1.心电电生理管理系统，新医院建设设备采购项目中已包含。</w:t>
      </w:r>
    </w:p>
    <w:p w14:paraId="3A98116A">
      <w:pPr>
        <w:pStyle w:val="630"/>
        <w:spacing w:line="560" w:lineRule="exact"/>
        <w:ind w:firstLine="560"/>
        <w:contextualSpacing/>
        <w:rPr>
          <w:rFonts w:hint="eastAsia" w:ascii="仿宋" w:hAnsi="仿宋" w:eastAsia="仿宋"/>
          <w:sz w:val="28"/>
          <w:szCs w:val="28"/>
        </w:rPr>
      </w:pPr>
      <w:r>
        <w:rPr>
          <w:rFonts w:hint="eastAsia" w:ascii="仿宋" w:hAnsi="仿宋" w:eastAsia="仿宋"/>
          <w:sz w:val="28"/>
          <w:szCs w:val="28"/>
        </w:rPr>
        <w:t>2.排队叫号系统，新医院建设弱电工程中已包含。</w:t>
      </w:r>
    </w:p>
    <w:p w14:paraId="3A98116B">
      <w:pPr>
        <w:pStyle w:val="630"/>
        <w:spacing w:line="560" w:lineRule="exact"/>
        <w:ind w:firstLine="560"/>
        <w:contextualSpacing/>
        <w:rPr>
          <w:rFonts w:hint="eastAsia" w:ascii="仿宋" w:hAnsi="仿宋" w:eastAsia="仿宋"/>
          <w:sz w:val="28"/>
          <w:szCs w:val="28"/>
        </w:rPr>
      </w:pPr>
      <w:r>
        <w:rPr>
          <w:rFonts w:hint="eastAsia" w:ascii="仿宋" w:hAnsi="仿宋" w:eastAsia="仿宋"/>
          <w:sz w:val="28"/>
          <w:szCs w:val="28"/>
        </w:rPr>
        <w:t>3.血透管理系统，新医院建设血透设备采购项目中已包含。</w:t>
      </w:r>
    </w:p>
    <w:p w14:paraId="3A981170">
      <w:pPr>
        <w:pStyle w:val="630"/>
        <w:spacing w:line="560" w:lineRule="exact"/>
        <w:ind w:firstLine="560"/>
        <w:contextualSpacing/>
        <w:rPr>
          <w:rFonts w:hint="eastAsia" w:ascii="仿宋" w:hAnsi="仿宋" w:eastAsia="仿宋"/>
          <w:sz w:val="28"/>
          <w:szCs w:val="28"/>
        </w:rPr>
      </w:pPr>
      <w:r>
        <w:rPr>
          <w:rFonts w:hint="eastAsia" w:ascii="仿宋" w:hAnsi="仿宋" w:eastAsia="仿宋"/>
          <w:sz w:val="28"/>
          <w:szCs w:val="28"/>
        </w:rPr>
        <w:t>上述系统本项目建设不再考虑（仅考虑接口和必要的功能扩展）。</w:t>
      </w:r>
    </w:p>
    <w:p w14:paraId="3A981171">
      <w:pPr>
        <w:pStyle w:val="630"/>
        <w:spacing w:line="560" w:lineRule="exact"/>
        <w:ind w:firstLine="562"/>
        <w:contextualSpacing/>
        <w:rPr>
          <w:rFonts w:hint="eastAsia" w:ascii="仿宋" w:hAnsi="仿宋" w:eastAsia="仿宋" w:cstheme="minorBidi"/>
          <w:b/>
          <w:sz w:val="28"/>
          <w:szCs w:val="28"/>
        </w:rPr>
      </w:pPr>
      <w:bookmarkStart w:id="4" w:name="_Toc100097360"/>
      <w:bookmarkStart w:id="5" w:name="_Hlk180953546"/>
      <w:bookmarkStart w:id="6" w:name="_Toc93656649"/>
      <w:r>
        <w:rPr>
          <w:rFonts w:hint="eastAsia" w:ascii="仿宋" w:hAnsi="仿宋" w:eastAsia="仿宋" w:cstheme="minorBidi"/>
          <w:b/>
          <w:sz w:val="28"/>
          <w:szCs w:val="28"/>
        </w:rPr>
        <w:t>三、拟</w:t>
      </w:r>
      <w:r>
        <w:rPr>
          <w:rFonts w:hint="eastAsia" w:ascii="仿宋" w:hAnsi="仿宋" w:eastAsia="仿宋" w:cstheme="minorBidi"/>
          <w:b/>
          <w:sz w:val="28"/>
          <w:szCs w:val="28"/>
          <w:lang w:eastAsia="zh-Hans"/>
        </w:rPr>
        <w:t>建设软件清单：</w:t>
      </w:r>
    </w:p>
    <w:tbl>
      <w:tblPr>
        <w:tblStyle w:val="88"/>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987"/>
        <w:gridCol w:w="1134"/>
        <w:gridCol w:w="426"/>
        <w:gridCol w:w="3261"/>
        <w:gridCol w:w="790"/>
        <w:gridCol w:w="1368"/>
      </w:tblGrid>
      <w:tr w14:paraId="79008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626B2564">
            <w:pPr>
              <w:widowControl/>
              <w:spacing w:line="240" w:lineRule="auto"/>
              <w:ind w:firstLine="0" w:firstLineChars="0"/>
              <w:jc w:val="center"/>
              <w:rPr>
                <w:rFonts w:hint="eastAsia" w:ascii="仿宋" w:hAnsi="仿宋" w:eastAsia="仿宋" w:cs="宋体"/>
                <w:b/>
                <w:bCs/>
                <w:kern w:val="0"/>
                <w:sz w:val="24"/>
              </w:rPr>
            </w:pPr>
            <w:r>
              <w:rPr>
                <w:rFonts w:hint="eastAsia" w:ascii="仿宋" w:hAnsi="仿宋" w:eastAsia="仿宋" w:cs="宋体"/>
                <w:b/>
                <w:bCs/>
                <w:kern w:val="0"/>
                <w:sz w:val="24"/>
              </w:rPr>
              <w:t>序号</w:t>
            </w:r>
          </w:p>
        </w:tc>
        <w:tc>
          <w:tcPr>
            <w:tcW w:w="987" w:type="dxa"/>
            <w:shd w:val="clear" w:color="auto" w:fill="auto"/>
            <w:tcMar>
              <w:left w:w="57" w:type="dxa"/>
              <w:right w:w="57" w:type="dxa"/>
            </w:tcMar>
            <w:vAlign w:val="center"/>
          </w:tcPr>
          <w:p w14:paraId="43865ED8">
            <w:pPr>
              <w:widowControl/>
              <w:spacing w:line="240" w:lineRule="auto"/>
              <w:ind w:firstLine="0" w:firstLineChars="0"/>
              <w:jc w:val="center"/>
              <w:rPr>
                <w:rFonts w:hint="eastAsia" w:ascii="仿宋" w:hAnsi="仿宋" w:eastAsia="仿宋" w:cs="宋体"/>
                <w:b/>
                <w:bCs/>
                <w:kern w:val="0"/>
                <w:sz w:val="24"/>
              </w:rPr>
            </w:pPr>
            <w:r>
              <w:rPr>
                <w:rFonts w:hint="eastAsia" w:ascii="仿宋" w:hAnsi="仿宋" w:eastAsia="仿宋" w:cs="宋体"/>
                <w:b/>
                <w:bCs/>
                <w:kern w:val="0"/>
                <w:sz w:val="24"/>
              </w:rPr>
              <w:t>大类</w:t>
            </w:r>
          </w:p>
        </w:tc>
        <w:tc>
          <w:tcPr>
            <w:tcW w:w="4821" w:type="dxa"/>
            <w:gridSpan w:val="3"/>
            <w:shd w:val="clear" w:color="auto" w:fill="auto"/>
            <w:tcMar>
              <w:left w:w="57" w:type="dxa"/>
              <w:right w:w="57" w:type="dxa"/>
            </w:tcMar>
            <w:vAlign w:val="center"/>
          </w:tcPr>
          <w:p w14:paraId="14F1656E">
            <w:pPr>
              <w:widowControl/>
              <w:spacing w:line="240" w:lineRule="auto"/>
              <w:ind w:firstLine="0" w:firstLineChars="0"/>
              <w:jc w:val="center"/>
              <w:rPr>
                <w:rFonts w:hint="eastAsia" w:ascii="仿宋" w:hAnsi="仿宋" w:eastAsia="仿宋" w:cs="宋体"/>
                <w:b/>
                <w:bCs/>
                <w:kern w:val="0"/>
                <w:sz w:val="24"/>
              </w:rPr>
            </w:pPr>
            <w:r>
              <w:rPr>
                <w:rFonts w:hint="eastAsia" w:ascii="仿宋" w:hAnsi="仿宋" w:eastAsia="仿宋" w:cs="宋体"/>
                <w:b/>
                <w:bCs/>
                <w:kern w:val="0"/>
                <w:sz w:val="24"/>
              </w:rPr>
              <w:t>系统名称</w:t>
            </w:r>
          </w:p>
        </w:tc>
        <w:tc>
          <w:tcPr>
            <w:tcW w:w="790" w:type="dxa"/>
            <w:shd w:val="clear" w:color="auto" w:fill="auto"/>
            <w:tcMar>
              <w:left w:w="57" w:type="dxa"/>
              <w:right w:w="57" w:type="dxa"/>
            </w:tcMar>
            <w:vAlign w:val="center"/>
          </w:tcPr>
          <w:p w14:paraId="0BCCE217">
            <w:pPr>
              <w:widowControl/>
              <w:spacing w:line="240" w:lineRule="auto"/>
              <w:ind w:firstLine="0" w:firstLineChars="0"/>
              <w:jc w:val="center"/>
              <w:rPr>
                <w:rFonts w:hint="eastAsia" w:ascii="仿宋" w:hAnsi="仿宋" w:eastAsia="仿宋" w:cs="宋体"/>
                <w:b/>
                <w:bCs/>
                <w:kern w:val="0"/>
                <w:sz w:val="24"/>
              </w:rPr>
            </w:pPr>
            <w:r>
              <w:rPr>
                <w:rFonts w:hint="eastAsia" w:ascii="仿宋" w:hAnsi="仿宋" w:eastAsia="仿宋" w:cs="宋体"/>
                <w:b/>
                <w:bCs/>
                <w:kern w:val="0"/>
                <w:sz w:val="24"/>
              </w:rPr>
              <w:t>数量</w:t>
            </w:r>
          </w:p>
        </w:tc>
        <w:tc>
          <w:tcPr>
            <w:tcW w:w="1368" w:type="dxa"/>
            <w:tcMar>
              <w:left w:w="57" w:type="dxa"/>
              <w:right w:w="57" w:type="dxa"/>
            </w:tcMar>
            <w:vAlign w:val="center"/>
          </w:tcPr>
          <w:p w14:paraId="4E0A3783">
            <w:pPr>
              <w:widowControl/>
              <w:spacing w:line="240" w:lineRule="auto"/>
              <w:ind w:firstLine="0" w:firstLineChars="0"/>
              <w:jc w:val="center"/>
              <w:rPr>
                <w:rFonts w:hint="eastAsia" w:ascii="仿宋" w:hAnsi="仿宋" w:eastAsia="仿宋" w:cs="宋体"/>
                <w:b/>
                <w:bCs/>
                <w:kern w:val="0"/>
                <w:sz w:val="24"/>
              </w:rPr>
            </w:pPr>
            <w:r>
              <w:rPr>
                <w:rFonts w:hint="eastAsia" w:ascii="仿宋" w:hAnsi="仿宋" w:eastAsia="仿宋" w:cs="宋体"/>
                <w:b/>
                <w:bCs/>
                <w:kern w:val="0"/>
                <w:sz w:val="24"/>
              </w:rPr>
              <w:t>备注</w:t>
            </w:r>
          </w:p>
        </w:tc>
      </w:tr>
      <w:tr w14:paraId="1330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25640240">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p>
        </w:tc>
        <w:tc>
          <w:tcPr>
            <w:tcW w:w="987" w:type="dxa"/>
            <w:vMerge w:val="restart"/>
            <w:shd w:val="clear" w:color="auto" w:fill="auto"/>
            <w:tcMar>
              <w:left w:w="57" w:type="dxa"/>
              <w:right w:w="57" w:type="dxa"/>
            </w:tcMar>
            <w:vAlign w:val="center"/>
          </w:tcPr>
          <w:p w14:paraId="08B71C6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数据中心和集成平台</w:t>
            </w:r>
          </w:p>
        </w:tc>
        <w:tc>
          <w:tcPr>
            <w:tcW w:w="1134" w:type="dxa"/>
            <w:vMerge w:val="restart"/>
            <w:shd w:val="clear" w:color="auto" w:fill="auto"/>
            <w:tcMar>
              <w:left w:w="57" w:type="dxa"/>
              <w:right w:w="57" w:type="dxa"/>
            </w:tcMar>
            <w:vAlign w:val="center"/>
          </w:tcPr>
          <w:p w14:paraId="73C97C5F">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集成平台</w:t>
            </w:r>
          </w:p>
        </w:tc>
        <w:tc>
          <w:tcPr>
            <w:tcW w:w="3687" w:type="dxa"/>
            <w:gridSpan w:val="2"/>
            <w:shd w:val="clear" w:color="auto" w:fill="auto"/>
            <w:tcMar>
              <w:left w:w="57" w:type="dxa"/>
              <w:right w:w="57" w:type="dxa"/>
            </w:tcMar>
            <w:vAlign w:val="center"/>
          </w:tcPr>
          <w:p w14:paraId="13B54A5E">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医院服务总线（ESB）</w:t>
            </w:r>
          </w:p>
        </w:tc>
        <w:tc>
          <w:tcPr>
            <w:tcW w:w="790" w:type="dxa"/>
            <w:shd w:val="clear" w:color="auto" w:fill="auto"/>
            <w:tcMar>
              <w:left w:w="57" w:type="dxa"/>
              <w:right w:w="57" w:type="dxa"/>
            </w:tcMar>
            <w:vAlign w:val="center"/>
          </w:tcPr>
          <w:p w14:paraId="2CF2A362">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7372B905">
            <w:pPr>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0106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57151F7F">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2</w:t>
            </w:r>
          </w:p>
        </w:tc>
        <w:tc>
          <w:tcPr>
            <w:tcW w:w="987" w:type="dxa"/>
            <w:vMerge w:val="continue"/>
            <w:shd w:val="clear" w:color="auto" w:fill="auto"/>
            <w:tcMar>
              <w:left w:w="57" w:type="dxa"/>
              <w:right w:w="57" w:type="dxa"/>
            </w:tcMar>
            <w:vAlign w:val="center"/>
          </w:tcPr>
          <w:p w14:paraId="6066219A">
            <w:pPr>
              <w:widowControl/>
              <w:spacing w:line="240" w:lineRule="auto"/>
              <w:ind w:firstLine="0" w:firstLineChars="0"/>
              <w:jc w:val="center"/>
              <w:rPr>
                <w:rFonts w:hint="eastAsia" w:ascii="仿宋" w:hAnsi="仿宋" w:eastAsia="仿宋" w:cs="宋体"/>
                <w:kern w:val="0"/>
                <w:sz w:val="24"/>
              </w:rPr>
            </w:pPr>
          </w:p>
        </w:tc>
        <w:tc>
          <w:tcPr>
            <w:tcW w:w="1134" w:type="dxa"/>
            <w:vMerge w:val="continue"/>
            <w:shd w:val="clear" w:color="auto" w:fill="auto"/>
            <w:tcMar>
              <w:left w:w="57" w:type="dxa"/>
              <w:right w:w="57" w:type="dxa"/>
            </w:tcMar>
            <w:vAlign w:val="center"/>
          </w:tcPr>
          <w:p w14:paraId="49240250">
            <w:pPr>
              <w:widowControl/>
              <w:spacing w:line="240" w:lineRule="auto"/>
              <w:ind w:firstLine="0" w:firstLineChars="0"/>
              <w:jc w:val="center"/>
              <w:rPr>
                <w:rFonts w:hint="eastAsia" w:ascii="仿宋" w:hAnsi="仿宋" w:eastAsia="仿宋" w:cs="宋体"/>
                <w:kern w:val="0"/>
                <w:sz w:val="24"/>
              </w:rPr>
            </w:pPr>
          </w:p>
        </w:tc>
        <w:tc>
          <w:tcPr>
            <w:tcW w:w="3687" w:type="dxa"/>
            <w:gridSpan w:val="2"/>
            <w:shd w:val="clear" w:color="auto" w:fill="auto"/>
            <w:tcMar>
              <w:left w:w="57" w:type="dxa"/>
              <w:right w:w="57" w:type="dxa"/>
            </w:tcMar>
            <w:vAlign w:val="center"/>
          </w:tcPr>
          <w:p w14:paraId="05798A16">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信息交互中间件</w:t>
            </w:r>
          </w:p>
        </w:tc>
        <w:tc>
          <w:tcPr>
            <w:tcW w:w="790" w:type="dxa"/>
            <w:shd w:val="clear" w:color="auto" w:fill="auto"/>
            <w:tcMar>
              <w:left w:w="57" w:type="dxa"/>
              <w:right w:w="57" w:type="dxa"/>
            </w:tcMar>
            <w:vAlign w:val="center"/>
          </w:tcPr>
          <w:p w14:paraId="22B32B5C">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4E933932">
            <w:pPr>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31131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5F13FDB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3</w:t>
            </w:r>
          </w:p>
        </w:tc>
        <w:tc>
          <w:tcPr>
            <w:tcW w:w="987" w:type="dxa"/>
            <w:vMerge w:val="continue"/>
            <w:shd w:val="clear" w:color="auto" w:fill="auto"/>
            <w:tcMar>
              <w:left w:w="57" w:type="dxa"/>
              <w:right w:w="57" w:type="dxa"/>
            </w:tcMar>
            <w:vAlign w:val="center"/>
          </w:tcPr>
          <w:p w14:paraId="1CF8F661">
            <w:pPr>
              <w:widowControl/>
              <w:spacing w:line="240" w:lineRule="auto"/>
              <w:ind w:firstLine="0" w:firstLineChars="0"/>
              <w:jc w:val="center"/>
              <w:rPr>
                <w:rFonts w:hint="eastAsia" w:ascii="仿宋" w:hAnsi="仿宋" w:eastAsia="仿宋" w:cs="宋体"/>
                <w:kern w:val="0"/>
                <w:sz w:val="24"/>
              </w:rPr>
            </w:pPr>
          </w:p>
        </w:tc>
        <w:tc>
          <w:tcPr>
            <w:tcW w:w="1134" w:type="dxa"/>
            <w:vMerge w:val="continue"/>
            <w:shd w:val="clear" w:color="auto" w:fill="auto"/>
            <w:tcMar>
              <w:left w:w="57" w:type="dxa"/>
              <w:right w:w="57" w:type="dxa"/>
            </w:tcMar>
            <w:vAlign w:val="center"/>
          </w:tcPr>
          <w:p w14:paraId="16109C37">
            <w:pPr>
              <w:widowControl/>
              <w:spacing w:line="240" w:lineRule="auto"/>
              <w:ind w:firstLine="0" w:firstLineChars="0"/>
              <w:jc w:val="center"/>
              <w:rPr>
                <w:rFonts w:hint="eastAsia" w:ascii="仿宋" w:hAnsi="仿宋" w:eastAsia="仿宋" w:cs="宋体"/>
                <w:kern w:val="0"/>
                <w:sz w:val="24"/>
              </w:rPr>
            </w:pPr>
          </w:p>
        </w:tc>
        <w:tc>
          <w:tcPr>
            <w:tcW w:w="3687" w:type="dxa"/>
            <w:gridSpan w:val="2"/>
            <w:shd w:val="clear" w:color="auto" w:fill="auto"/>
            <w:tcMar>
              <w:left w:w="57" w:type="dxa"/>
              <w:right w:w="57" w:type="dxa"/>
            </w:tcMar>
            <w:vAlign w:val="center"/>
          </w:tcPr>
          <w:p w14:paraId="1645AD92">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主数据管理</w:t>
            </w:r>
          </w:p>
        </w:tc>
        <w:tc>
          <w:tcPr>
            <w:tcW w:w="790" w:type="dxa"/>
            <w:shd w:val="clear" w:color="auto" w:fill="auto"/>
            <w:tcMar>
              <w:left w:w="57" w:type="dxa"/>
              <w:right w:w="57" w:type="dxa"/>
            </w:tcMar>
            <w:vAlign w:val="center"/>
          </w:tcPr>
          <w:p w14:paraId="0A206760">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182A7D3C">
            <w:pPr>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203EA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43B8CE8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4</w:t>
            </w:r>
          </w:p>
        </w:tc>
        <w:tc>
          <w:tcPr>
            <w:tcW w:w="987" w:type="dxa"/>
            <w:vMerge w:val="continue"/>
            <w:shd w:val="clear" w:color="auto" w:fill="auto"/>
            <w:tcMar>
              <w:left w:w="57" w:type="dxa"/>
              <w:right w:w="57" w:type="dxa"/>
            </w:tcMar>
            <w:vAlign w:val="center"/>
          </w:tcPr>
          <w:p w14:paraId="23D8D735">
            <w:pPr>
              <w:widowControl/>
              <w:spacing w:line="240" w:lineRule="auto"/>
              <w:ind w:firstLine="0" w:firstLineChars="0"/>
              <w:jc w:val="center"/>
              <w:rPr>
                <w:rFonts w:hint="eastAsia" w:ascii="仿宋" w:hAnsi="仿宋" w:eastAsia="仿宋" w:cs="宋体"/>
                <w:kern w:val="0"/>
                <w:sz w:val="24"/>
              </w:rPr>
            </w:pPr>
          </w:p>
        </w:tc>
        <w:tc>
          <w:tcPr>
            <w:tcW w:w="1134" w:type="dxa"/>
            <w:vMerge w:val="continue"/>
            <w:shd w:val="clear" w:color="auto" w:fill="auto"/>
            <w:tcMar>
              <w:left w:w="57" w:type="dxa"/>
              <w:right w:w="57" w:type="dxa"/>
            </w:tcMar>
            <w:vAlign w:val="center"/>
          </w:tcPr>
          <w:p w14:paraId="50C4D9E1">
            <w:pPr>
              <w:widowControl/>
              <w:spacing w:line="240" w:lineRule="auto"/>
              <w:ind w:firstLine="0" w:firstLineChars="0"/>
              <w:jc w:val="center"/>
              <w:rPr>
                <w:rFonts w:hint="eastAsia" w:ascii="仿宋" w:hAnsi="仿宋" w:eastAsia="仿宋" w:cs="宋体"/>
                <w:kern w:val="0"/>
                <w:sz w:val="24"/>
              </w:rPr>
            </w:pPr>
          </w:p>
        </w:tc>
        <w:tc>
          <w:tcPr>
            <w:tcW w:w="3687" w:type="dxa"/>
            <w:gridSpan w:val="2"/>
            <w:shd w:val="clear" w:color="auto" w:fill="auto"/>
            <w:tcMar>
              <w:left w:w="57" w:type="dxa"/>
              <w:right w:w="57" w:type="dxa"/>
            </w:tcMar>
            <w:vAlign w:val="center"/>
          </w:tcPr>
          <w:p w14:paraId="2AE76D79">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统一用户认证与单点登录</w:t>
            </w:r>
            <w:r>
              <w:rPr>
                <w:rFonts w:ascii="仿宋" w:hAnsi="仿宋" w:eastAsia="仿宋" w:cs="宋体"/>
                <w:kern w:val="0"/>
                <w:sz w:val="24"/>
              </w:rPr>
              <w:tab/>
            </w:r>
          </w:p>
        </w:tc>
        <w:tc>
          <w:tcPr>
            <w:tcW w:w="790" w:type="dxa"/>
            <w:shd w:val="clear" w:color="auto" w:fill="auto"/>
            <w:tcMar>
              <w:left w:w="57" w:type="dxa"/>
              <w:right w:w="57" w:type="dxa"/>
            </w:tcMar>
            <w:vAlign w:val="center"/>
          </w:tcPr>
          <w:p w14:paraId="0B5F818B">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69F96904">
            <w:pPr>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663E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1FD1FF7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5</w:t>
            </w:r>
          </w:p>
        </w:tc>
        <w:tc>
          <w:tcPr>
            <w:tcW w:w="987" w:type="dxa"/>
            <w:vMerge w:val="continue"/>
            <w:shd w:val="clear" w:color="auto" w:fill="auto"/>
            <w:tcMar>
              <w:left w:w="57" w:type="dxa"/>
              <w:right w:w="57" w:type="dxa"/>
            </w:tcMar>
            <w:vAlign w:val="center"/>
          </w:tcPr>
          <w:p w14:paraId="5642A769">
            <w:pPr>
              <w:widowControl/>
              <w:spacing w:line="240" w:lineRule="auto"/>
              <w:ind w:firstLine="0" w:firstLineChars="0"/>
              <w:jc w:val="center"/>
              <w:rPr>
                <w:rFonts w:hint="eastAsia" w:ascii="仿宋" w:hAnsi="仿宋" w:eastAsia="仿宋" w:cs="宋体"/>
                <w:kern w:val="0"/>
                <w:sz w:val="24"/>
              </w:rPr>
            </w:pPr>
          </w:p>
        </w:tc>
        <w:tc>
          <w:tcPr>
            <w:tcW w:w="1134" w:type="dxa"/>
            <w:vMerge w:val="continue"/>
            <w:shd w:val="clear" w:color="auto" w:fill="auto"/>
            <w:tcMar>
              <w:left w:w="57" w:type="dxa"/>
              <w:right w:w="57" w:type="dxa"/>
            </w:tcMar>
            <w:vAlign w:val="center"/>
          </w:tcPr>
          <w:p w14:paraId="561D5AE8">
            <w:pPr>
              <w:widowControl/>
              <w:spacing w:line="240" w:lineRule="auto"/>
              <w:ind w:firstLine="0" w:firstLineChars="0"/>
              <w:jc w:val="center"/>
              <w:rPr>
                <w:rFonts w:hint="eastAsia" w:ascii="仿宋" w:hAnsi="仿宋" w:eastAsia="仿宋" w:cs="宋体"/>
                <w:kern w:val="0"/>
                <w:sz w:val="24"/>
              </w:rPr>
            </w:pPr>
          </w:p>
        </w:tc>
        <w:tc>
          <w:tcPr>
            <w:tcW w:w="3687" w:type="dxa"/>
            <w:gridSpan w:val="2"/>
            <w:shd w:val="clear" w:color="auto" w:fill="auto"/>
            <w:tcMar>
              <w:left w:w="57" w:type="dxa"/>
              <w:right w:w="57" w:type="dxa"/>
            </w:tcMar>
            <w:vAlign w:val="center"/>
          </w:tcPr>
          <w:p w14:paraId="3F356879">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患者主索引（EMPI）</w:t>
            </w:r>
          </w:p>
        </w:tc>
        <w:tc>
          <w:tcPr>
            <w:tcW w:w="790" w:type="dxa"/>
            <w:shd w:val="clear" w:color="auto" w:fill="auto"/>
            <w:tcMar>
              <w:left w:w="57" w:type="dxa"/>
              <w:right w:w="57" w:type="dxa"/>
            </w:tcMar>
            <w:vAlign w:val="center"/>
          </w:tcPr>
          <w:p w14:paraId="7EF5BCE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345CC6AE">
            <w:pPr>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7A45E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13AE5BA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6</w:t>
            </w:r>
          </w:p>
        </w:tc>
        <w:tc>
          <w:tcPr>
            <w:tcW w:w="987" w:type="dxa"/>
            <w:vMerge w:val="continue"/>
            <w:shd w:val="clear" w:color="auto" w:fill="auto"/>
            <w:tcMar>
              <w:left w:w="57" w:type="dxa"/>
              <w:right w:w="57" w:type="dxa"/>
            </w:tcMar>
            <w:vAlign w:val="center"/>
          </w:tcPr>
          <w:p w14:paraId="22FFAA15">
            <w:pPr>
              <w:widowControl/>
              <w:spacing w:line="240" w:lineRule="auto"/>
              <w:ind w:firstLine="0" w:firstLineChars="0"/>
              <w:jc w:val="center"/>
              <w:rPr>
                <w:rFonts w:hint="eastAsia" w:ascii="仿宋" w:hAnsi="仿宋" w:eastAsia="仿宋" w:cs="宋体"/>
                <w:kern w:val="0"/>
                <w:sz w:val="24"/>
              </w:rPr>
            </w:pPr>
          </w:p>
        </w:tc>
        <w:tc>
          <w:tcPr>
            <w:tcW w:w="1134" w:type="dxa"/>
            <w:vMerge w:val="continue"/>
            <w:shd w:val="clear" w:color="auto" w:fill="auto"/>
            <w:tcMar>
              <w:left w:w="57" w:type="dxa"/>
              <w:right w:w="57" w:type="dxa"/>
            </w:tcMar>
            <w:vAlign w:val="center"/>
          </w:tcPr>
          <w:p w14:paraId="452C9DE1">
            <w:pPr>
              <w:widowControl/>
              <w:spacing w:line="240" w:lineRule="auto"/>
              <w:ind w:firstLine="0" w:firstLineChars="0"/>
              <w:jc w:val="center"/>
              <w:rPr>
                <w:rFonts w:hint="eastAsia" w:ascii="仿宋" w:hAnsi="仿宋" w:eastAsia="仿宋" w:cs="宋体"/>
                <w:kern w:val="0"/>
                <w:sz w:val="24"/>
              </w:rPr>
            </w:pPr>
          </w:p>
        </w:tc>
        <w:tc>
          <w:tcPr>
            <w:tcW w:w="3687" w:type="dxa"/>
            <w:gridSpan w:val="2"/>
            <w:shd w:val="clear" w:color="auto" w:fill="auto"/>
            <w:tcMar>
              <w:left w:w="57" w:type="dxa"/>
              <w:right w:w="57" w:type="dxa"/>
            </w:tcMar>
            <w:vAlign w:val="center"/>
          </w:tcPr>
          <w:p w14:paraId="5BB187B2">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集成平台管理系统</w:t>
            </w:r>
          </w:p>
        </w:tc>
        <w:tc>
          <w:tcPr>
            <w:tcW w:w="790" w:type="dxa"/>
            <w:shd w:val="clear" w:color="auto" w:fill="auto"/>
            <w:tcMar>
              <w:left w:w="57" w:type="dxa"/>
              <w:right w:w="57" w:type="dxa"/>
            </w:tcMar>
            <w:vAlign w:val="center"/>
          </w:tcPr>
          <w:p w14:paraId="44AF9207">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1E81F2A2">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293E3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67B10C8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7</w:t>
            </w:r>
          </w:p>
        </w:tc>
        <w:tc>
          <w:tcPr>
            <w:tcW w:w="987" w:type="dxa"/>
            <w:vMerge w:val="continue"/>
            <w:tcMar>
              <w:left w:w="57" w:type="dxa"/>
              <w:right w:w="57" w:type="dxa"/>
            </w:tcMar>
            <w:vAlign w:val="center"/>
          </w:tcPr>
          <w:p w14:paraId="0E3AE3AD">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043D19A6">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数据仓库O</w:t>
            </w:r>
            <w:r>
              <w:rPr>
                <w:rFonts w:ascii="仿宋" w:hAnsi="仿宋" w:eastAsia="仿宋" w:cs="宋体"/>
                <w:kern w:val="0"/>
                <w:sz w:val="24"/>
              </w:rPr>
              <w:t>DS</w:t>
            </w:r>
          </w:p>
        </w:tc>
        <w:tc>
          <w:tcPr>
            <w:tcW w:w="790" w:type="dxa"/>
            <w:shd w:val="clear" w:color="auto" w:fill="auto"/>
            <w:tcMar>
              <w:left w:w="57" w:type="dxa"/>
              <w:right w:w="57" w:type="dxa"/>
            </w:tcMar>
            <w:vAlign w:val="center"/>
          </w:tcPr>
          <w:p w14:paraId="370DB8D1">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2477F6A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0455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53F0D2E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8</w:t>
            </w:r>
          </w:p>
        </w:tc>
        <w:tc>
          <w:tcPr>
            <w:tcW w:w="987" w:type="dxa"/>
            <w:vMerge w:val="continue"/>
            <w:tcMar>
              <w:left w:w="57" w:type="dxa"/>
              <w:right w:w="57" w:type="dxa"/>
            </w:tcMar>
            <w:vAlign w:val="center"/>
          </w:tcPr>
          <w:p w14:paraId="58D79AF1">
            <w:pPr>
              <w:widowControl/>
              <w:spacing w:line="240" w:lineRule="auto"/>
              <w:ind w:firstLine="0" w:firstLineChars="0"/>
              <w:jc w:val="center"/>
              <w:rPr>
                <w:rFonts w:hint="eastAsia" w:ascii="仿宋" w:hAnsi="仿宋" w:eastAsia="仿宋" w:cs="宋体"/>
                <w:kern w:val="0"/>
                <w:sz w:val="24"/>
              </w:rPr>
            </w:pPr>
          </w:p>
        </w:tc>
        <w:tc>
          <w:tcPr>
            <w:tcW w:w="1134" w:type="dxa"/>
            <w:vMerge w:val="restart"/>
            <w:shd w:val="clear" w:color="auto" w:fill="auto"/>
            <w:tcMar>
              <w:left w:w="57" w:type="dxa"/>
              <w:right w:w="57" w:type="dxa"/>
            </w:tcMar>
            <w:vAlign w:val="center"/>
          </w:tcPr>
          <w:p w14:paraId="62600423">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临床数据中心</w:t>
            </w:r>
          </w:p>
        </w:tc>
        <w:tc>
          <w:tcPr>
            <w:tcW w:w="3687" w:type="dxa"/>
            <w:gridSpan w:val="2"/>
            <w:shd w:val="clear" w:color="auto" w:fill="auto"/>
            <w:tcMar>
              <w:left w:w="57" w:type="dxa"/>
              <w:right w:w="57" w:type="dxa"/>
            </w:tcMar>
            <w:vAlign w:val="center"/>
          </w:tcPr>
          <w:p w14:paraId="188BA4D5">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临床结果数据集成</w:t>
            </w:r>
          </w:p>
        </w:tc>
        <w:tc>
          <w:tcPr>
            <w:tcW w:w="790" w:type="dxa"/>
            <w:shd w:val="clear" w:color="auto" w:fill="auto"/>
            <w:tcMar>
              <w:left w:w="57" w:type="dxa"/>
              <w:right w:w="57" w:type="dxa"/>
            </w:tcMar>
            <w:vAlign w:val="center"/>
          </w:tcPr>
          <w:p w14:paraId="403F4B5B">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573AC2F1">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779A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5C1FC42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9</w:t>
            </w:r>
          </w:p>
        </w:tc>
        <w:tc>
          <w:tcPr>
            <w:tcW w:w="987" w:type="dxa"/>
            <w:vMerge w:val="continue"/>
            <w:tcMar>
              <w:left w:w="57" w:type="dxa"/>
              <w:right w:w="57" w:type="dxa"/>
            </w:tcMar>
            <w:vAlign w:val="center"/>
          </w:tcPr>
          <w:p w14:paraId="49B60A27">
            <w:pPr>
              <w:widowControl/>
              <w:spacing w:line="240" w:lineRule="auto"/>
              <w:ind w:firstLine="0" w:firstLineChars="0"/>
              <w:jc w:val="center"/>
              <w:rPr>
                <w:rFonts w:hint="eastAsia" w:ascii="仿宋" w:hAnsi="仿宋" w:eastAsia="仿宋" w:cs="宋体"/>
                <w:kern w:val="0"/>
                <w:sz w:val="24"/>
              </w:rPr>
            </w:pPr>
          </w:p>
        </w:tc>
        <w:tc>
          <w:tcPr>
            <w:tcW w:w="1134" w:type="dxa"/>
            <w:vMerge w:val="continue"/>
            <w:shd w:val="clear" w:color="auto" w:fill="auto"/>
            <w:tcMar>
              <w:left w:w="57" w:type="dxa"/>
              <w:right w:w="57" w:type="dxa"/>
            </w:tcMar>
            <w:vAlign w:val="center"/>
          </w:tcPr>
          <w:p w14:paraId="67B05428">
            <w:pPr>
              <w:widowControl/>
              <w:spacing w:line="240" w:lineRule="auto"/>
              <w:ind w:firstLine="0" w:firstLineChars="0"/>
              <w:jc w:val="center"/>
              <w:rPr>
                <w:rFonts w:hint="eastAsia" w:ascii="仿宋" w:hAnsi="仿宋" w:eastAsia="仿宋" w:cs="宋体"/>
                <w:kern w:val="0"/>
                <w:sz w:val="24"/>
              </w:rPr>
            </w:pPr>
          </w:p>
        </w:tc>
        <w:tc>
          <w:tcPr>
            <w:tcW w:w="3687" w:type="dxa"/>
            <w:gridSpan w:val="2"/>
            <w:shd w:val="clear" w:color="auto" w:fill="auto"/>
            <w:tcMar>
              <w:left w:w="57" w:type="dxa"/>
              <w:right w:w="57" w:type="dxa"/>
            </w:tcMar>
            <w:vAlign w:val="center"/>
          </w:tcPr>
          <w:p w14:paraId="72996223">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患者360视图</w:t>
            </w:r>
          </w:p>
        </w:tc>
        <w:tc>
          <w:tcPr>
            <w:tcW w:w="790" w:type="dxa"/>
            <w:shd w:val="clear" w:color="auto" w:fill="auto"/>
            <w:tcMar>
              <w:left w:w="57" w:type="dxa"/>
              <w:right w:w="57" w:type="dxa"/>
            </w:tcMar>
            <w:vAlign w:val="center"/>
          </w:tcPr>
          <w:p w14:paraId="0156D03B">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7A7F101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43CB6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shd w:val="clear" w:color="auto" w:fill="auto"/>
            <w:tcMar>
              <w:left w:w="57" w:type="dxa"/>
              <w:right w:w="57" w:type="dxa"/>
            </w:tcMar>
            <w:vAlign w:val="center"/>
          </w:tcPr>
          <w:p w14:paraId="73BA2E1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0</w:t>
            </w:r>
          </w:p>
        </w:tc>
        <w:tc>
          <w:tcPr>
            <w:tcW w:w="987" w:type="dxa"/>
            <w:vMerge w:val="continue"/>
            <w:tcMar>
              <w:left w:w="57" w:type="dxa"/>
              <w:right w:w="57" w:type="dxa"/>
            </w:tcMar>
            <w:vAlign w:val="center"/>
          </w:tcPr>
          <w:p w14:paraId="4887591C">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0B7273E5">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公立医院绩效考核分析</w:t>
            </w:r>
          </w:p>
        </w:tc>
        <w:tc>
          <w:tcPr>
            <w:tcW w:w="790" w:type="dxa"/>
            <w:shd w:val="clear" w:color="auto" w:fill="auto"/>
            <w:tcMar>
              <w:left w:w="57" w:type="dxa"/>
              <w:right w:w="57" w:type="dxa"/>
            </w:tcMar>
            <w:vAlign w:val="center"/>
          </w:tcPr>
          <w:p w14:paraId="40D4E12C">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41CF2BA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082E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6DF1B822">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1</w:t>
            </w:r>
          </w:p>
        </w:tc>
        <w:tc>
          <w:tcPr>
            <w:tcW w:w="987" w:type="dxa"/>
            <w:vMerge w:val="continue"/>
            <w:tcMar>
              <w:left w:w="57" w:type="dxa"/>
              <w:right w:w="57" w:type="dxa"/>
            </w:tcMar>
            <w:vAlign w:val="center"/>
          </w:tcPr>
          <w:p w14:paraId="6D31D534">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2BCD189D">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公立医院绩效考核指标管理</w:t>
            </w:r>
          </w:p>
        </w:tc>
        <w:tc>
          <w:tcPr>
            <w:tcW w:w="790" w:type="dxa"/>
            <w:shd w:val="clear" w:color="auto" w:fill="auto"/>
            <w:tcMar>
              <w:left w:w="57" w:type="dxa"/>
              <w:right w:w="57" w:type="dxa"/>
            </w:tcMar>
            <w:vAlign w:val="center"/>
          </w:tcPr>
          <w:p w14:paraId="7636081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11E1380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5940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068A4A4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2</w:t>
            </w:r>
          </w:p>
        </w:tc>
        <w:tc>
          <w:tcPr>
            <w:tcW w:w="987" w:type="dxa"/>
            <w:vMerge w:val="continue"/>
            <w:tcMar>
              <w:left w:w="57" w:type="dxa"/>
              <w:right w:w="57" w:type="dxa"/>
            </w:tcMar>
            <w:vAlign w:val="center"/>
          </w:tcPr>
          <w:p w14:paraId="02511EB4">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7D1391BD">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数据上报</w:t>
            </w:r>
          </w:p>
        </w:tc>
        <w:tc>
          <w:tcPr>
            <w:tcW w:w="790" w:type="dxa"/>
            <w:shd w:val="clear" w:color="auto" w:fill="auto"/>
            <w:tcMar>
              <w:left w:w="57" w:type="dxa"/>
              <w:right w:w="57" w:type="dxa"/>
            </w:tcMar>
            <w:vAlign w:val="center"/>
          </w:tcPr>
          <w:p w14:paraId="72CB0242">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7122A5D2">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71514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132DC5C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3</w:t>
            </w:r>
          </w:p>
        </w:tc>
        <w:tc>
          <w:tcPr>
            <w:tcW w:w="987" w:type="dxa"/>
            <w:vMerge w:val="continue"/>
            <w:tcMar>
              <w:left w:w="57" w:type="dxa"/>
              <w:right w:w="57" w:type="dxa"/>
            </w:tcMar>
            <w:vAlign w:val="center"/>
          </w:tcPr>
          <w:p w14:paraId="5E0980F1">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2DA47DFC">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移动运营决策支持系统</w:t>
            </w:r>
          </w:p>
        </w:tc>
        <w:tc>
          <w:tcPr>
            <w:tcW w:w="790" w:type="dxa"/>
            <w:shd w:val="clear" w:color="auto" w:fill="auto"/>
            <w:tcMar>
              <w:left w:w="57" w:type="dxa"/>
              <w:right w:w="57" w:type="dxa"/>
            </w:tcMar>
            <w:vAlign w:val="center"/>
          </w:tcPr>
          <w:p w14:paraId="1A81FD9F">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07EB84C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68CB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556D0BCF">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4</w:t>
            </w:r>
          </w:p>
        </w:tc>
        <w:tc>
          <w:tcPr>
            <w:tcW w:w="987" w:type="dxa"/>
            <w:vMerge w:val="restart"/>
            <w:tcMar>
              <w:left w:w="57" w:type="dxa"/>
              <w:right w:w="57" w:type="dxa"/>
            </w:tcMar>
            <w:vAlign w:val="center"/>
          </w:tcPr>
          <w:p w14:paraId="536AEC6C">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基础医院信息系统（HIS）</w:t>
            </w:r>
          </w:p>
        </w:tc>
        <w:tc>
          <w:tcPr>
            <w:tcW w:w="4821" w:type="dxa"/>
            <w:gridSpan w:val="3"/>
            <w:shd w:val="clear" w:color="auto" w:fill="auto"/>
            <w:tcMar>
              <w:left w:w="57" w:type="dxa"/>
              <w:right w:w="57" w:type="dxa"/>
            </w:tcMar>
            <w:vAlign w:val="center"/>
          </w:tcPr>
          <w:p w14:paraId="47FCDE79">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门急诊挂号收费管理</w:t>
            </w:r>
          </w:p>
        </w:tc>
        <w:tc>
          <w:tcPr>
            <w:tcW w:w="790" w:type="dxa"/>
            <w:shd w:val="clear" w:color="auto" w:fill="auto"/>
            <w:tcMar>
              <w:left w:w="57" w:type="dxa"/>
              <w:right w:w="57" w:type="dxa"/>
            </w:tcMar>
            <w:vAlign w:val="center"/>
          </w:tcPr>
          <w:p w14:paraId="4AEFAFBB">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683588B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66AE9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53D90A4C">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5</w:t>
            </w:r>
          </w:p>
        </w:tc>
        <w:tc>
          <w:tcPr>
            <w:tcW w:w="987" w:type="dxa"/>
            <w:vMerge w:val="continue"/>
            <w:tcMar>
              <w:left w:w="57" w:type="dxa"/>
              <w:right w:w="57" w:type="dxa"/>
            </w:tcMar>
            <w:vAlign w:val="center"/>
          </w:tcPr>
          <w:p w14:paraId="486CF4E1">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16FB2B77">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门诊排班管理</w:t>
            </w:r>
          </w:p>
        </w:tc>
        <w:tc>
          <w:tcPr>
            <w:tcW w:w="790" w:type="dxa"/>
            <w:shd w:val="clear" w:color="auto" w:fill="auto"/>
            <w:tcMar>
              <w:left w:w="57" w:type="dxa"/>
              <w:right w:w="57" w:type="dxa"/>
            </w:tcMar>
            <w:vAlign w:val="center"/>
          </w:tcPr>
          <w:p w14:paraId="3CBF31E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0DEA0AD7">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72975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53A805B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6</w:t>
            </w:r>
          </w:p>
        </w:tc>
        <w:tc>
          <w:tcPr>
            <w:tcW w:w="987" w:type="dxa"/>
            <w:vMerge w:val="continue"/>
            <w:tcMar>
              <w:left w:w="57" w:type="dxa"/>
              <w:right w:w="57" w:type="dxa"/>
            </w:tcMar>
            <w:vAlign w:val="center"/>
          </w:tcPr>
          <w:p w14:paraId="6FEFF6A6">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63D62ED8">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住院收费入出转管理</w:t>
            </w:r>
          </w:p>
        </w:tc>
        <w:tc>
          <w:tcPr>
            <w:tcW w:w="790" w:type="dxa"/>
            <w:shd w:val="clear" w:color="auto" w:fill="auto"/>
            <w:tcMar>
              <w:left w:w="57" w:type="dxa"/>
              <w:right w:w="57" w:type="dxa"/>
            </w:tcMar>
            <w:vAlign w:val="center"/>
          </w:tcPr>
          <w:p w14:paraId="2AD00E14">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0AB8E78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1035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33EC711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7</w:t>
            </w:r>
          </w:p>
        </w:tc>
        <w:tc>
          <w:tcPr>
            <w:tcW w:w="987" w:type="dxa"/>
            <w:vMerge w:val="continue"/>
            <w:tcMar>
              <w:left w:w="57" w:type="dxa"/>
              <w:right w:w="57" w:type="dxa"/>
            </w:tcMar>
            <w:vAlign w:val="center"/>
          </w:tcPr>
          <w:p w14:paraId="10BC5AA7">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24EE6879">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入院准备中心</w:t>
            </w:r>
          </w:p>
        </w:tc>
        <w:tc>
          <w:tcPr>
            <w:tcW w:w="790" w:type="dxa"/>
            <w:shd w:val="clear" w:color="auto" w:fill="auto"/>
            <w:tcMar>
              <w:left w:w="57" w:type="dxa"/>
              <w:right w:w="57" w:type="dxa"/>
            </w:tcMar>
            <w:vAlign w:val="center"/>
          </w:tcPr>
          <w:p w14:paraId="692ABF73">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27FF824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6B50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7ED442D2">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8</w:t>
            </w:r>
          </w:p>
        </w:tc>
        <w:tc>
          <w:tcPr>
            <w:tcW w:w="987" w:type="dxa"/>
            <w:vMerge w:val="continue"/>
            <w:tcMar>
              <w:left w:w="57" w:type="dxa"/>
              <w:right w:w="57" w:type="dxa"/>
            </w:tcMar>
            <w:vAlign w:val="center"/>
          </w:tcPr>
          <w:p w14:paraId="301470D8">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1B39E05E">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中西药库管理</w:t>
            </w:r>
          </w:p>
        </w:tc>
        <w:tc>
          <w:tcPr>
            <w:tcW w:w="790" w:type="dxa"/>
            <w:shd w:val="clear" w:color="auto" w:fill="auto"/>
            <w:tcMar>
              <w:left w:w="57" w:type="dxa"/>
              <w:right w:w="57" w:type="dxa"/>
            </w:tcMar>
            <w:vAlign w:val="center"/>
          </w:tcPr>
          <w:p w14:paraId="16613E1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2B976D7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1507D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01D9931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9</w:t>
            </w:r>
          </w:p>
        </w:tc>
        <w:tc>
          <w:tcPr>
            <w:tcW w:w="987" w:type="dxa"/>
            <w:vMerge w:val="continue"/>
            <w:tcMar>
              <w:left w:w="57" w:type="dxa"/>
              <w:right w:w="57" w:type="dxa"/>
            </w:tcMar>
            <w:vAlign w:val="center"/>
          </w:tcPr>
          <w:p w14:paraId="12EC5623">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0FB13777">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门急诊西药房管理</w:t>
            </w:r>
          </w:p>
        </w:tc>
        <w:tc>
          <w:tcPr>
            <w:tcW w:w="790" w:type="dxa"/>
            <w:shd w:val="clear" w:color="auto" w:fill="auto"/>
            <w:tcMar>
              <w:left w:w="57" w:type="dxa"/>
              <w:right w:w="57" w:type="dxa"/>
            </w:tcMar>
            <w:vAlign w:val="center"/>
          </w:tcPr>
          <w:p w14:paraId="1CA983EF">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2E37280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79CB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687626B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2</w:t>
            </w:r>
            <w:r>
              <w:rPr>
                <w:rFonts w:ascii="仿宋" w:hAnsi="仿宋" w:eastAsia="仿宋" w:cs="宋体"/>
                <w:kern w:val="0"/>
                <w:sz w:val="24"/>
              </w:rPr>
              <w:t>0</w:t>
            </w:r>
          </w:p>
        </w:tc>
        <w:tc>
          <w:tcPr>
            <w:tcW w:w="987" w:type="dxa"/>
            <w:vMerge w:val="continue"/>
            <w:tcMar>
              <w:left w:w="57" w:type="dxa"/>
              <w:right w:w="57" w:type="dxa"/>
            </w:tcMar>
            <w:vAlign w:val="center"/>
          </w:tcPr>
          <w:p w14:paraId="17B92E94">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363C984B">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中药房管理</w:t>
            </w:r>
          </w:p>
        </w:tc>
        <w:tc>
          <w:tcPr>
            <w:tcW w:w="790" w:type="dxa"/>
            <w:shd w:val="clear" w:color="auto" w:fill="auto"/>
            <w:tcMar>
              <w:left w:w="57" w:type="dxa"/>
              <w:right w:w="57" w:type="dxa"/>
            </w:tcMar>
            <w:vAlign w:val="center"/>
          </w:tcPr>
          <w:p w14:paraId="4DAB3562">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3C2BDD0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5F9D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7C31817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21</w:t>
            </w:r>
          </w:p>
        </w:tc>
        <w:tc>
          <w:tcPr>
            <w:tcW w:w="987" w:type="dxa"/>
            <w:vMerge w:val="continue"/>
            <w:tcMar>
              <w:left w:w="57" w:type="dxa"/>
              <w:right w:w="57" w:type="dxa"/>
            </w:tcMar>
            <w:vAlign w:val="center"/>
          </w:tcPr>
          <w:p w14:paraId="12412A2C">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68FB8F68">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住院药房管理</w:t>
            </w:r>
          </w:p>
        </w:tc>
        <w:tc>
          <w:tcPr>
            <w:tcW w:w="790" w:type="dxa"/>
            <w:shd w:val="clear" w:color="auto" w:fill="auto"/>
            <w:tcMar>
              <w:left w:w="57" w:type="dxa"/>
              <w:right w:w="57" w:type="dxa"/>
            </w:tcMar>
            <w:vAlign w:val="center"/>
          </w:tcPr>
          <w:p w14:paraId="15B9762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06F77DAF">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63D53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31B325A1">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22</w:t>
            </w:r>
          </w:p>
        </w:tc>
        <w:tc>
          <w:tcPr>
            <w:tcW w:w="987" w:type="dxa"/>
            <w:vMerge w:val="continue"/>
            <w:tcMar>
              <w:left w:w="57" w:type="dxa"/>
              <w:right w:w="57" w:type="dxa"/>
            </w:tcMar>
            <w:vAlign w:val="center"/>
          </w:tcPr>
          <w:p w14:paraId="40B75ED1">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55BD3CC9">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医技划价管理</w:t>
            </w:r>
          </w:p>
        </w:tc>
        <w:tc>
          <w:tcPr>
            <w:tcW w:w="790" w:type="dxa"/>
            <w:shd w:val="clear" w:color="auto" w:fill="auto"/>
            <w:tcMar>
              <w:left w:w="57" w:type="dxa"/>
              <w:right w:w="57" w:type="dxa"/>
            </w:tcMar>
            <w:vAlign w:val="center"/>
          </w:tcPr>
          <w:p w14:paraId="57D1C21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250FA261">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24666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065E5C6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23</w:t>
            </w:r>
          </w:p>
        </w:tc>
        <w:tc>
          <w:tcPr>
            <w:tcW w:w="987" w:type="dxa"/>
            <w:vMerge w:val="continue"/>
            <w:tcMar>
              <w:left w:w="57" w:type="dxa"/>
              <w:right w:w="57" w:type="dxa"/>
            </w:tcMar>
            <w:vAlign w:val="center"/>
          </w:tcPr>
          <w:p w14:paraId="6D0B69A7">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69E11923">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外配处方管理</w:t>
            </w:r>
          </w:p>
        </w:tc>
        <w:tc>
          <w:tcPr>
            <w:tcW w:w="790" w:type="dxa"/>
            <w:shd w:val="clear" w:color="auto" w:fill="auto"/>
            <w:tcMar>
              <w:left w:w="57" w:type="dxa"/>
              <w:right w:w="57" w:type="dxa"/>
            </w:tcMar>
            <w:vAlign w:val="center"/>
          </w:tcPr>
          <w:p w14:paraId="7B8E3C1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1AA4192C">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1B1B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0769D6B7">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24</w:t>
            </w:r>
          </w:p>
        </w:tc>
        <w:tc>
          <w:tcPr>
            <w:tcW w:w="987" w:type="dxa"/>
            <w:vMerge w:val="continue"/>
            <w:tcMar>
              <w:left w:w="57" w:type="dxa"/>
              <w:right w:w="57" w:type="dxa"/>
            </w:tcMar>
            <w:vAlign w:val="center"/>
          </w:tcPr>
          <w:p w14:paraId="025ED737">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0B731D52">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手术分娩计费管理</w:t>
            </w:r>
          </w:p>
        </w:tc>
        <w:tc>
          <w:tcPr>
            <w:tcW w:w="790" w:type="dxa"/>
            <w:shd w:val="clear" w:color="auto" w:fill="auto"/>
            <w:tcMar>
              <w:left w:w="57" w:type="dxa"/>
              <w:right w:w="57" w:type="dxa"/>
            </w:tcMar>
            <w:vAlign w:val="center"/>
          </w:tcPr>
          <w:p w14:paraId="5A387914">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4389DE21">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22E93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0868F27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25</w:t>
            </w:r>
          </w:p>
        </w:tc>
        <w:tc>
          <w:tcPr>
            <w:tcW w:w="987" w:type="dxa"/>
            <w:vMerge w:val="continue"/>
            <w:tcMar>
              <w:left w:w="57" w:type="dxa"/>
              <w:right w:w="57" w:type="dxa"/>
            </w:tcMar>
            <w:vAlign w:val="center"/>
          </w:tcPr>
          <w:p w14:paraId="3D2B73C9">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4705BFB5">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门急诊应急收费管理</w:t>
            </w:r>
          </w:p>
        </w:tc>
        <w:tc>
          <w:tcPr>
            <w:tcW w:w="790" w:type="dxa"/>
            <w:shd w:val="clear" w:color="auto" w:fill="auto"/>
            <w:tcMar>
              <w:left w:w="57" w:type="dxa"/>
              <w:right w:w="57" w:type="dxa"/>
            </w:tcMar>
            <w:vAlign w:val="center"/>
          </w:tcPr>
          <w:p w14:paraId="42986CD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6C94C8D3">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2E608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6875C6B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26</w:t>
            </w:r>
          </w:p>
        </w:tc>
        <w:tc>
          <w:tcPr>
            <w:tcW w:w="987" w:type="dxa"/>
            <w:vMerge w:val="continue"/>
            <w:tcMar>
              <w:left w:w="57" w:type="dxa"/>
              <w:right w:w="57" w:type="dxa"/>
            </w:tcMar>
            <w:vAlign w:val="center"/>
          </w:tcPr>
          <w:p w14:paraId="09555D9C">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2AF4D834">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医保业务管理</w:t>
            </w:r>
          </w:p>
        </w:tc>
        <w:tc>
          <w:tcPr>
            <w:tcW w:w="790" w:type="dxa"/>
            <w:shd w:val="clear" w:color="auto" w:fill="auto"/>
            <w:tcMar>
              <w:left w:w="57" w:type="dxa"/>
              <w:right w:w="57" w:type="dxa"/>
            </w:tcMar>
            <w:vAlign w:val="center"/>
          </w:tcPr>
          <w:p w14:paraId="0E171504">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268DF0E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1F74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497F9E5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27</w:t>
            </w:r>
          </w:p>
        </w:tc>
        <w:tc>
          <w:tcPr>
            <w:tcW w:w="987" w:type="dxa"/>
            <w:vMerge w:val="continue"/>
            <w:tcMar>
              <w:left w:w="57" w:type="dxa"/>
              <w:right w:w="57" w:type="dxa"/>
            </w:tcMar>
            <w:vAlign w:val="center"/>
          </w:tcPr>
          <w:p w14:paraId="3FEB595C">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42CFF6C3">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医保审核和监控</w:t>
            </w:r>
          </w:p>
        </w:tc>
        <w:tc>
          <w:tcPr>
            <w:tcW w:w="790" w:type="dxa"/>
            <w:shd w:val="clear" w:color="auto" w:fill="auto"/>
            <w:tcMar>
              <w:left w:w="57" w:type="dxa"/>
              <w:right w:w="57" w:type="dxa"/>
            </w:tcMar>
            <w:vAlign w:val="center"/>
          </w:tcPr>
          <w:p w14:paraId="3F3A769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40E4AAAB">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4407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46501F04">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28</w:t>
            </w:r>
          </w:p>
        </w:tc>
        <w:tc>
          <w:tcPr>
            <w:tcW w:w="987" w:type="dxa"/>
            <w:vMerge w:val="continue"/>
            <w:tcMar>
              <w:left w:w="57" w:type="dxa"/>
              <w:right w:w="57" w:type="dxa"/>
            </w:tcMar>
            <w:vAlign w:val="center"/>
          </w:tcPr>
          <w:p w14:paraId="0AC2C4E8">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6D08B3B2">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统一</w:t>
            </w:r>
            <w:r>
              <w:rPr>
                <w:rFonts w:ascii="仿宋" w:hAnsi="仿宋" w:eastAsia="仿宋" w:cs="宋体"/>
                <w:kern w:val="0"/>
                <w:sz w:val="24"/>
              </w:rPr>
              <w:t>预约服务中心</w:t>
            </w:r>
          </w:p>
        </w:tc>
        <w:tc>
          <w:tcPr>
            <w:tcW w:w="790" w:type="dxa"/>
            <w:shd w:val="clear" w:color="auto" w:fill="auto"/>
            <w:tcMar>
              <w:left w:w="57" w:type="dxa"/>
              <w:right w:w="57" w:type="dxa"/>
            </w:tcMar>
            <w:vAlign w:val="center"/>
          </w:tcPr>
          <w:p w14:paraId="01E2B572">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71577A9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6A36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695CDA4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29</w:t>
            </w:r>
          </w:p>
        </w:tc>
        <w:tc>
          <w:tcPr>
            <w:tcW w:w="987" w:type="dxa"/>
            <w:vMerge w:val="continue"/>
            <w:tcMar>
              <w:left w:w="57" w:type="dxa"/>
              <w:right w:w="57" w:type="dxa"/>
            </w:tcMar>
            <w:vAlign w:val="center"/>
          </w:tcPr>
          <w:p w14:paraId="2A2E7BDC">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545264E3">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统一支付平台</w:t>
            </w:r>
          </w:p>
        </w:tc>
        <w:tc>
          <w:tcPr>
            <w:tcW w:w="790" w:type="dxa"/>
            <w:shd w:val="clear" w:color="auto" w:fill="auto"/>
            <w:tcMar>
              <w:left w:w="57" w:type="dxa"/>
              <w:right w:w="57" w:type="dxa"/>
            </w:tcMar>
            <w:vAlign w:val="center"/>
          </w:tcPr>
          <w:p w14:paraId="77F53A9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15D6BDA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3C2B9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49A7CD80">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30</w:t>
            </w:r>
          </w:p>
        </w:tc>
        <w:tc>
          <w:tcPr>
            <w:tcW w:w="987" w:type="dxa"/>
            <w:vMerge w:val="continue"/>
            <w:tcMar>
              <w:left w:w="57" w:type="dxa"/>
              <w:right w:w="57" w:type="dxa"/>
            </w:tcMar>
            <w:vAlign w:val="center"/>
          </w:tcPr>
          <w:p w14:paraId="45838E3A">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62F42208">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系统</w:t>
            </w:r>
            <w:r>
              <w:rPr>
                <w:rFonts w:ascii="仿宋" w:hAnsi="仿宋" w:eastAsia="仿宋" w:cs="宋体"/>
                <w:kern w:val="0"/>
                <w:sz w:val="24"/>
              </w:rPr>
              <w:t>配置管理</w:t>
            </w:r>
          </w:p>
        </w:tc>
        <w:tc>
          <w:tcPr>
            <w:tcW w:w="790" w:type="dxa"/>
            <w:shd w:val="clear" w:color="auto" w:fill="auto"/>
            <w:tcMar>
              <w:left w:w="57" w:type="dxa"/>
              <w:right w:w="57" w:type="dxa"/>
            </w:tcMar>
            <w:vAlign w:val="center"/>
          </w:tcPr>
          <w:p w14:paraId="4ACA7A60">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54C59D2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09CD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6FED8A74">
            <w:pPr>
              <w:widowControl/>
              <w:spacing w:line="240" w:lineRule="auto"/>
              <w:ind w:firstLine="0" w:firstLineChars="0"/>
              <w:jc w:val="center"/>
              <w:rPr>
                <w:rFonts w:hint="eastAsia" w:ascii="仿宋" w:hAnsi="仿宋" w:eastAsia="仿宋" w:cs="宋体"/>
                <w:kern w:val="0"/>
                <w:sz w:val="24"/>
              </w:rPr>
            </w:pPr>
            <w:bookmarkStart w:id="7" w:name="_Hlk186663039"/>
            <w:r>
              <w:rPr>
                <w:rFonts w:hint="eastAsia" w:ascii="仿宋" w:hAnsi="仿宋" w:eastAsia="仿宋" w:cs="宋体"/>
                <w:kern w:val="0"/>
                <w:sz w:val="24"/>
              </w:rPr>
              <w:t>31</w:t>
            </w:r>
          </w:p>
        </w:tc>
        <w:tc>
          <w:tcPr>
            <w:tcW w:w="987" w:type="dxa"/>
            <w:vMerge w:val="restart"/>
            <w:tcMar>
              <w:left w:w="57" w:type="dxa"/>
              <w:right w:w="57" w:type="dxa"/>
            </w:tcMar>
            <w:vAlign w:val="center"/>
          </w:tcPr>
          <w:p w14:paraId="06E57450">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Times New Roman"/>
                <w:sz w:val="24"/>
              </w:rPr>
              <w:t>以电子病历为核心的智慧医疗系统</w:t>
            </w:r>
          </w:p>
        </w:tc>
        <w:tc>
          <w:tcPr>
            <w:tcW w:w="4821" w:type="dxa"/>
            <w:gridSpan w:val="3"/>
            <w:shd w:val="clear" w:color="auto" w:fill="auto"/>
            <w:tcMar>
              <w:left w:w="57" w:type="dxa"/>
              <w:right w:w="57" w:type="dxa"/>
            </w:tcMar>
            <w:vAlign w:val="center"/>
          </w:tcPr>
          <w:p w14:paraId="2BABD165">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门诊医生工作站（含电子病历）</w:t>
            </w:r>
          </w:p>
        </w:tc>
        <w:tc>
          <w:tcPr>
            <w:tcW w:w="790" w:type="dxa"/>
            <w:shd w:val="clear" w:color="auto" w:fill="auto"/>
            <w:tcMar>
              <w:left w:w="57" w:type="dxa"/>
              <w:right w:w="57" w:type="dxa"/>
            </w:tcMar>
            <w:vAlign w:val="center"/>
          </w:tcPr>
          <w:p w14:paraId="798CC93C">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2910EFD2">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63AA4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19FFE3B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32</w:t>
            </w:r>
          </w:p>
        </w:tc>
        <w:tc>
          <w:tcPr>
            <w:tcW w:w="987" w:type="dxa"/>
            <w:vMerge w:val="continue"/>
            <w:tcMar>
              <w:left w:w="57" w:type="dxa"/>
              <w:right w:w="57" w:type="dxa"/>
            </w:tcMar>
            <w:vAlign w:val="center"/>
          </w:tcPr>
          <w:p w14:paraId="08D08096">
            <w:pPr>
              <w:widowControl/>
              <w:spacing w:line="240" w:lineRule="auto"/>
              <w:ind w:firstLine="0" w:firstLineChars="0"/>
              <w:jc w:val="center"/>
              <w:rPr>
                <w:rFonts w:hint="eastAsia" w:ascii="仿宋" w:hAnsi="仿宋" w:eastAsia="仿宋" w:cs="Times New Roman"/>
                <w:sz w:val="24"/>
              </w:rPr>
            </w:pPr>
          </w:p>
        </w:tc>
        <w:tc>
          <w:tcPr>
            <w:tcW w:w="4821" w:type="dxa"/>
            <w:gridSpan w:val="3"/>
            <w:shd w:val="clear" w:color="auto" w:fill="auto"/>
            <w:tcMar>
              <w:left w:w="57" w:type="dxa"/>
              <w:right w:w="57" w:type="dxa"/>
            </w:tcMar>
            <w:vAlign w:val="center"/>
          </w:tcPr>
          <w:p w14:paraId="41E1B370">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门（急）诊诊疗信息页改造</w:t>
            </w:r>
          </w:p>
        </w:tc>
        <w:tc>
          <w:tcPr>
            <w:tcW w:w="790" w:type="dxa"/>
            <w:shd w:val="clear" w:color="auto" w:fill="auto"/>
            <w:tcMar>
              <w:left w:w="57" w:type="dxa"/>
              <w:right w:w="57" w:type="dxa"/>
            </w:tcMar>
            <w:vAlign w:val="center"/>
          </w:tcPr>
          <w:p w14:paraId="0AADAB54">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43926E9C">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1A7D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156F881B">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33</w:t>
            </w:r>
          </w:p>
        </w:tc>
        <w:tc>
          <w:tcPr>
            <w:tcW w:w="987" w:type="dxa"/>
            <w:vMerge w:val="continue"/>
            <w:tcMar>
              <w:left w:w="57" w:type="dxa"/>
              <w:right w:w="57" w:type="dxa"/>
            </w:tcMar>
            <w:vAlign w:val="center"/>
          </w:tcPr>
          <w:p w14:paraId="72C537C4">
            <w:pPr>
              <w:widowControl/>
              <w:spacing w:line="240" w:lineRule="auto"/>
              <w:ind w:firstLine="0" w:firstLineChars="0"/>
              <w:jc w:val="center"/>
              <w:rPr>
                <w:rFonts w:hint="eastAsia" w:ascii="仿宋" w:hAnsi="仿宋" w:eastAsia="仿宋" w:cs="Times New Roman"/>
                <w:sz w:val="24"/>
              </w:rPr>
            </w:pPr>
          </w:p>
        </w:tc>
        <w:tc>
          <w:tcPr>
            <w:tcW w:w="4821" w:type="dxa"/>
            <w:gridSpan w:val="3"/>
            <w:shd w:val="clear" w:color="auto" w:fill="auto"/>
            <w:tcMar>
              <w:left w:w="57" w:type="dxa"/>
              <w:right w:w="57" w:type="dxa"/>
            </w:tcMar>
            <w:vAlign w:val="center"/>
          </w:tcPr>
          <w:p w14:paraId="12F950BE">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门急诊皮试管理</w:t>
            </w:r>
          </w:p>
        </w:tc>
        <w:tc>
          <w:tcPr>
            <w:tcW w:w="790" w:type="dxa"/>
            <w:shd w:val="clear" w:color="auto" w:fill="auto"/>
            <w:tcMar>
              <w:left w:w="57" w:type="dxa"/>
              <w:right w:w="57" w:type="dxa"/>
            </w:tcMar>
            <w:vAlign w:val="center"/>
          </w:tcPr>
          <w:p w14:paraId="019B4A4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3D7DB460">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2A644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61D31ADF">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34</w:t>
            </w:r>
          </w:p>
        </w:tc>
        <w:tc>
          <w:tcPr>
            <w:tcW w:w="987" w:type="dxa"/>
            <w:vMerge w:val="continue"/>
            <w:tcMar>
              <w:left w:w="57" w:type="dxa"/>
              <w:right w:w="57" w:type="dxa"/>
            </w:tcMar>
            <w:vAlign w:val="center"/>
          </w:tcPr>
          <w:p w14:paraId="7ABACB4E">
            <w:pPr>
              <w:widowControl/>
              <w:spacing w:line="240" w:lineRule="auto"/>
              <w:ind w:firstLine="0" w:firstLineChars="0"/>
              <w:jc w:val="center"/>
              <w:rPr>
                <w:rFonts w:hint="eastAsia" w:ascii="仿宋" w:hAnsi="仿宋" w:eastAsia="仿宋" w:cs="Times New Roman"/>
                <w:sz w:val="24"/>
              </w:rPr>
            </w:pPr>
          </w:p>
        </w:tc>
        <w:tc>
          <w:tcPr>
            <w:tcW w:w="4821" w:type="dxa"/>
            <w:gridSpan w:val="3"/>
            <w:shd w:val="clear" w:color="auto" w:fill="auto"/>
            <w:tcMar>
              <w:left w:w="57" w:type="dxa"/>
              <w:right w:w="57" w:type="dxa"/>
            </w:tcMar>
            <w:vAlign w:val="center"/>
          </w:tcPr>
          <w:p w14:paraId="6B16578F">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门急诊输液管理</w:t>
            </w:r>
            <w:r>
              <w:rPr>
                <w:rFonts w:hint="eastAsia" w:ascii="仿宋" w:hAnsi="仿宋" w:eastAsia="仿宋" w:cs="宋体"/>
                <w:kern w:val="0"/>
                <w:sz w:val="24"/>
              </w:rPr>
              <w:t>（含无线输液）</w:t>
            </w:r>
          </w:p>
        </w:tc>
        <w:tc>
          <w:tcPr>
            <w:tcW w:w="790" w:type="dxa"/>
            <w:shd w:val="clear" w:color="auto" w:fill="auto"/>
            <w:tcMar>
              <w:left w:w="57" w:type="dxa"/>
              <w:right w:w="57" w:type="dxa"/>
            </w:tcMar>
            <w:vAlign w:val="center"/>
          </w:tcPr>
          <w:p w14:paraId="5329FC43">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0CBF852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0767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634B6860">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35</w:t>
            </w:r>
          </w:p>
        </w:tc>
        <w:tc>
          <w:tcPr>
            <w:tcW w:w="987" w:type="dxa"/>
            <w:vMerge w:val="continue"/>
            <w:tcMar>
              <w:left w:w="57" w:type="dxa"/>
              <w:right w:w="57" w:type="dxa"/>
            </w:tcMar>
            <w:vAlign w:val="center"/>
          </w:tcPr>
          <w:p w14:paraId="5EF01546">
            <w:pPr>
              <w:widowControl/>
              <w:spacing w:line="240" w:lineRule="auto"/>
              <w:ind w:firstLine="0" w:firstLineChars="0"/>
              <w:jc w:val="center"/>
              <w:rPr>
                <w:rFonts w:hint="eastAsia" w:ascii="仿宋" w:hAnsi="仿宋" w:eastAsia="仿宋" w:cs="Times New Roman"/>
                <w:sz w:val="24"/>
              </w:rPr>
            </w:pPr>
          </w:p>
        </w:tc>
        <w:tc>
          <w:tcPr>
            <w:tcW w:w="4821" w:type="dxa"/>
            <w:gridSpan w:val="3"/>
            <w:shd w:val="clear" w:color="auto" w:fill="auto"/>
            <w:tcMar>
              <w:left w:w="57" w:type="dxa"/>
              <w:right w:w="57" w:type="dxa"/>
            </w:tcMar>
            <w:vAlign w:val="center"/>
          </w:tcPr>
          <w:p w14:paraId="3B6CF592">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门诊护士分诊管理</w:t>
            </w:r>
          </w:p>
        </w:tc>
        <w:tc>
          <w:tcPr>
            <w:tcW w:w="790" w:type="dxa"/>
            <w:shd w:val="clear" w:color="auto" w:fill="auto"/>
            <w:tcMar>
              <w:left w:w="57" w:type="dxa"/>
              <w:right w:w="57" w:type="dxa"/>
            </w:tcMar>
            <w:vAlign w:val="center"/>
          </w:tcPr>
          <w:p w14:paraId="5E15C564">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044287F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04D12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30B078BF">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36</w:t>
            </w:r>
          </w:p>
        </w:tc>
        <w:tc>
          <w:tcPr>
            <w:tcW w:w="987" w:type="dxa"/>
            <w:vMerge w:val="continue"/>
            <w:tcMar>
              <w:left w:w="57" w:type="dxa"/>
              <w:right w:w="57" w:type="dxa"/>
            </w:tcMar>
            <w:vAlign w:val="center"/>
          </w:tcPr>
          <w:p w14:paraId="7D151040">
            <w:pPr>
              <w:widowControl/>
              <w:spacing w:line="240" w:lineRule="auto"/>
              <w:ind w:firstLine="0" w:firstLineChars="0"/>
              <w:jc w:val="center"/>
              <w:rPr>
                <w:rFonts w:hint="eastAsia" w:ascii="仿宋" w:hAnsi="仿宋" w:eastAsia="仿宋" w:cs="Times New Roman"/>
                <w:sz w:val="24"/>
              </w:rPr>
            </w:pPr>
          </w:p>
        </w:tc>
        <w:tc>
          <w:tcPr>
            <w:tcW w:w="4821" w:type="dxa"/>
            <w:gridSpan w:val="3"/>
            <w:shd w:val="clear" w:color="auto" w:fill="auto"/>
            <w:tcMar>
              <w:left w:w="57" w:type="dxa"/>
              <w:right w:w="57" w:type="dxa"/>
            </w:tcMar>
            <w:vAlign w:val="center"/>
          </w:tcPr>
          <w:p w14:paraId="2C1D516D">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门诊手术工作站</w:t>
            </w:r>
          </w:p>
        </w:tc>
        <w:tc>
          <w:tcPr>
            <w:tcW w:w="790" w:type="dxa"/>
            <w:shd w:val="clear" w:color="auto" w:fill="auto"/>
            <w:tcMar>
              <w:left w:w="57" w:type="dxa"/>
              <w:right w:w="57" w:type="dxa"/>
            </w:tcMar>
            <w:vAlign w:val="center"/>
          </w:tcPr>
          <w:p w14:paraId="7BC984E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7CFCAEF7">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2B82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680A6A31">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37</w:t>
            </w:r>
          </w:p>
        </w:tc>
        <w:tc>
          <w:tcPr>
            <w:tcW w:w="987" w:type="dxa"/>
            <w:vMerge w:val="continue"/>
            <w:tcMar>
              <w:left w:w="57" w:type="dxa"/>
              <w:right w:w="57" w:type="dxa"/>
            </w:tcMar>
            <w:vAlign w:val="center"/>
          </w:tcPr>
          <w:p w14:paraId="7298CC23">
            <w:pPr>
              <w:widowControl/>
              <w:spacing w:line="240" w:lineRule="auto"/>
              <w:ind w:firstLine="0" w:firstLineChars="0"/>
              <w:jc w:val="center"/>
              <w:rPr>
                <w:rFonts w:hint="eastAsia" w:ascii="仿宋" w:hAnsi="仿宋" w:eastAsia="仿宋" w:cs="Times New Roman"/>
                <w:sz w:val="24"/>
              </w:rPr>
            </w:pPr>
          </w:p>
        </w:tc>
        <w:tc>
          <w:tcPr>
            <w:tcW w:w="4821" w:type="dxa"/>
            <w:gridSpan w:val="3"/>
            <w:shd w:val="clear" w:color="auto" w:fill="auto"/>
            <w:tcMar>
              <w:left w:w="57" w:type="dxa"/>
              <w:right w:w="57" w:type="dxa"/>
            </w:tcMar>
            <w:vAlign w:val="center"/>
          </w:tcPr>
          <w:p w14:paraId="6ADC61F5">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急诊预检分诊</w:t>
            </w:r>
            <w:r>
              <w:rPr>
                <w:rFonts w:hint="eastAsia" w:ascii="仿宋" w:hAnsi="仿宋" w:eastAsia="仿宋" w:cs="宋体"/>
                <w:kern w:val="0"/>
                <w:sz w:val="24"/>
              </w:rPr>
              <w:t>管理</w:t>
            </w:r>
          </w:p>
        </w:tc>
        <w:tc>
          <w:tcPr>
            <w:tcW w:w="790" w:type="dxa"/>
            <w:shd w:val="clear" w:color="auto" w:fill="auto"/>
            <w:tcMar>
              <w:left w:w="57" w:type="dxa"/>
              <w:right w:w="57" w:type="dxa"/>
            </w:tcMar>
            <w:vAlign w:val="center"/>
          </w:tcPr>
          <w:p w14:paraId="23A6EEF7">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562A300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2B2C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4250E45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3</w:t>
            </w:r>
            <w:r>
              <w:rPr>
                <w:rFonts w:ascii="仿宋" w:hAnsi="仿宋" w:eastAsia="仿宋" w:cs="宋体"/>
                <w:kern w:val="0"/>
                <w:sz w:val="24"/>
              </w:rPr>
              <w:t>8</w:t>
            </w:r>
          </w:p>
        </w:tc>
        <w:tc>
          <w:tcPr>
            <w:tcW w:w="987" w:type="dxa"/>
            <w:vMerge w:val="continue"/>
            <w:tcMar>
              <w:left w:w="57" w:type="dxa"/>
              <w:right w:w="57" w:type="dxa"/>
            </w:tcMar>
            <w:vAlign w:val="center"/>
          </w:tcPr>
          <w:p w14:paraId="34546D57">
            <w:pPr>
              <w:widowControl/>
              <w:spacing w:line="240" w:lineRule="auto"/>
              <w:ind w:firstLine="0" w:firstLineChars="0"/>
              <w:jc w:val="center"/>
              <w:rPr>
                <w:rFonts w:hint="eastAsia" w:ascii="仿宋" w:hAnsi="仿宋" w:eastAsia="仿宋" w:cs="Times New Roman"/>
                <w:sz w:val="24"/>
              </w:rPr>
            </w:pPr>
          </w:p>
        </w:tc>
        <w:tc>
          <w:tcPr>
            <w:tcW w:w="4821" w:type="dxa"/>
            <w:gridSpan w:val="3"/>
            <w:shd w:val="clear" w:color="auto" w:fill="auto"/>
            <w:tcMar>
              <w:left w:w="57" w:type="dxa"/>
              <w:right w:w="57" w:type="dxa"/>
            </w:tcMar>
            <w:vAlign w:val="center"/>
          </w:tcPr>
          <w:p w14:paraId="25F381FE">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急诊转住院计费管理</w:t>
            </w:r>
          </w:p>
        </w:tc>
        <w:tc>
          <w:tcPr>
            <w:tcW w:w="790" w:type="dxa"/>
            <w:shd w:val="clear" w:color="auto" w:fill="auto"/>
            <w:tcMar>
              <w:left w:w="57" w:type="dxa"/>
              <w:right w:w="57" w:type="dxa"/>
            </w:tcMar>
            <w:vAlign w:val="center"/>
          </w:tcPr>
          <w:p w14:paraId="09CEA98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584A084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35D4E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74ED0712">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3</w:t>
            </w:r>
            <w:r>
              <w:rPr>
                <w:rFonts w:ascii="仿宋" w:hAnsi="仿宋" w:eastAsia="仿宋" w:cs="宋体"/>
                <w:kern w:val="0"/>
                <w:sz w:val="24"/>
              </w:rPr>
              <w:t>9</w:t>
            </w:r>
          </w:p>
        </w:tc>
        <w:tc>
          <w:tcPr>
            <w:tcW w:w="987" w:type="dxa"/>
            <w:vMerge w:val="continue"/>
            <w:tcMar>
              <w:left w:w="57" w:type="dxa"/>
              <w:right w:w="57" w:type="dxa"/>
            </w:tcMar>
            <w:vAlign w:val="center"/>
          </w:tcPr>
          <w:p w14:paraId="4435399F">
            <w:pPr>
              <w:widowControl/>
              <w:spacing w:line="240" w:lineRule="auto"/>
              <w:ind w:firstLine="0" w:firstLineChars="0"/>
              <w:jc w:val="center"/>
              <w:rPr>
                <w:rFonts w:hint="eastAsia" w:ascii="仿宋" w:hAnsi="仿宋" w:eastAsia="仿宋" w:cs="Times New Roman"/>
                <w:sz w:val="24"/>
              </w:rPr>
            </w:pPr>
          </w:p>
        </w:tc>
        <w:tc>
          <w:tcPr>
            <w:tcW w:w="4821" w:type="dxa"/>
            <w:gridSpan w:val="3"/>
            <w:shd w:val="clear" w:color="auto" w:fill="auto"/>
            <w:tcMar>
              <w:left w:w="57" w:type="dxa"/>
              <w:right w:w="57" w:type="dxa"/>
            </w:tcMar>
            <w:vAlign w:val="center"/>
          </w:tcPr>
          <w:p w14:paraId="48F05ACF">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急诊留抢医生站（含病历、医嘱）</w:t>
            </w:r>
          </w:p>
        </w:tc>
        <w:tc>
          <w:tcPr>
            <w:tcW w:w="790" w:type="dxa"/>
            <w:shd w:val="clear" w:color="auto" w:fill="auto"/>
            <w:tcMar>
              <w:left w:w="57" w:type="dxa"/>
              <w:right w:w="57" w:type="dxa"/>
            </w:tcMar>
            <w:vAlign w:val="center"/>
          </w:tcPr>
          <w:p w14:paraId="47D88D11">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59A8A52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6EDCD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4329460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4</w:t>
            </w:r>
            <w:r>
              <w:rPr>
                <w:rFonts w:ascii="仿宋" w:hAnsi="仿宋" w:eastAsia="仿宋" w:cs="宋体"/>
                <w:kern w:val="0"/>
                <w:sz w:val="24"/>
              </w:rPr>
              <w:t>0</w:t>
            </w:r>
          </w:p>
        </w:tc>
        <w:tc>
          <w:tcPr>
            <w:tcW w:w="987" w:type="dxa"/>
            <w:vMerge w:val="continue"/>
            <w:tcMar>
              <w:left w:w="57" w:type="dxa"/>
              <w:right w:w="57" w:type="dxa"/>
            </w:tcMar>
            <w:vAlign w:val="center"/>
          </w:tcPr>
          <w:p w14:paraId="2171274F">
            <w:pPr>
              <w:widowControl/>
              <w:spacing w:line="240" w:lineRule="auto"/>
              <w:ind w:firstLine="0" w:firstLineChars="0"/>
              <w:jc w:val="center"/>
              <w:rPr>
                <w:rFonts w:hint="eastAsia" w:ascii="仿宋" w:hAnsi="仿宋" w:eastAsia="仿宋" w:cs="Times New Roman"/>
                <w:sz w:val="24"/>
              </w:rPr>
            </w:pPr>
          </w:p>
        </w:tc>
        <w:tc>
          <w:tcPr>
            <w:tcW w:w="4821" w:type="dxa"/>
            <w:gridSpan w:val="3"/>
            <w:shd w:val="clear" w:color="auto" w:fill="auto"/>
            <w:tcMar>
              <w:left w:w="57" w:type="dxa"/>
              <w:right w:w="57" w:type="dxa"/>
            </w:tcMar>
            <w:vAlign w:val="center"/>
          </w:tcPr>
          <w:p w14:paraId="0CFDB939">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急诊留抢护士站（含病历、医嘱）</w:t>
            </w:r>
          </w:p>
        </w:tc>
        <w:tc>
          <w:tcPr>
            <w:tcW w:w="790" w:type="dxa"/>
            <w:shd w:val="clear" w:color="auto" w:fill="auto"/>
            <w:tcMar>
              <w:left w:w="57" w:type="dxa"/>
              <w:right w:w="57" w:type="dxa"/>
            </w:tcMar>
            <w:vAlign w:val="center"/>
          </w:tcPr>
          <w:p w14:paraId="7CB78A0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28375C4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4E81E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296AA13C">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4</w:t>
            </w:r>
            <w:r>
              <w:rPr>
                <w:rFonts w:ascii="仿宋" w:hAnsi="仿宋" w:eastAsia="仿宋" w:cs="宋体"/>
                <w:kern w:val="0"/>
                <w:sz w:val="24"/>
              </w:rPr>
              <w:t>1</w:t>
            </w:r>
          </w:p>
        </w:tc>
        <w:tc>
          <w:tcPr>
            <w:tcW w:w="987" w:type="dxa"/>
            <w:vMerge w:val="continue"/>
            <w:tcMar>
              <w:left w:w="57" w:type="dxa"/>
              <w:right w:w="57" w:type="dxa"/>
            </w:tcMar>
            <w:vAlign w:val="center"/>
          </w:tcPr>
          <w:p w14:paraId="7AB842A6">
            <w:pPr>
              <w:widowControl/>
              <w:spacing w:line="240" w:lineRule="auto"/>
              <w:ind w:firstLine="0" w:firstLineChars="0"/>
              <w:jc w:val="center"/>
              <w:rPr>
                <w:rFonts w:hint="eastAsia" w:ascii="仿宋" w:hAnsi="仿宋" w:eastAsia="仿宋" w:cs="Times New Roman"/>
                <w:sz w:val="24"/>
              </w:rPr>
            </w:pPr>
          </w:p>
        </w:tc>
        <w:tc>
          <w:tcPr>
            <w:tcW w:w="4821" w:type="dxa"/>
            <w:gridSpan w:val="3"/>
            <w:shd w:val="clear" w:color="auto" w:fill="auto"/>
            <w:tcMar>
              <w:left w:w="57" w:type="dxa"/>
              <w:right w:w="57" w:type="dxa"/>
            </w:tcMar>
            <w:vAlign w:val="center"/>
          </w:tcPr>
          <w:p w14:paraId="09E1E1EE">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孕产专科医护工作站</w:t>
            </w:r>
          </w:p>
        </w:tc>
        <w:tc>
          <w:tcPr>
            <w:tcW w:w="790" w:type="dxa"/>
            <w:shd w:val="clear" w:color="auto" w:fill="auto"/>
            <w:tcMar>
              <w:left w:w="57" w:type="dxa"/>
              <w:right w:w="57" w:type="dxa"/>
            </w:tcMar>
            <w:vAlign w:val="center"/>
          </w:tcPr>
          <w:p w14:paraId="39A5123F">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0CB9C9D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3D82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68ADEAC4">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4</w:t>
            </w:r>
            <w:r>
              <w:rPr>
                <w:rFonts w:ascii="仿宋" w:hAnsi="仿宋" w:eastAsia="仿宋" w:cs="宋体"/>
                <w:kern w:val="0"/>
                <w:sz w:val="24"/>
              </w:rPr>
              <w:t>2</w:t>
            </w:r>
          </w:p>
        </w:tc>
        <w:tc>
          <w:tcPr>
            <w:tcW w:w="987" w:type="dxa"/>
            <w:vMerge w:val="continue"/>
            <w:tcMar>
              <w:left w:w="57" w:type="dxa"/>
              <w:right w:w="57" w:type="dxa"/>
            </w:tcMar>
            <w:vAlign w:val="center"/>
          </w:tcPr>
          <w:p w14:paraId="731445D4">
            <w:pPr>
              <w:widowControl/>
              <w:spacing w:line="240" w:lineRule="auto"/>
              <w:ind w:firstLine="0" w:firstLineChars="0"/>
              <w:jc w:val="center"/>
              <w:rPr>
                <w:rFonts w:hint="eastAsia" w:ascii="仿宋" w:hAnsi="仿宋" w:eastAsia="仿宋" w:cs="Times New Roman"/>
                <w:sz w:val="24"/>
              </w:rPr>
            </w:pPr>
          </w:p>
        </w:tc>
        <w:tc>
          <w:tcPr>
            <w:tcW w:w="4821" w:type="dxa"/>
            <w:gridSpan w:val="3"/>
            <w:shd w:val="clear" w:color="auto" w:fill="auto"/>
            <w:tcMar>
              <w:left w:w="57" w:type="dxa"/>
              <w:right w:w="57" w:type="dxa"/>
            </w:tcMar>
            <w:vAlign w:val="center"/>
          </w:tcPr>
          <w:p w14:paraId="6BC7D40B">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住院医生工作站（</w:t>
            </w:r>
            <w:r>
              <w:rPr>
                <w:rFonts w:hint="eastAsia" w:ascii="仿宋" w:hAnsi="仿宋" w:eastAsia="仿宋" w:cs="宋体"/>
                <w:kern w:val="0"/>
                <w:sz w:val="24"/>
              </w:rPr>
              <w:t>支持</w:t>
            </w:r>
            <w:r>
              <w:rPr>
                <w:rFonts w:ascii="仿宋" w:hAnsi="仿宋" w:eastAsia="仿宋" w:cs="宋体"/>
                <w:kern w:val="0"/>
                <w:sz w:val="24"/>
              </w:rPr>
              <w:t>电子病历</w:t>
            </w:r>
            <w:r>
              <w:rPr>
                <w:rFonts w:hint="eastAsia" w:ascii="仿宋" w:hAnsi="仿宋" w:eastAsia="仿宋" w:cs="宋体"/>
                <w:kern w:val="0"/>
                <w:sz w:val="24"/>
              </w:rPr>
              <w:t>界面集成和数据对接</w:t>
            </w:r>
            <w:r>
              <w:rPr>
                <w:rFonts w:ascii="仿宋" w:hAnsi="仿宋" w:eastAsia="仿宋" w:cs="宋体"/>
                <w:kern w:val="0"/>
                <w:sz w:val="24"/>
              </w:rPr>
              <w:t>）</w:t>
            </w:r>
          </w:p>
        </w:tc>
        <w:tc>
          <w:tcPr>
            <w:tcW w:w="790" w:type="dxa"/>
            <w:shd w:val="clear" w:color="auto" w:fill="auto"/>
            <w:tcMar>
              <w:left w:w="57" w:type="dxa"/>
              <w:right w:w="57" w:type="dxa"/>
            </w:tcMar>
            <w:vAlign w:val="center"/>
          </w:tcPr>
          <w:p w14:paraId="6C1E97E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6CB6D7D4">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7BA97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5D543EF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4</w:t>
            </w:r>
            <w:r>
              <w:rPr>
                <w:rFonts w:ascii="仿宋" w:hAnsi="仿宋" w:eastAsia="仿宋" w:cs="宋体"/>
                <w:kern w:val="0"/>
                <w:sz w:val="24"/>
              </w:rPr>
              <w:t>3</w:t>
            </w:r>
          </w:p>
        </w:tc>
        <w:tc>
          <w:tcPr>
            <w:tcW w:w="987" w:type="dxa"/>
            <w:vMerge w:val="continue"/>
            <w:tcMar>
              <w:left w:w="57" w:type="dxa"/>
              <w:right w:w="57" w:type="dxa"/>
            </w:tcMar>
            <w:vAlign w:val="center"/>
          </w:tcPr>
          <w:p w14:paraId="04001B45">
            <w:pPr>
              <w:widowControl/>
              <w:spacing w:line="240" w:lineRule="auto"/>
              <w:ind w:firstLine="0" w:firstLineChars="0"/>
              <w:jc w:val="center"/>
              <w:rPr>
                <w:rFonts w:hint="eastAsia" w:ascii="仿宋" w:hAnsi="仿宋" w:eastAsia="仿宋" w:cs="Times New Roman"/>
                <w:sz w:val="24"/>
              </w:rPr>
            </w:pPr>
          </w:p>
        </w:tc>
        <w:tc>
          <w:tcPr>
            <w:tcW w:w="4821" w:type="dxa"/>
            <w:gridSpan w:val="3"/>
            <w:shd w:val="clear" w:color="auto" w:fill="auto"/>
            <w:tcMar>
              <w:left w:w="57" w:type="dxa"/>
              <w:right w:w="57" w:type="dxa"/>
            </w:tcMar>
            <w:vAlign w:val="center"/>
          </w:tcPr>
          <w:p w14:paraId="1322C683">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移动医生工作站系统</w:t>
            </w:r>
          </w:p>
        </w:tc>
        <w:tc>
          <w:tcPr>
            <w:tcW w:w="790" w:type="dxa"/>
            <w:shd w:val="clear" w:color="auto" w:fill="auto"/>
            <w:tcMar>
              <w:left w:w="57" w:type="dxa"/>
              <w:right w:w="57" w:type="dxa"/>
            </w:tcMar>
            <w:vAlign w:val="center"/>
          </w:tcPr>
          <w:p w14:paraId="38265C04">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32A4E9C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1E120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30992674">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4</w:t>
            </w:r>
            <w:r>
              <w:rPr>
                <w:rFonts w:ascii="仿宋" w:hAnsi="仿宋" w:eastAsia="仿宋" w:cs="宋体"/>
                <w:kern w:val="0"/>
                <w:sz w:val="24"/>
              </w:rPr>
              <w:t>4</w:t>
            </w:r>
          </w:p>
        </w:tc>
        <w:tc>
          <w:tcPr>
            <w:tcW w:w="987" w:type="dxa"/>
            <w:vMerge w:val="continue"/>
            <w:tcMar>
              <w:left w:w="57" w:type="dxa"/>
              <w:right w:w="57" w:type="dxa"/>
            </w:tcMar>
            <w:vAlign w:val="center"/>
          </w:tcPr>
          <w:p w14:paraId="7E650C86">
            <w:pPr>
              <w:widowControl/>
              <w:spacing w:line="240" w:lineRule="auto"/>
              <w:ind w:firstLine="0" w:firstLineChars="0"/>
              <w:jc w:val="center"/>
              <w:rPr>
                <w:rFonts w:hint="eastAsia" w:ascii="仿宋" w:hAnsi="仿宋" w:eastAsia="仿宋" w:cs="Times New Roman"/>
                <w:sz w:val="24"/>
              </w:rPr>
            </w:pPr>
          </w:p>
        </w:tc>
        <w:tc>
          <w:tcPr>
            <w:tcW w:w="4821" w:type="dxa"/>
            <w:gridSpan w:val="3"/>
            <w:shd w:val="clear" w:color="auto" w:fill="auto"/>
            <w:tcMar>
              <w:left w:w="57" w:type="dxa"/>
              <w:right w:w="57" w:type="dxa"/>
            </w:tcMar>
            <w:vAlign w:val="center"/>
          </w:tcPr>
          <w:p w14:paraId="059E6F76">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住院护士工作站（</w:t>
            </w:r>
            <w:r>
              <w:rPr>
                <w:rFonts w:hint="eastAsia" w:ascii="仿宋" w:hAnsi="仿宋" w:eastAsia="仿宋" w:cs="宋体"/>
                <w:kern w:val="0"/>
                <w:sz w:val="24"/>
              </w:rPr>
              <w:t>支持</w:t>
            </w:r>
            <w:r>
              <w:rPr>
                <w:rFonts w:ascii="仿宋" w:hAnsi="仿宋" w:eastAsia="仿宋" w:cs="宋体"/>
                <w:kern w:val="0"/>
                <w:sz w:val="24"/>
              </w:rPr>
              <w:t>电子病历</w:t>
            </w:r>
            <w:r>
              <w:rPr>
                <w:rFonts w:hint="eastAsia" w:ascii="仿宋" w:hAnsi="仿宋" w:eastAsia="仿宋" w:cs="宋体"/>
                <w:kern w:val="0"/>
                <w:sz w:val="24"/>
              </w:rPr>
              <w:t>界面集成和数据对接</w:t>
            </w:r>
            <w:r>
              <w:rPr>
                <w:rFonts w:ascii="仿宋" w:hAnsi="仿宋" w:eastAsia="仿宋" w:cs="宋体"/>
                <w:kern w:val="0"/>
                <w:sz w:val="24"/>
              </w:rPr>
              <w:t>）</w:t>
            </w:r>
          </w:p>
        </w:tc>
        <w:tc>
          <w:tcPr>
            <w:tcW w:w="790" w:type="dxa"/>
            <w:shd w:val="clear" w:color="auto" w:fill="auto"/>
            <w:tcMar>
              <w:left w:w="57" w:type="dxa"/>
              <w:right w:w="57" w:type="dxa"/>
            </w:tcMar>
            <w:vAlign w:val="center"/>
          </w:tcPr>
          <w:p w14:paraId="2A26C23B">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2BF62C6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2B67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35696932">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4</w:t>
            </w:r>
            <w:r>
              <w:rPr>
                <w:rFonts w:ascii="仿宋" w:hAnsi="仿宋" w:eastAsia="仿宋" w:cs="宋体"/>
                <w:kern w:val="0"/>
                <w:sz w:val="24"/>
              </w:rPr>
              <w:t>5</w:t>
            </w:r>
          </w:p>
        </w:tc>
        <w:tc>
          <w:tcPr>
            <w:tcW w:w="987" w:type="dxa"/>
            <w:vMerge w:val="continue"/>
            <w:tcMar>
              <w:left w:w="57" w:type="dxa"/>
              <w:right w:w="57" w:type="dxa"/>
            </w:tcMar>
            <w:vAlign w:val="center"/>
          </w:tcPr>
          <w:p w14:paraId="27F57703">
            <w:pPr>
              <w:widowControl/>
              <w:spacing w:line="240" w:lineRule="auto"/>
              <w:ind w:firstLine="0" w:firstLineChars="0"/>
              <w:jc w:val="center"/>
              <w:rPr>
                <w:rFonts w:hint="eastAsia" w:ascii="仿宋" w:hAnsi="仿宋" w:eastAsia="仿宋" w:cs="Times New Roman"/>
                <w:sz w:val="24"/>
              </w:rPr>
            </w:pPr>
          </w:p>
        </w:tc>
        <w:tc>
          <w:tcPr>
            <w:tcW w:w="4821" w:type="dxa"/>
            <w:gridSpan w:val="3"/>
            <w:shd w:val="clear" w:color="auto" w:fill="auto"/>
            <w:tcMar>
              <w:left w:w="57" w:type="dxa"/>
              <w:right w:w="57" w:type="dxa"/>
            </w:tcMar>
            <w:vAlign w:val="center"/>
          </w:tcPr>
          <w:p w14:paraId="0EE36B62">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移动护理信息系统</w:t>
            </w:r>
          </w:p>
        </w:tc>
        <w:tc>
          <w:tcPr>
            <w:tcW w:w="790" w:type="dxa"/>
            <w:shd w:val="clear" w:color="auto" w:fill="auto"/>
            <w:tcMar>
              <w:left w:w="57" w:type="dxa"/>
              <w:right w:w="57" w:type="dxa"/>
            </w:tcMar>
            <w:vAlign w:val="center"/>
          </w:tcPr>
          <w:p w14:paraId="459B586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739B646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3DED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3B26827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4</w:t>
            </w:r>
            <w:r>
              <w:rPr>
                <w:rFonts w:ascii="仿宋" w:hAnsi="仿宋" w:eastAsia="仿宋" w:cs="宋体"/>
                <w:kern w:val="0"/>
                <w:sz w:val="24"/>
              </w:rPr>
              <w:t>6</w:t>
            </w:r>
          </w:p>
        </w:tc>
        <w:tc>
          <w:tcPr>
            <w:tcW w:w="987" w:type="dxa"/>
            <w:vMerge w:val="continue"/>
            <w:tcMar>
              <w:left w:w="57" w:type="dxa"/>
              <w:right w:w="57" w:type="dxa"/>
            </w:tcMar>
            <w:vAlign w:val="center"/>
          </w:tcPr>
          <w:p w14:paraId="4F68E0DB">
            <w:pPr>
              <w:widowControl/>
              <w:spacing w:line="240" w:lineRule="auto"/>
              <w:ind w:firstLine="0" w:firstLineChars="0"/>
              <w:jc w:val="center"/>
              <w:rPr>
                <w:rFonts w:hint="eastAsia" w:ascii="仿宋" w:hAnsi="仿宋" w:eastAsia="仿宋" w:cs="Times New Roman"/>
                <w:sz w:val="24"/>
              </w:rPr>
            </w:pPr>
          </w:p>
        </w:tc>
        <w:tc>
          <w:tcPr>
            <w:tcW w:w="4821" w:type="dxa"/>
            <w:gridSpan w:val="3"/>
            <w:shd w:val="clear" w:color="auto" w:fill="auto"/>
            <w:tcMar>
              <w:left w:w="57" w:type="dxa"/>
              <w:right w:w="57" w:type="dxa"/>
            </w:tcMar>
            <w:vAlign w:val="center"/>
          </w:tcPr>
          <w:p w14:paraId="05871D89">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临床路径系统</w:t>
            </w:r>
          </w:p>
        </w:tc>
        <w:tc>
          <w:tcPr>
            <w:tcW w:w="790" w:type="dxa"/>
            <w:shd w:val="clear" w:color="auto" w:fill="auto"/>
            <w:tcMar>
              <w:left w:w="57" w:type="dxa"/>
              <w:right w:w="57" w:type="dxa"/>
            </w:tcMar>
            <w:vAlign w:val="center"/>
          </w:tcPr>
          <w:p w14:paraId="2B84BA6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1DF0E781">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35828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6CF63E44">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4</w:t>
            </w:r>
            <w:r>
              <w:rPr>
                <w:rFonts w:ascii="仿宋" w:hAnsi="仿宋" w:eastAsia="仿宋" w:cs="宋体"/>
                <w:kern w:val="0"/>
                <w:sz w:val="24"/>
              </w:rPr>
              <w:t>7</w:t>
            </w:r>
          </w:p>
        </w:tc>
        <w:tc>
          <w:tcPr>
            <w:tcW w:w="987" w:type="dxa"/>
            <w:vMerge w:val="continue"/>
            <w:tcMar>
              <w:left w:w="57" w:type="dxa"/>
              <w:right w:w="57" w:type="dxa"/>
            </w:tcMar>
            <w:vAlign w:val="center"/>
          </w:tcPr>
          <w:p w14:paraId="3DBFA9CB">
            <w:pPr>
              <w:widowControl/>
              <w:spacing w:line="240" w:lineRule="auto"/>
              <w:ind w:firstLine="0" w:firstLineChars="0"/>
              <w:jc w:val="center"/>
              <w:rPr>
                <w:rFonts w:hint="eastAsia" w:ascii="仿宋" w:hAnsi="仿宋" w:eastAsia="仿宋" w:cs="Times New Roman"/>
                <w:sz w:val="24"/>
              </w:rPr>
            </w:pPr>
          </w:p>
        </w:tc>
        <w:tc>
          <w:tcPr>
            <w:tcW w:w="4821" w:type="dxa"/>
            <w:gridSpan w:val="3"/>
            <w:shd w:val="clear" w:color="auto" w:fill="auto"/>
            <w:tcMar>
              <w:left w:w="57" w:type="dxa"/>
              <w:right w:w="57" w:type="dxa"/>
            </w:tcMar>
            <w:vAlign w:val="center"/>
          </w:tcPr>
          <w:p w14:paraId="7CE1AA95">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住院电子病历及</w:t>
            </w:r>
            <w:r>
              <w:rPr>
                <w:rFonts w:ascii="仿宋" w:hAnsi="仿宋" w:eastAsia="仿宋" w:cs="宋体"/>
                <w:kern w:val="0"/>
                <w:sz w:val="24"/>
              </w:rPr>
              <w:t>病历质控系统</w:t>
            </w:r>
          </w:p>
        </w:tc>
        <w:tc>
          <w:tcPr>
            <w:tcW w:w="790" w:type="dxa"/>
            <w:shd w:val="clear" w:color="auto" w:fill="auto"/>
            <w:tcMar>
              <w:left w:w="57" w:type="dxa"/>
              <w:right w:w="57" w:type="dxa"/>
            </w:tcMar>
            <w:vAlign w:val="center"/>
          </w:tcPr>
          <w:p w14:paraId="785A0E2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31DE3ACC">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61C0A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6A82A0CF">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4</w:t>
            </w:r>
            <w:r>
              <w:rPr>
                <w:rFonts w:ascii="仿宋" w:hAnsi="仿宋" w:eastAsia="仿宋" w:cs="宋体"/>
                <w:kern w:val="0"/>
                <w:sz w:val="24"/>
              </w:rPr>
              <w:t>8</w:t>
            </w:r>
          </w:p>
        </w:tc>
        <w:tc>
          <w:tcPr>
            <w:tcW w:w="987" w:type="dxa"/>
            <w:vMerge w:val="continue"/>
            <w:tcMar>
              <w:left w:w="57" w:type="dxa"/>
              <w:right w:w="57" w:type="dxa"/>
            </w:tcMar>
            <w:vAlign w:val="center"/>
          </w:tcPr>
          <w:p w14:paraId="3060142B">
            <w:pPr>
              <w:widowControl/>
              <w:spacing w:line="240" w:lineRule="auto"/>
              <w:ind w:firstLine="0" w:firstLineChars="0"/>
              <w:jc w:val="center"/>
              <w:rPr>
                <w:rFonts w:hint="eastAsia" w:ascii="仿宋" w:hAnsi="仿宋" w:eastAsia="仿宋" w:cs="Times New Roman"/>
                <w:sz w:val="24"/>
              </w:rPr>
            </w:pPr>
          </w:p>
        </w:tc>
        <w:tc>
          <w:tcPr>
            <w:tcW w:w="4821" w:type="dxa"/>
            <w:gridSpan w:val="3"/>
            <w:shd w:val="clear" w:color="auto" w:fill="auto"/>
            <w:tcMar>
              <w:left w:w="57" w:type="dxa"/>
              <w:right w:w="57" w:type="dxa"/>
            </w:tcMar>
            <w:vAlign w:val="center"/>
          </w:tcPr>
          <w:p w14:paraId="70F28FD5">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会诊管理系统（包含MDT）</w:t>
            </w:r>
          </w:p>
        </w:tc>
        <w:tc>
          <w:tcPr>
            <w:tcW w:w="790" w:type="dxa"/>
            <w:shd w:val="clear" w:color="auto" w:fill="auto"/>
            <w:tcMar>
              <w:left w:w="57" w:type="dxa"/>
              <w:right w:w="57" w:type="dxa"/>
            </w:tcMar>
            <w:vAlign w:val="center"/>
          </w:tcPr>
          <w:p w14:paraId="2484D2E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169B600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4EEF8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373E86C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4</w:t>
            </w:r>
            <w:r>
              <w:rPr>
                <w:rFonts w:ascii="仿宋" w:hAnsi="仿宋" w:eastAsia="仿宋" w:cs="宋体"/>
                <w:kern w:val="0"/>
                <w:sz w:val="24"/>
              </w:rPr>
              <w:t>9</w:t>
            </w:r>
          </w:p>
        </w:tc>
        <w:tc>
          <w:tcPr>
            <w:tcW w:w="987" w:type="dxa"/>
            <w:vMerge w:val="continue"/>
            <w:tcMar>
              <w:left w:w="57" w:type="dxa"/>
              <w:right w:w="57" w:type="dxa"/>
            </w:tcMar>
            <w:vAlign w:val="center"/>
          </w:tcPr>
          <w:p w14:paraId="74C50BFB">
            <w:pPr>
              <w:widowControl/>
              <w:spacing w:line="240" w:lineRule="auto"/>
              <w:ind w:firstLine="0" w:firstLineChars="0"/>
              <w:jc w:val="center"/>
              <w:rPr>
                <w:rFonts w:hint="eastAsia" w:ascii="仿宋" w:hAnsi="仿宋" w:eastAsia="仿宋" w:cs="Times New Roman"/>
                <w:sz w:val="24"/>
              </w:rPr>
            </w:pPr>
          </w:p>
        </w:tc>
        <w:tc>
          <w:tcPr>
            <w:tcW w:w="4821" w:type="dxa"/>
            <w:gridSpan w:val="3"/>
            <w:shd w:val="clear" w:color="auto" w:fill="auto"/>
            <w:tcMar>
              <w:left w:w="57" w:type="dxa"/>
              <w:right w:w="57" w:type="dxa"/>
            </w:tcMar>
            <w:vAlign w:val="center"/>
          </w:tcPr>
          <w:p w14:paraId="466982E9">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疾病报卡管理系统</w:t>
            </w:r>
            <w:r>
              <w:rPr>
                <w:rFonts w:hint="eastAsia" w:ascii="仿宋" w:hAnsi="仿宋" w:eastAsia="仿宋" w:cs="宋体"/>
                <w:kern w:val="0"/>
                <w:sz w:val="24"/>
              </w:rPr>
              <w:t>（含传染病前置）</w:t>
            </w:r>
          </w:p>
        </w:tc>
        <w:tc>
          <w:tcPr>
            <w:tcW w:w="790" w:type="dxa"/>
            <w:shd w:val="clear" w:color="auto" w:fill="auto"/>
            <w:tcMar>
              <w:left w:w="57" w:type="dxa"/>
              <w:right w:w="57" w:type="dxa"/>
            </w:tcMar>
            <w:vAlign w:val="center"/>
          </w:tcPr>
          <w:p w14:paraId="58CFFFA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3E90AAA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4A7C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56071744">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5</w:t>
            </w:r>
            <w:r>
              <w:rPr>
                <w:rFonts w:ascii="仿宋" w:hAnsi="仿宋" w:eastAsia="仿宋" w:cs="宋体"/>
                <w:kern w:val="0"/>
                <w:sz w:val="24"/>
              </w:rPr>
              <w:t>0</w:t>
            </w:r>
          </w:p>
        </w:tc>
        <w:tc>
          <w:tcPr>
            <w:tcW w:w="987" w:type="dxa"/>
            <w:vMerge w:val="restart"/>
            <w:shd w:val="clear" w:color="auto" w:fill="auto"/>
            <w:tcMar>
              <w:left w:w="57" w:type="dxa"/>
              <w:right w:w="57" w:type="dxa"/>
            </w:tcMar>
            <w:vAlign w:val="center"/>
          </w:tcPr>
          <w:p w14:paraId="69146BD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Times New Roman"/>
                <w:sz w:val="24"/>
              </w:rPr>
              <w:t>临床医技服务系统</w:t>
            </w:r>
          </w:p>
        </w:tc>
        <w:tc>
          <w:tcPr>
            <w:tcW w:w="4821" w:type="dxa"/>
            <w:gridSpan w:val="3"/>
            <w:shd w:val="clear" w:color="auto" w:fill="auto"/>
            <w:tcMar>
              <w:left w:w="57" w:type="dxa"/>
              <w:right w:w="57" w:type="dxa"/>
            </w:tcMar>
            <w:vAlign w:val="center"/>
          </w:tcPr>
          <w:p w14:paraId="4F79CC4E">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实验室管理系统（LIS）</w:t>
            </w:r>
          </w:p>
        </w:tc>
        <w:tc>
          <w:tcPr>
            <w:tcW w:w="790" w:type="dxa"/>
            <w:shd w:val="clear" w:color="auto" w:fill="auto"/>
            <w:tcMar>
              <w:left w:w="57" w:type="dxa"/>
              <w:right w:w="57" w:type="dxa"/>
            </w:tcMar>
            <w:vAlign w:val="center"/>
          </w:tcPr>
          <w:p w14:paraId="0E9FA4D4">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1D83205A">
            <w:pPr>
              <w:widowControl/>
              <w:spacing w:line="240" w:lineRule="auto"/>
              <w:ind w:firstLine="0" w:firstLineChars="0"/>
              <w:jc w:val="center"/>
              <w:rPr>
                <w:rFonts w:hint="eastAsia" w:ascii="仿宋" w:hAnsi="仿宋" w:eastAsia="仿宋" w:cs="宋体"/>
                <w:kern w:val="0"/>
                <w:sz w:val="24"/>
                <w:highlight w:val="cyan"/>
              </w:rPr>
            </w:pPr>
            <w:r>
              <w:rPr>
                <w:rFonts w:hint="eastAsia" w:ascii="仿宋" w:hAnsi="仿宋" w:eastAsia="仿宋" w:cs="宋体"/>
                <w:kern w:val="0"/>
                <w:sz w:val="24"/>
              </w:rPr>
              <w:t>升级或新建</w:t>
            </w:r>
          </w:p>
        </w:tc>
      </w:tr>
      <w:tr w14:paraId="56C7F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30D7FED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5</w:t>
            </w:r>
            <w:r>
              <w:rPr>
                <w:rFonts w:ascii="仿宋" w:hAnsi="仿宋" w:eastAsia="仿宋" w:cs="宋体"/>
                <w:kern w:val="0"/>
                <w:sz w:val="24"/>
              </w:rPr>
              <w:t>1</w:t>
            </w:r>
          </w:p>
        </w:tc>
        <w:tc>
          <w:tcPr>
            <w:tcW w:w="987" w:type="dxa"/>
            <w:vMerge w:val="continue"/>
            <w:tcMar>
              <w:left w:w="57" w:type="dxa"/>
              <w:right w:w="57" w:type="dxa"/>
            </w:tcMar>
            <w:vAlign w:val="center"/>
          </w:tcPr>
          <w:p w14:paraId="6957EFCB">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6D972459">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医学影像管理系统（PACS）</w:t>
            </w:r>
          </w:p>
        </w:tc>
        <w:tc>
          <w:tcPr>
            <w:tcW w:w="790" w:type="dxa"/>
            <w:shd w:val="clear" w:color="auto" w:fill="auto"/>
            <w:tcMar>
              <w:left w:w="57" w:type="dxa"/>
              <w:right w:w="57" w:type="dxa"/>
            </w:tcMar>
            <w:vAlign w:val="center"/>
          </w:tcPr>
          <w:p w14:paraId="5A5A4FDC">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55B6898E">
            <w:pPr>
              <w:widowControl/>
              <w:spacing w:line="240" w:lineRule="auto"/>
              <w:ind w:firstLine="0" w:firstLineChars="0"/>
              <w:jc w:val="center"/>
              <w:rPr>
                <w:rFonts w:hint="eastAsia" w:ascii="仿宋" w:hAnsi="仿宋" w:eastAsia="仿宋" w:cs="宋体"/>
                <w:kern w:val="0"/>
                <w:sz w:val="24"/>
                <w:highlight w:val="cyan"/>
              </w:rPr>
            </w:pPr>
            <w:r>
              <w:rPr>
                <w:rFonts w:hint="eastAsia" w:ascii="仿宋" w:hAnsi="仿宋" w:eastAsia="仿宋" w:cs="宋体"/>
                <w:kern w:val="0"/>
                <w:sz w:val="24"/>
              </w:rPr>
              <w:t>新建</w:t>
            </w:r>
          </w:p>
        </w:tc>
      </w:tr>
      <w:tr w14:paraId="0395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503E39FB">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5</w:t>
            </w:r>
            <w:r>
              <w:rPr>
                <w:rFonts w:ascii="仿宋" w:hAnsi="仿宋" w:eastAsia="仿宋" w:cs="宋体"/>
                <w:kern w:val="0"/>
                <w:sz w:val="24"/>
              </w:rPr>
              <w:t>2</w:t>
            </w:r>
          </w:p>
        </w:tc>
        <w:tc>
          <w:tcPr>
            <w:tcW w:w="987" w:type="dxa"/>
            <w:vMerge w:val="continue"/>
            <w:tcMar>
              <w:left w:w="57" w:type="dxa"/>
              <w:right w:w="57" w:type="dxa"/>
            </w:tcMar>
            <w:vAlign w:val="center"/>
          </w:tcPr>
          <w:p w14:paraId="7E433862">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73D6FE83">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心电电生理管理系统</w:t>
            </w:r>
            <w:r>
              <w:rPr>
                <w:rFonts w:hint="eastAsia" w:ascii="仿宋" w:hAnsi="仿宋" w:eastAsia="仿宋" w:cs="宋体"/>
                <w:kern w:val="0"/>
                <w:sz w:val="24"/>
              </w:rPr>
              <w:t>接口改造</w:t>
            </w:r>
          </w:p>
        </w:tc>
        <w:tc>
          <w:tcPr>
            <w:tcW w:w="790" w:type="dxa"/>
            <w:shd w:val="clear" w:color="auto" w:fill="auto"/>
            <w:tcMar>
              <w:left w:w="57" w:type="dxa"/>
              <w:right w:w="57" w:type="dxa"/>
            </w:tcMar>
            <w:vAlign w:val="center"/>
          </w:tcPr>
          <w:p w14:paraId="19EECB9F">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7906591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0EDB8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236FF85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5</w:t>
            </w:r>
            <w:r>
              <w:rPr>
                <w:rFonts w:ascii="仿宋" w:hAnsi="仿宋" w:eastAsia="仿宋" w:cs="宋体"/>
                <w:kern w:val="0"/>
                <w:sz w:val="24"/>
              </w:rPr>
              <w:t>3</w:t>
            </w:r>
          </w:p>
        </w:tc>
        <w:tc>
          <w:tcPr>
            <w:tcW w:w="987" w:type="dxa"/>
            <w:vMerge w:val="continue"/>
            <w:tcMar>
              <w:left w:w="57" w:type="dxa"/>
              <w:right w:w="57" w:type="dxa"/>
            </w:tcMar>
            <w:vAlign w:val="center"/>
          </w:tcPr>
          <w:p w14:paraId="1997F5A2">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75B70644">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用血管理系统</w:t>
            </w:r>
          </w:p>
        </w:tc>
        <w:tc>
          <w:tcPr>
            <w:tcW w:w="790" w:type="dxa"/>
            <w:shd w:val="clear" w:color="auto" w:fill="auto"/>
            <w:tcMar>
              <w:left w:w="57" w:type="dxa"/>
              <w:right w:w="57" w:type="dxa"/>
            </w:tcMar>
            <w:vAlign w:val="center"/>
          </w:tcPr>
          <w:p w14:paraId="0978444F">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65E149D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40A7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16111E27">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54</w:t>
            </w:r>
          </w:p>
        </w:tc>
        <w:tc>
          <w:tcPr>
            <w:tcW w:w="987" w:type="dxa"/>
            <w:vMerge w:val="continue"/>
            <w:tcMar>
              <w:left w:w="57" w:type="dxa"/>
              <w:right w:w="57" w:type="dxa"/>
            </w:tcMar>
            <w:vAlign w:val="center"/>
          </w:tcPr>
          <w:p w14:paraId="29BE7A1D">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0B5F6A01">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智慧健康体检系统</w:t>
            </w:r>
          </w:p>
        </w:tc>
        <w:tc>
          <w:tcPr>
            <w:tcW w:w="790" w:type="dxa"/>
            <w:shd w:val="clear" w:color="auto" w:fill="auto"/>
            <w:tcMar>
              <w:left w:w="57" w:type="dxa"/>
              <w:right w:w="57" w:type="dxa"/>
            </w:tcMar>
            <w:vAlign w:val="center"/>
          </w:tcPr>
          <w:p w14:paraId="66725611">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4B5CC2BC">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02E03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7669DF2F">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55</w:t>
            </w:r>
          </w:p>
        </w:tc>
        <w:tc>
          <w:tcPr>
            <w:tcW w:w="987" w:type="dxa"/>
            <w:vMerge w:val="continue"/>
            <w:tcMar>
              <w:left w:w="57" w:type="dxa"/>
              <w:right w:w="57" w:type="dxa"/>
            </w:tcMar>
            <w:vAlign w:val="center"/>
          </w:tcPr>
          <w:p w14:paraId="56A402D0">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6D0CBF66">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手术麻醉临床信息系统</w:t>
            </w:r>
          </w:p>
        </w:tc>
        <w:tc>
          <w:tcPr>
            <w:tcW w:w="790" w:type="dxa"/>
            <w:shd w:val="clear" w:color="auto" w:fill="auto"/>
            <w:tcMar>
              <w:left w:w="57" w:type="dxa"/>
              <w:right w:w="57" w:type="dxa"/>
            </w:tcMar>
            <w:vAlign w:val="center"/>
          </w:tcPr>
          <w:p w14:paraId="1D17A41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2EFEDFE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30E0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6DABD691">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56</w:t>
            </w:r>
          </w:p>
        </w:tc>
        <w:tc>
          <w:tcPr>
            <w:tcW w:w="987" w:type="dxa"/>
            <w:vMerge w:val="continue"/>
            <w:tcMar>
              <w:left w:w="57" w:type="dxa"/>
              <w:right w:w="57" w:type="dxa"/>
            </w:tcMar>
            <w:vAlign w:val="center"/>
          </w:tcPr>
          <w:p w14:paraId="74536BC4">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3F5A2F1F">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血透管理系统对接及虚拟药房管理</w:t>
            </w:r>
          </w:p>
        </w:tc>
        <w:tc>
          <w:tcPr>
            <w:tcW w:w="790" w:type="dxa"/>
            <w:shd w:val="clear" w:color="auto" w:fill="auto"/>
            <w:tcMar>
              <w:left w:w="57" w:type="dxa"/>
              <w:right w:w="57" w:type="dxa"/>
            </w:tcMar>
            <w:vAlign w:val="center"/>
          </w:tcPr>
          <w:p w14:paraId="01CE87E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6B40D2B4">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1CD6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243DE18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5</w:t>
            </w:r>
            <w:r>
              <w:rPr>
                <w:rFonts w:ascii="仿宋" w:hAnsi="仿宋" w:eastAsia="仿宋" w:cs="宋体"/>
                <w:kern w:val="0"/>
                <w:sz w:val="24"/>
              </w:rPr>
              <w:t>7</w:t>
            </w:r>
          </w:p>
        </w:tc>
        <w:tc>
          <w:tcPr>
            <w:tcW w:w="987" w:type="dxa"/>
            <w:vMerge w:val="restart"/>
            <w:tcMar>
              <w:left w:w="57" w:type="dxa"/>
              <w:right w:w="57" w:type="dxa"/>
            </w:tcMar>
            <w:vAlign w:val="center"/>
          </w:tcPr>
          <w:p w14:paraId="75021A0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Times New Roman"/>
                <w:sz w:val="24"/>
              </w:rPr>
              <w:t>临床智能辅助系统</w:t>
            </w:r>
          </w:p>
        </w:tc>
        <w:tc>
          <w:tcPr>
            <w:tcW w:w="4821" w:type="dxa"/>
            <w:gridSpan w:val="3"/>
            <w:tcMar>
              <w:left w:w="57" w:type="dxa"/>
              <w:right w:w="57" w:type="dxa"/>
            </w:tcMar>
            <w:vAlign w:val="center"/>
          </w:tcPr>
          <w:p w14:paraId="6CADC03B">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危急值管理系统</w:t>
            </w:r>
          </w:p>
        </w:tc>
        <w:tc>
          <w:tcPr>
            <w:tcW w:w="790" w:type="dxa"/>
            <w:shd w:val="clear" w:color="auto" w:fill="auto"/>
            <w:tcMar>
              <w:left w:w="57" w:type="dxa"/>
              <w:right w:w="57" w:type="dxa"/>
            </w:tcMar>
            <w:vAlign w:val="center"/>
          </w:tcPr>
          <w:p w14:paraId="60B4861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0889783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1A60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5A09A43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5</w:t>
            </w:r>
            <w:r>
              <w:rPr>
                <w:rFonts w:ascii="仿宋" w:hAnsi="仿宋" w:eastAsia="仿宋" w:cs="宋体"/>
                <w:kern w:val="0"/>
                <w:sz w:val="24"/>
              </w:rPr>
              <w:t>8</w:t>
            </w:r>
          </w:p>
        </w:tc>
        <w:tc>
          <w:tcPr>
            <w:tcW w:w="987" w:type="dxa"/>
            <w:vMerge w:val="continue"/>
            <w:tcMar>
              <w:left w:w="57" w:type="dxa"/>
              <w:right w:w="57" w:type="dxa"/>
            </w:tcMar>
            <w:vAlign w:val="center"/>
          </w:tcPr>
          <w:p w14:paraId="3EEE23A1">
            <w:pPr>
              <w:widowControl/>
              <w:spacing w:line="240" w:lineRule="auto"/>
              <w:ind w:firstLine="0" w:firstLineChars="0"/>
              <w:jc w:val="center"/>
              <w:rPr>
                <w:rFonts w:hint="eastAsia" w:ascii="仿宋" w:hAnsi="仿宋" w:eastAsia="仿宋" w:cs="Times New Roman"/>
                <w:sz w:val="24"/>
              </w:rPr>
            </w:pPr>
          </w:p>
        </w:tc>
        <w:tc>
          <w:tcPr>
            <w:tcW w:w="4821" w:type="dxa"/>
            <w:gridSpan w:val="3"/>
            <w:tcMar>
              <w:left w:w="57" w:type="dxa"/>
              <w:right w:w="57" w:type="dxa"/>
            </w:tcMar>
            <w:vAlign w:val="center"/>
          </w:tcPr>
          <w:p w14:paraId="50D9BA2B">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VTE质控管理系统</w:t>
            </w:r>
          </w:p>
        </w:tc>
        <w:tc>
          <w:tcPr>
            <w:tcW w:w="790" w:type="dxa"/>
            <w:shd w:val="clear" w:color="auto" w:fill="auto"/>
            <w:tcMar>
              <w:left w:w="57" w:type="dxa"/>
              <w:right w:w="57" w:type="dxa"/>
            </w:tcMar>
            <w:vAlign w:val="center"/>
          </w:tcPr>
          <w:p w14:paraId="4BC7E5E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4ECC9AE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42A0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7B0A25D0">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6</w:t>
            </w:r>
            <w:r>
              <w:rPr>
                <w:rFonts w:ascii="仿宋" w:hAnsi="仿宋" w:eastAsia="仿宋" w:cs="宋体"/>
                <w:kern w:val="0"/>
                <w:sz w:val="24"/>
              </w:rPr>
              <w:t>0</w:t>
            </w:r>
          </w:p>
        </w:tc>
        <w:tc>
          <w:tcPr>
            <w:tcW w:w="987" w:type="dxa"/>
            <w:vMerge w:val="continue"/>
            <w:tcMar>
              <w:left w:w="57" w:type="dxa"/>
              <w:right w:w="57" w:type="dxa"/>
            </w:tcMar>
            <w:vAlign w:val="center"/>
          </w:tcPr>
          <w:p w14:paraId="4F59A6BB">
            <w:pPr>
              <w:widowControl/>
              <w:spacing w:line="240" w:lineRule="auto"/>
              <w:ind w:firstLine="0" w:firstLineChars="0"/>
              <w:jc w:val="center"/>
              <w:rPr>
                <w:rFonts w:hint="eastAsia" w:ascii="仿宋" w:hAnsi="仿宋" w:eastAsia="仿宋" w:cs="Times New Roman"/>
                <w:sz w:val="24"/>
              </w:rPr>
            </w:pPr>
          </w:p>
        </w:tc>
        <w:tc>
          <w:tcPr>
            <w:tcW w:w="4821" w:type="dxa"/>
            <w:gridSpan w:val="3"/>
            <w:tcMar>
              <w:left w:w="57" w:type="dxa"/>
              <w:right w:w="57" w:type="dxa"/>
            </w:tcMar>
            <w:vAlign w:val="center"/>
          </w:tcPr>
          <w:p w14:paraId="3D5E2BAD">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不良事件管理系统</w:t>
            </w:r>
          </w:p>
        </w:tc>
        <w:tc>
          <w:tcPr>
            <w:tcW w:w="790" w:type="dxa"/>
            <w:shd w:val="clear" w:color="auto" w:fill="auto"/>
            <w:tcMar>
              <w:left w:w="57" w:type="dxa"/>
              <w:right w:w="57" w:type="dxa"/>
            </w:tcMar>
            <w:vAlign w:val="center"/>
          </w:tcPr>
          <w:p w14:paraId="60BE5A3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0198166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7C609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10CAC90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6</w:t>
            </w:r>
            <w:r>
              <w:rPr>
                <w:rFonts w:ascii="仿宋" w:hAnsi="仿宋" w:eastAsia="仿宋" w:cs="宋体"/>
                <w:kern w:val="0"/>
                <w:sz w:val="24"/>
              </w:rPr>
              <w:t>1</w:t>
            </w:r>
          </w:p>
        </w:tc>
        <w:tc>
          <w:tcPr>
            <w:tcW w:w="987" w:type="dxa"/>
            <w:vMerge w:val="continue"/>
            <w:tcMar>
              <w:left w:w="57" w:type="dxa"/>
              <w:right w:w="57" w:type="dxa"/>
            </w:tcMar>
            <w:vAlign w:val="center"/>
          </w:tcPr>
          <w:p w14:paraId="4E8E7764">
            <w:pPr>
              <w:widowControl/>
              <w:spacing w:line="240" w:lineRule="auto"/>
              <w:ind w:firstLine="0" w:firstLineChars="0"/>
              <w:jc w:val="center"/>
              <w:rPr>
                <w:rFonts w:hint="eastAsia" w:ascii="仿宋" w:hAnsi="仿宋" w:eastAsia="仿宋" w:cs="Times New Roman"/>
                <w:sz w:val="24"/>
              </w:rPr>
            </w:pPr>
          </w:p>
        </w:tc>
        <w:tc>
          <w:tcPr>
            <w:tcW w:w="4821" w:type="dxa"/>
            <w:gridSpan w:val="3"/>
            <w:tcMar>
              <w:left w:w="57" w:type="dxa"/>
              <w:right w:w="57" w:type="dxa"/>
            </w:tcMar>
            <w:vAlign w:val="center"/>
          </w:tcPr>
          <w:p w14:paraId="4A872878">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合理用药监测系统</w:t>
            </w:r>
          </w:p>
        </w:tc>
        <w:tc>
          <w:tcPr>
            <w:tcW w:w="790" w:type="dxa"/>
            <w:shd w:val="clear" w:color="auto" w:fill="auto"/>
            <w:tcMar>
              <w:left w:w="57" w:type="dxa"/>
              <w:right w:w="57" w:type="dxa"/>
            </w:tcMar>
            <w:vAlign w:val="center"/>
          </w:tcPr>
          <w:p w14:paraId="3E286813">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2F2D6AA2">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11A35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20C74390">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6</w:t>
            </w:r>
            <w:r>
              <w:rPr>
                <w:rFonts w:ascii="仿宋" w:hAnsi="仿宋" w:eastAsia="仿宋" w:cs="宋体"/>
                <w:kern w:val="0"/>
                <w:sz w:val="24"/>
              </w:rPr>
              <w:t>2</w:t>
            </w:r>
          </w:p>
        </w:tc>
        <w:tc>
          <w:tcPr>
            <w:tcW w:w="987" w:type="dxa"/>
            <w:vMerge w:val="continue"/>
            <w:tcMar>
              <w:left w:w="57" w:type="dxa"/>
              <w:right w:w="57" w:type="dxa"/>
            </w:tcMar>
            <w:vAlign w:val="center"/>
          </w:tcPr>
          <w:p w14:paraId="1777B5DE">
            <w:pPr>
              <w:widowControl/>
              <w:spacing w:line="240" w:lineRule="auto"/>
              <w:ind w:firstLine="0" w:firstLineChars="0"/>
              <w:jc w:val="center"/>
              <w:rPr>
                <w:rFonts w:hint="eastAsia" w:ascii="仿宋" w:hAnsi="仿宋" w:eastAsia="仿宋" w:cs="Times New Roman"/>
                <w:sz w:val="24"/>
              </w:rPr>
            </w:pPr>
          </w:p>
        </w:tc>
        <w:tc>
          <w:tcPr>
            <w:tcW w:w="4821" w:type="dxa"/>
            <w:gridSpan w:val="3"/>
            <w:tcMar>
              <w:left w:w="57" w:type="dxa"/>
              <w:right w:w="57" w:type="dxa"/>
            </w:tcMar>
            <w:vAlign w:val="center"/>
          </w:tcPr>
          <w:p w14:paraId="6688D538">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抗菌药物管理系统</w:t>
            </w:r>
          </w:p>
        </w:tc>
        <w:tc>
          <w:tcPr>
            <w:tcW w:w="790" w:type="dxa"/>
            <w:shd w:val="clear" w:color="auto" w:fill="auto"/>
            <w:tcMar>
              <w:left w:w="57" w:type="dxa"/>
              <w:right w:w="57" w:type="dxa"/>
            </w:tcMar>
            <w:vAlign w:val="center"/>
          </w:tcPr>
          <w:p w14:paraId="2A68C1C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0FDFA400">
            <w:pPr>
              <w:widowControl/>
              <w:spacing w:line="240" w:lineRule="auto"/>
              <w:ind w:firstLine="0" w:firstLineChars="0"/>
              <w:jc w:val="center"/>
              <w:rPr>
                <w:rFonts w:hint="eastAsia" w:ascii="仿宋" w:hAnsi="仿宋" w:eastAsia="仿宋" w:cs="宋体"/>
                <w:kern w:val="0"/>
                <w:sz w:val="24"/>
                <w:highlight w:val="cyan"/>
              </w:rPr>
            </w:pPr>
            <w:r>
              <w:rPr>
                <w:rFonts w:hint="eastAsia" w:ascii="仿宋" w:hAnsi="仿宋" w:eastAsia="仿宋" w:cs="宋体"/>
                <w:kern w:val="0"/>
                <w:sz w:val="24"/>
              </w:rPr>
              <w:t>新建</w:t>
            </w:r>
          </w:p>
        </w:tc>
      </w:tr>
      <w:tr w14:paraId="6024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420ACD32">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63</w:t>
            </w:r>
          </w:p>
        </w:tc>
        <w:tc>
          <w:tcPr>
            <w:tcW w:w="987" w:type="dxa"/>
            <w:vMerge w:val="continue"/>
            <w:tcMar>
              <w:left w:w="57" w:type="dxa"/>
              <w:right w:w="57" w:type="dxa"/>
            </w:tcMar>
            <w:vAlign w:val="center"/>
          </w:tcPr>
          <w:p w14:paraId="336ED98C">
            <w:pPr>
              <w:widowControl/>
              <w:spacing w:line="240" w:lineRule="auto"/>
              <w:ind w:firstLine="0" w:firstLineChars="0"/>
              <w:jc w:val="center"/>
              <w:rPr>
                <w:rFonts w:hint="eastAsia" w:ascii="仿宋" w:hAnsi="仿宋" w:eastAsia="仿宋" w:cs="Times New Roman"/>
                <w:sz w:val="24"/>
              </w:rPr>
            </w:pPr>
          </w:p>
        </w:tc>
        <w:tc>
          <w:tcPr>
            <w:tcW w:w="4821" w:type="dxa"/>
            <w:gridSpan w:val="3"/>
            <w:tcMar>
              <w:left w:w="57" w:type="dxa"/>
              <w:right w:w="57" w:type="dxa"/>
            </w:tcMar>
            <w:vAlign w:val="center"/>
          </w:tcPr>
          <w:p w14:paraId="3E9C964B">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处方点评管理系统</w:t>
            </w:r>
          </w:p>
        </w:tc>
        <w:tc>
          <w:tcPr>
            <w:tcW w:w="790" w:type="dxa"/>
            <w:shd w:val="clear" w:color="auto" w:fill="auto"/>
            <w:tcMar>
              <w:left w:w="57" w:type="dxa"/>
              <w:right w:w="57" w:type="dxa"/>
            </w:tcMar>
            <w:vAlign w:val="center"/>
          </w:tcPr>
          <w:p w14:paraId="183E8B33">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326ECFBC">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467D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69A7FA43">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6</w:t>
            </w:r>
            <w:r>
              <w:rPr>
                <w:rFonts w:ascii="仿宋" w:hAnsi="仿宋" w:eastAsia="仿宋" w:cs="宋体"/>
                <w:kern w:val="0"/>
                <w:sz w:val="24"/>
              </w:rPr>
              <w:t>4</w:t>
            </w:r>
          </w:p>
        </w:tc>
        <w:tc>
          <w:tcPr>
            <w:tcW w:w="987" w:type="dxa"/>
            <w:vMerge w:val="continue"/>
            <w:tcMar>
              <w:left w:w="57" w:type="dxa"/>
              <w:right w:w="57" w:type="dxa"/>
            </w:tcMar>
            <w:vAlign w:val="center"/>
          </w:tcPr>
          <w:p w14:paraId="6C38D2F3">
            <w:pPr>
              <w:widowControl/>
              <w:spacing w:line="240" w:lineRule="auto"/>
              <w:ind w:firstLine="0" w:firstLineChars="0"/>
              <w:jc w:val="center"/>
              <w:rPr>
                <w:rFonts w:hint="eastAsia" w:ascii="仿宋" w:hAnsi="仿宋" w:eastAsia="仿宋" w:cs="Times New Roman"/>
                <w:sz w:val="24"/>
              </w:rPr>
            </w:pPr>
          </w:p>
        </w:tc>
        <w:tc>
          <w:tcPr>
            <w:tcW w:w="4821" w:type="dxa"/>
            <w:gridSpan w:val="3"/>
            <w:tcMar>
              <w:left w:w="57" w:type="dxa"/>
              <w:right w:w="57" w:type="dxa"/>
            </w:tcMar>
            <w:vAlign w:val="center"/>
          </w:tcPr>
          <w:p w14:paraId="5B01A2B8">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前置审方管理系统</w:t>
            </w:r>
          </w:p>
        </w:tc>
        <w:tc>
          <w:tcPr>
            <w:tcW w:w="790" w:type="dxa"/>
            <w:shd w:val="clear" w:color="auto" w:fill="auto"/>
            <w:tcMar>
              <w:left w:w="57" w:type="dxa"/>
              <w:right w:w="57" w:type="dxa"/>
            </w:tcMar>
            <w:vAlign w:val="center"/>
          </w:tcPr>
          <w:p w14:paraId="68CC6327">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0404C81B">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1FE2F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54E76212">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6</w:t>
            </w:r>
            <w:r>
              <w:rPr>
                <w:rFonts w:ascii="仿宋" w:hAnsi="仿宋" w:eastAsia="仿宋" w:cs="宋体"/>
                <w:kern w:val="0"/>
                <w:sz w:val="24"/>
              </w:rPr>
              <w:t>5</w:t>
            </w:r>
          </w:p>
        </w:tc>
        <w:tc>
          <w:tcPr>
            <w:tcW w:w="987" w:type="dxa"/>
            <w:vMerge w:val="continue"/>
            <w:tcMar>
              <w:left w:w="57" w:type="dxa"/>
              <w:right w:w="57" w:type="dxa"/>
            </w:tcMar>
            <w:vAlign w:val="center"/>
          </w:tcPr>
          <w:p w14:paraId="4BAA1CC9">
            <w:pPr>
              <w:widowControl/>
              <w:spacing w:line="240" w:lineRule="auto"/>
              <w:ind w:firstLine="0" w:firstLineChars="0"/>
              <w:jc w:val="center"/>
              <w:rPr>
                <w:rFonts w:hint="eastAsia" w:ascii="仿宋" w:hAnsi="仿宋" w:eastAsia="仿宋" w:cs="Times New Roman"/>
                <w:sz w:val="24"/>
              </w:rPr>
            </w:pPr>
          </w:p>
        </w:tc>
        <w:tc>
          <w:tcPr>
            <w:tcW w:w="4821" w:type="dxa"/>
            <w:gridSpan w:val="3"/>
            <w:tcMar>
              <w:left w:w="57" w:type="dxa"/>
              <w:right w:w="57" w:type="dxa"/>
            </w:tcMar>
            <w:vAlign w:val="center"/>
          </w:tcPr>
          <w:p w14:paraId="581F3976">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医务管理系统</w:t>
            </w:r>
          </w:p>
        </w:tc>
        <w:tc>
          <w:tcPr>
            <w:tcW w:w="790" w:type="dxa"/>
            <w:shd w:val="clear" w:color="auto" w:fill="auto"/>
            <w:tcMar>
              <w:left w:w="57" w:type="dxa"/>
              <w:right w:w="57" w:type="dxa"/>
            </w:tcMar>
            <w:vAlign w:val="center"/>
          </w:tcPr>
          <w:p w14:paraId="40EC5A0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4646A98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707E6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61DD44C7">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6</w:t>
            </w:r>
            <w:r>
              <w:rPr>
                <w:rFonts w:ascii="仿宋" w:hAnsi="仿宋" w:eastAsia="仿宋" w:cs="宋体"/>
                <w:kern w:val="0"/>
                <w:sz w:val="24"/>
              </w:rPr>
              <w:t>6</w:t>
            </w:r>
          </w:p>
        </w:tc>
        <w:tc>
          <w:tcPr>
            <w:tcW w:w="987" w:type="dxa"/>
            <w:vMerge w:val="continue"/>
            <w:tcMar>
              <w:left w:w="57" w:type="dxa"/>
              <w:right w:w="57" w:type="dxa"/>
            </w:tcMar>
            <w:vAlign w:val="center"/>
          </w:tcPr>
          <w:p w14:paraId="00A483F4">
            <w:pPr>
              <w:widowControl/>
              <w:spacing w:line="240" w:lineRule="auto"/>
              <w:ind w:firstLine="0" w:firstLineChars="0"/>
              <w:jc w:val="center"/>
              <w:rPr>
                <w:rFonts w:hint="eastAsia" w:ascii="仿宋" w:hAnsi="仿宋" w:eastAsia="仿宋" w:cs="Times New Roman"/>
                <w:sz w:val="24"/>
              </w:rPr>
            </w:pPr>
          </w:p>
        </w:tc>
        <w:tc>
          <w:tcPr>
            <w:tcW w:w="4821" w:type="dxa"/>
            <w:gridSpan w:val="3"/>
            <w:tcMar>
              <w:left w:w="57" w:type="dxa"/>
              <w:right w:w="57" w:type="dxa"/>
            </w:tcMar>
            <w:vAlign w:val="center"/>
          </w:tcPr>
          <w:p w14:paraId="4266CC35">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护理管理系统</w:t>
            </w:r>
          </w:p>
        </w:tc>
        <w:tc>
          <w:tcPr>
            <w:tcW w:w="790" w:type="dxa"/>
            <w:shd w:val="clear" w:color="auto" w:fill="auto"/>
            <w:tcMar>
              <w:left w:w="57" w:type="dxa"/>
              <w:right w:w="57" w:type="dxa"/>
            </w:tcMar>
            <w:vAlign w:val="center"/>
          </w:tcPr>
          <w:p w14:paraId="7CB4D94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410178A7">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2013F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3C4702E7">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6</w:t>
            </w:r>
            <w:r>
              <w:rPr>
                <w:rFonts w:ascii="仿宋" w:hAnsi="仿宋" w:eastAsia="仿宋" w:cs="宋体"/>
                <w:kern w:val="0"/>
                <w:sz w:val="24"/>
              </w:rPr>
              <w:t>7</w:t>
            </w:r>
          </w:p>
        </w:tc>
        <w:tc>
          <w:tcPr>
            <w:tcW w:w="987" w:type="dxa"/>
            <w:vMerge w:val="continue"/>
            <w:tcMar>
              <w:left w:w="57" w:type="dxa"/>
              <w:right w:w="57" w:type="dxa"/>
            </w:tcMar>
            <w:vAlign w:val="center"/>
          </w:tcPr>
          <w:p w14:paraId="0B472E77">
            <w:pPr>
              <w:widowControl/>
              <w:spacing w:line="240" w:lineRule="auto"/>
              <w:ind w:firstLine="0" w:firstLineChars="0"/>
              <w:jc w:val="center"/>
              <w:rPr>
                <w:rFonts w:hint="eastAsia" w:ascii="仿宋" w:hAnsi="仿宋" w:eastAsia="仿宋" w:cs="Times New Roman"/>
                <w:sz w:val="24"/>
              </w:rPr>
            </w:pPr>
          </w:p>
        </w:tc>
        <w:tc>
          <w:tcPr>
            <w:tcW w:w="4821" w:type="dxa"/>
            <w:gridSpan w:val="3"/>
            <w:tcMar>
              <w:left w:w="57" w:type="dxa"/>
              <w:right w:w="57" w:type="dxa"/>
            </w:tcMar>
            <w:vAlign w:val="center"/>
          </w:tcPr>
          <w:p w14:paraId="44CE36D7">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病案统计管理</w:t>
            </w:r>
            <w:r>
              <w:rPr>
                <w:rFonts w:hint="eastAsia" w:ascii="仿宋" w:hAnsi="仿宋" w:eastAsia="仿宋" w:cs="宋体"/>
                <w:kern w:val="0"/>
                <w:sz w:val="24"/>
              </w:rPr>
              <w:t>系统</w:t>
            </w:r>
          </w:p>
        </w:tc>
        <w:tc>
          <w:tcPr>
            <w:tcW w:w="790" w:type="dxa"/>
            <w:shd w:val="clear" w:color="auto" w:fill="auto"/>
            <w:tcMar>
              <w:left w:w="57" w:type="dxa"/>
              <w:right w:w="57" w:type="dxa"/>
            </w:tcMar>
            <w:vAlign w:val="center"/>
          </w:tcPr>
          <w:p w14:paraId="361AA502">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3738FB78">
            <w:pPr>
              <w:widowControl/>
              <w:spacing w:line="240" w:lineRule="auto"/>
              <w:ind w:firstLine="0" w:firstLineChars="0"/>
              <w:jc w:val="center"/>
              <w:rPr>
                <w:rFonts w:hint="eastAsia" w:ascii="仿宋" w:hAnsi="仿宋" w:eastAsia="仿宋" w:cs="宋体"/>
                <w:kern w:val="0"/>
                <w:sz w:val="24"/>
                <w:highlight w:val="cyan"/>
              </w:rPr>
            </w:pPr>
            <w:r>
              <w:rPr>
                <w:rFonts w:hint="eastAsia" w:ascii="仿宋" w:hAnsi="仿宋" w:eastAsia="仿宋" w:cs="宋体"/>
                <w:kern w:val="0"/>
                <w:sz w:val="24"/>
              </w:rPr>
              <w:t>升级或新建</w:t>
            </w:r>
          </w:p>
        </w:tc>
      </w:tr>
      <w:tr w14:paraId="0D6E8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3917FDB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6</w:t>
            </w:r>
            <w:r>
              <w:rPr>
                <w:rFonts w:ascii="仿宋" w:hAnsi="仿宋" w:eastAsia="仿宋" w:cs="宋体"/>
                <w:kern w:val="0"/>
                <w:sz w:val="24"/>
              </w:rPr>
              <w:t>8</w:t>
            </w:r>
          </w:p>
        </w:tc>
        <w:tc>
          <w:tcPr>
            <w:tcW w:w="987" w:type="dxa"/>
            <w:vMerge w:val="continue"/>
            <w:tcMar>
              <w:left w:w="57" w:type="dxa"/>
              <w:right w:w="57" w:type="dxa"/>
            </w:tcMar>
            <w:vAlign w:val="center"/>
          </w:tcPr>
          <w:p w14:paraId="686D7D65">
            <w:pPr>
              <w:widowControl/>
              <w:spacing w:line="240" w:lineRule="auto"/>
              <w:ind w:firstLine="0" w:firstLineChars="0"/>
              <w:jc w:val="center"/>
              <w:rPr>
                <w:rFonts w:hint="eastAsia" w:ascii="仿宋" w:hAnsi="仿宋" w:eastAsia="仿宋" w:cs="Times New Roman"/>
                <w:sz w:val="24"/>
              </w:rPr>
            </w:pPr>
          </w:p>
        </w:tc>
        <w:tc>
          <w:tcPr>
            <w:tcW w:w="4821" w:type="dxa"/>
            <w:gridSpan w:val="3"/>
            <w:tcMar>
              <w:left w:w="57" w:type="dxa"/>
              <w:right w:w="57" w:type="dxa"/>
            </w:tcMar>
            <w:vAlign w:val="center"/>
          </w:tcPr>
          <w:p w14:paraId="4B7067B4">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医院感染实时监控系统</w:t>
            </w:r>
          </w:p>
        </w:tc>
        <w:tc>
          <w:tcPr>
            <w:tcW w:w="790" w:type="dxa"/>
            <w:shd w:val="clear" w:color="auto" w:fill="auto"/>
            <w:tcMar>
              <w:left w:w="57" w:type="dxa"/>
              <w:right w:w="57" w:type="dxa"/>
            </w:tcMar>
            <w:vAlign w:val="center"/>
          </w:tcPr>
          <w:p w14:paraId="32474054">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727BAB7B">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51B3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65295081">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6</w:t>
            </w:r>
            <w:r>
              <w:rPr>
                <w:rFonts w:ascii="仿宋" w:hAnsi="仿宋" w:eastAsia="仿宋" w:cs="宋体"/>
                <w:kern w:val="0"/>
                <w:sz w:val="24"/>
              </w:rPr>
              <w:t>9</w:t>
            </w:r>
          </w:p>
        </w:tc>
        <w:tc>
          <w:tcPr>
            <w:tcW w:w="987" w:type="dxa"/>
            <w:vMerge w:val="continue"/>
            <w:tcMar>
              <w:left w:w="57" w:type="dxa"/>
              <w:right w:w="57" w:type="dxa"/>
            </w:tcMar>
            <w:vAlign w:val="center"/>
          </w:tcPr>
          <w:p w14:paraId="7D024811">
            <w:pPr>
              <w:widowControl/>
              <w:spacing w:line="240" w:lineRule="auto"/>
              <w:ind w:firstLine="0" w:firstLineChars="0"/>
              <w:jc w:val="center"/>
              <w:rPr>
                <w:rFonts w:hint="eastAsia" w:ascii="仿宋" w:hAnsi="仿宋" w:eastAsia="仿宋" w:cs="Times New Roman"/>
                <w:sz w:val="24"/>
              </w:rPr>
            </w:pPr>
          </w:p>
        </w:tc>
        <w:tc>
          <w:tcPr>
            <w:tcW w:w="4821" w:type="dxa"/>
            <w:gridSpan w:val="3"/>
            <w:tcMar>
              <w:left w:w="57" w:type="dxa"/>
              <w:right w:w="57" w:type="dxa"/>
            </w:tcMar>
            <w:vAlign w:val="center"/>
          </w:tcPr>
          <w:p w14:paraId="5B93A0E5">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消毒供应追溯管理系统</w:t>
            </w:r>
            <w:r>
              <w:rPr>
                <w:rFonts w:hint="eastAsia" w:ascii="仿宋" w:hAnsi="仿宋" w:eastAsia="仿宋" w:cs="宋体"/>
                <w:kern w:val="0"/>
                <w:sz w:val="24"/>
              </w:rPr>
              <w:t>（含合规平台对接）</w:t>
            </w:r>
          </w:p>
        </w:tc>
        <w:tc>
          <w:tcPr>
            <w:tcW w:w="790" w:type="dxa"/>
            <w:shd w:val="clear" w:color="auto" w:fill="auto"/>
            <w:tcMar>
              <w:left w:w="57" w:type="dxa"/>
              <w:right w:w="57" w:type="dxa"/>
            </w:tcMar>
            <w:vAlign w:val="center"/>
          </w:tcPr>
          <w:p w14:paraId="4990609C">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42D71E5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6AAF8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6E0F2D27">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7</w:t>
            </w:r>
            <w:r>
              <w:rPr>
                <w:rFonts w:ascii="仿宋" w:hAnsi="仿宋" w:eastAsia="仿宋" w:cs="宋体"/>
                <w:kern w:val="0"/>
                <w:sz w:val="24"/>
              </w:rPr>
              <w:t>0</w:t>
            </w:r>
          </w:p>
        </w:tc>
        <w:tc>
          <w:tcPr>
            <w:tcW w:w="987" w:type="dxa"/>
            <w:vMerge w:val="continue"/>
            <w:tcMar>
              <w:left w:w="57" w:type="dxa"/>
              <w:right w:w="57" w:type="dxa"/>
            </w:tcMar>
            <w:vAlign w:val="center"/>
          </w:tcPr>
          <w:p w14:paraId="57441280">
            <w:pPr>
              <w:widowControl/>
              <w:spacing w:line="240" w:lineRule="auto"/>
              <w:ind w:firstLine="0" w:firstLineChars="0"/>
              <w:jc w:val="center"/>
              <w:rPr>
                <w:rFonts w:hint="eastAsia" w:ascii="仿宋" w:hAnsi="仿宋" w:eastAsia="仿宋" w:cs="Times New Roman"/>
                <w:sz w:val="24"/>
              </w:rPr>
            </w:pPr>
          </w:p>
        </w:tc>
        <w:tc>
          <w:tcPr>
            <w:tcW w:w="4821" w:type="dxa"/>
            <w:gridSpan w:val="3"/>
            <w:tcMar>
              <w:left w:w="57" w:type="dxa"/>
              <w:right w:w="57" w:type="dxa"/>
            </w:tcMar>
            <w:vAlign w:val="center"/>
          </w:tcPr>
          <w:p w14:paraId="6986908A">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CA电子签名系统</w:t>
            </w:r>
            <w:r>
              <w:rPr>
                <w:rFonts w:hint="eastAsia" w:ascii="仿宋" w:hAnsi="仿宋" w:eastAsia="仿宋" w:cs="宋体"/>
                <w:kern w:val="0"/>
                <w:sz w:val="24"/>
              </w:rPr>
              <w:t>（支持国密）</w:t>
            </w:r>
          </w:p>
        </w:tc>
        <w:tc>
          <w:tcPr>
            <w:tcW w:w="790" w:type="dxa"/>
            <w:shd w:val="clear" w:color="auto" w:fill="auto"/>
            <w:tcMar>
              <w:left w:w="57" w:type="dxa"/>
              <w:right w:w="57" w:type="dxa"/>
            </w:tcMar>
            <w:vAlign w:val="center"/>
          </w:tcPr>
          <w:p w14:paraId="6A63E861">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15D6C0CF">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2FB1E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6B5E97D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7</w:t>
            </w:r>
            <w:r>
              <w:rPr>
                <w:rFonts w:ascii="仿宋" w:hAnsi="仿宋" w:eastAsia="仿宋" w:cs="宋体"/>
                <w:kern w:val="0"/>
                <w:sz w:val="24"/>
              </w:rPr>
              <w:t>1</w:t>
            </w:r>
          </w:p>
        </w:tc>
        <w:tc>
          <w:tcPr>
            <w:tcW w:w="987" w:type="dxa"/>
            <w:vMerge w:val="continue"/>
            <w:tcMar>
              <w:left w:w="57" w:type="dxa"/>
              <w:right w:w="57" w:type="dxa"/>
            </w:tcMar>
            <w:vAlign w:val="center"/>
          </w:tcPr>
          <w:p w14:paraId="26F50DCB">
            <w:pPr>
              <w:widowControl/>
              <w:spacing w:line="240" w:lineRule="auto"/>
              <w:ind w:firstLine="0" w:firstLineChars="0"/>
              <w:jc w:val="center"/>
              <w:rPr>
                <w:rFonts w:hint="eastAsia" w:ascii="仿宋" w:hAnsi="仿宋" w:eastAsia="仿宋" w:cs="Times New Roman"/>
                <w:sz w:val="24"/>
              </w:rPr>
            </w:pPr>
          </w:p>
        </w:tc>
        <w:tc>
          <w:tcPr>
            <w:tcW w:w="4821" w:type="dxa"/>
            <w:gridSpan w:val="3"/>
            <w:tcMar>
              <w:left w:w="57" w:type="dxa"/>
              <w:right w:w="57" w:type="dxa"/>
            </w:tcMar>
            <w:vAlign w:val="center"/>
          </w:tcPr>
          <w:p w14:paraId="221EFF30">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营养点餐系统</w:t>
            </w:r>
          </w:p>
        </w:tc>
        <w:tc>
          <w:tcPr>
            <w:tcW w:w="790" w:type="dxa"/>
            <w:shd w:val="clear" w:color="auto" w:fill="auto"/>
            <w:tcMar>
              <w:left w:w="57" w:type="dxa"/>
              <w:right w:w="57" w:type="dxa"/>
            </w:tcMar>
            <w:vAlign w:val="center"/>
          </w:tcPr>
          <w:p w14:paraId="1A309122">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543C7DC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243A1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56D73C1C">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7</w:t>
            </w:r>
            <w:r>
              <w:rPr>
                <w:rFonts w:ascii="仿宋" w:hAnsi="仿宋" w:eastAsia="仿宋" w:cs="宋体"/>
                <w:kern w:val="0"/>
                <w:sz w:val="24"/>
              </w:rPr>
              <w:t>2</w:t>
            </w:r>
          </w:p>
        </w:tc>
        <w:tc>
          <w:tcPr>
            <w:tcW w:w="987" w:type="dxa"/>
            <w:vMerge w:val="continue"/>
            <w:tcMar>
              <w:left w:w="57" w:type="dxa"/>
              <w:right w:w="57" w:type="dxa"/>
            </w:tcMar>
            <w:vAlign w:val="center"/>
          </w:tcPr>
          <w:p w14:paraId="1A29E520">
            <w:pPr>
              <w:widowControl/>
              <w:spacing w:line="240" w:lineRule="auto"/>
              <w:ind w:firstLine="0" w:firstLineChars="0"/>
              <w:jc w:val="center"/>
              <w:rPr>
                <w:rFonts w:hint="eastAsia" w:ascii="仿宋" w:hAnsi="仿宋" w:eastAsia="仿宋" w:cs="Times New Roman"/>
                <w:sz w:val="24"/>
              </w:rPr>
            </w:pPr>
          </w:p>
        </w:tc>
        <w:tc>
          <w:tcPr>
            <w:tcW w:w="4821" w:type="dxa"/>
            <w:gridSpan w:val="3"/>
            <w:tcMar>
              <w:left w:w="57" w:type="dxa"/>
              <w:right w:w="57" w:type="dxa"/>
            </w:tcMar>
            <w:vAlign w:val="center"/>
          </w:tcPr>
          <w:p w14:paraId="5447C621">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康复治疗管理信息系统</w:t>
            </w:r>
          </w:p>
        </w:tc>
        <w:tc>
          <w:tcPr>
            <w:tcW w:w="790" w:type="dxa"/>
            <w:shd w:val="clear" w:color="auto" w:fill="auto"/>
            <w:tcMar>
              <w:left w:w="57" w:type="dxa"/>
              <w:right w:w="57" w:type="dxa"/>
            </w:tcMar>
            <w:vAlign w:val="center"/>
          </w:tcPr>
          <w:p w14:paraId="6088C11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79649F24">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bookmarkEnd w:id="7"/>
      <w:tr w14:paraId="01CC8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63ACE08F">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7</w:t>
            </w:r>
            <w:r>
              <w:rPr>
                <w:rFonts w:ascii="仿宋" w:hAnsi="仿宋" w:eastAsia="仿宋" w:cs="宋体"/>
                <w:kern w:val="0"/>
                <w:sz w:val="24"/>
              </w:rPr>
              <w:t>3</w:t>
            </w:r>
          </w:p>
        </w:tc>
        <w:tc>
          <w:tcPr>
            <w:tcW w:w="987" w:type="dxa"/>
            <w:vMerge w:val="restart"/>
            <w:tcMar>
              <w:left w:w="57" w:type="dxa"/>
              <w:right w:w="57" w:type="dxa"/>
            </w:tcMar>
            <w:vAlign w:val="center"/>
          </w:tcPr>
          <w:p w14:paraId="7A2FAB4F">
            <w:pPr>
              <w:spacing w:line="240" w:lineRule="auto"/>
              <w:ind w:firstLine="0" w:firstLineChars="0"/>
              <w:jc w:val="center"/>
              <w:rPr>
                <w:rFonts w:hint="eastAsia" w:ascii="仿宋" w:hAnsi="仿宋" w:eastAsia="仿宋" w:cs="宋体"/>
                <w:kern w:val="0"/>
                <w:sz w:val="24"/>
              </w:rPr>
            </w:pPr>
            <w:r>
              <w:rPr>
                <w:rFonts w:hint="eastAsia" w:ascii="仿宋" w:hAnsi="仿宋" w:eastAsia="仿宋" w:cs="Times New Roman"/>
                <w:sz w:val="24"/>
              </w:rPr>
              <w:t>智慧服务系统</w:t>
            </w:r>
          </w:p>
        </w:tc>
        <w:tc>
          <w:tcPr>
            <w:tcW w:w="4821" w:type="dxa"/>
            <w:gridSpan w:val="3"/>
            <w:tcMar>
              <w:left w:w="57" w:type="dxa"/>
              <w:right w:w="57" w:type="dxa"/>
            </w:tcMar>
            <w:vAlign w:val="center"/>
          </w:tcPr>
          <w:p w14:paraId="11CBDBFB">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院后随访管理</w:t>
            </w:r>
          </w:p>
        </w:tc>
        <w:tc>
          <w:tcPr>
            <w:tcW w:w="790" w:type="dxa"/>
            <w:shd w:val="clear" w:color="auto" w:fill="auto"/>
            <w:tcMar>
              <w:left w:w="57" w:type="dxa"/>
              <w:right w:w="57" w:type="dxa"/>
            </w:tcMar>
            <w:vAlign w:val="center"/>
          </w:tcPr>
          <w:p w14:paraId="54C2DD6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52B4EBF2">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7BB2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1E113BD2">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7</w:t>
            </w:r>
            <w:r>
              <w:rPr>
                <w:rFonts w:ascii="仿宋" w:hAnsi="仿宋" w:eastAsia="仿宋" w:cs="宋体"/>
                <w:kern w:val="0"/>
                <w:sz w:val="24"/>
              </w:rPr>
              <w:t>4</w:t>
            </w:r>
          </w:p>
        </w:tc>
        <w:tc>
          <w:tcPr>
            <w:tcW w:w="987" w:type="dxa"/>
            <w:vMerge w:val="continue"/>
            <w:tcMar>
              <w:left w:w="57" w:type="dxa"/>
              <w:right w:w="57" w:type="dxa"/>
            </w:tcMar>
            <w:vAlign w:val="center"/>
          </w:tcPr>
          <w:p w14:paraId="1630A99B">
            <w:pPr>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63E76045">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互联网医院</w:t>
            </w:r>
            <w:r>
              <w:rPr>
                <w:rFonts w:hint="eastAsia" w:ascii="仿宋" w:hAnsi="仿宋" w:eastAsia="仿宋" w:cs="宋体"/>
                <w:kern w:val="0"/>
                <w:sz w:val="24"/>
              </w:rPr>
              <w:t>接入</w:t>
            </w:r>
          </w:p>
        </w:tc>
        <w:tc>
          <w:tcPr>
            <w:tcW w:w="790" w:type="dxa"/>
            <w:shd w:val="clear" w:color="auto" w:fill="auto"/>
            <w:tcMar>
              <w:left w:w="57" w:type="dxa"/>
              <w:right w:w="57" w:type="dxa"/>
            </w:tcMar>
            <w:vAlign w:val="center"/>
          </w:tcPr>
          <w:p w14:paraId="3E65236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490C6602">
            <w:pPr>
              <w:widowControl/>
              <w:spacing w:line="240" w:lineRule="auto"/>
              <w:ind w:firstLine="0" w:firstLineChars="0"/>
              <w:jc w:val="center"/>
              <w:rPr>
                <w:rFonts w:hint="eastAsia" w:ascii="仿宋" w:hAnsi="仿宋" w:eastAsia="仿宋" w:cs="宋体"/>
                <w:kern w:val="0"/>
                <w:sz w:val="24"/>
                <w:highlight w:val="cyan"/>
              </w:rPr>
            </w:pPr>
            <w:r>
              <w:rPr>
                <w:rFonts w:hint="eastAsia" w:ascii="仿宋" w:hAnsi="仿宋" w:eastAsia="仿宋" w:cs="宋体"/>
                <w:kern w:val="0"/>
                <w:sz w:val="24"/>
              </w:rPr>
              <w:t>新建</w:t>
            </w:r>
          </w:p>
        </w:tc>
      </w:tr>
      <w:tr w14:paraId="4924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0135323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7</w:t>
            </w:r>
            <w:r>
              <w:rPr>
                <w:rFonts w:ascii="仿宋" w:hAnsi="仿宋" w:eastAsia="仿宋" w:cs="宋体"/>
                <w:kern w:val="0"/>
                <w:sz w:val="24"/>
              </w:rPr>
              <w:t>5</w:t>
            </w:r>
          </w:p>
        </w:tc>
        <w:tc>
          <w:tcPr>
            <w:tcW w:w="987" w:type="dxa"/>
            <w:vMerge w:val="continue"/>
            <w:tcMar>
              <w:left w:w="57" w:type="dxa"/>
              <w:right w:w="57" w:type="dxa"/>
            </w:tcMar>
            <w:vAlign w:val="center"/>
          </w:tcPr>
          <w:p w14:paraId="70D44051">
            <w:pPr>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19B4698D">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互联网患者服务系统</w:t>
            </w:r>
          </w:p>
        </w:tc>
        <w:tc>
          <w:tcPr>
            <w:tcW w:w="790" w:type="dxa"/>
            <w:shd w:val="clear" w:color="auto" w:fill="auto"/>
            <w:tcMar>
              <w:left w:w="57" w:type="dxa"/>
              <w:right w:w="57" w:type="dxa"/>
            </w:tcMar>
            <w:vAlign w:val="center"/>
          </w:tcPr>
          <w:p w14:paraId="39420A7C">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3598FCBB">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68BB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14DA218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7</w:t>
            </w:r>
            <w:r>
              <w:rPr>
                <w:rFonts w:ascii="仿宋" w:hAnsi="仿宋" w:eastAsia="仿宋" w:cs="宋体"/>
                <w:kern w:val="0"/>
                <w:sz w:val="24"/>
              </w:rPr>
              <w:t>6</w:t>
            </w:r>
          </w:p>
        </w:tc>
        <w:tc>
          <w:tcPr>
            <w:tcW w:w="987" w:type="dxa"/>
            <w:vMerge w:val="continue"/>
            <w:tcMar>
              <w:left w:w="57" w:type="dxa"/>
              <w:right w:w="57" w:type="dxa"/>
            </w:tcMar>
            <w:vAlign w:val="center"/>
          </w:tcPr>
          <w:p w14:paraId="0F44A17E">
            <w:pPr>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56F41EC3">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无感就医应用（含AI签到摄像头）</w:t>
            </w:r>
          </w:p>
        </w:tc>
        <w:tc>
          <w:tcPr>
            <w:tcW w:w="790" w:type="dxa"/>
            <w:shd w:val="clear" w:color="auto" w:fill="auto"/>
            <w:tcMar>
              <w:left w:w="57" w:type="dxa"/>
              <w:right w:w="57" w:type="dxa"/>
            </w:tcMar>
            <w:vAlign w:val="center"/>
          </w:tcPr>
          <w:p w14:paraId="6E4CFD52">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1A9F34D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2B43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0BDB7393">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7</w:t>
            </w:r>
            <w:r>
              <w:rPr>
                <w:rFonts w:ascii="仿宋" w:hAnsi="仿宋" w:eastAsia="仿宋" w:cs="宋体"/>
                <w:kern w:val="0"/>
                <w:sz w:val="24"/>
              </w:rPr>
              <w:t>7</w:t>
            </w:r>
          </w:p>
        </w:tc>
        <w:tc>
          <w:tcPr>
            <w:tcW w:w="987" w:type="dxa"/>
            <w:vMerge w:val="continue"/>
            <w:tcMar>
              <w:left w:w="57" w:type="dxa"/>
              <w:right w:w="57" w:type="dxa"/>
            </w:tcMar>
            <w:vAlign w:val="center"/>
          </w:tcPr>
          <w:p w14:paraId="7CED7FA0">
            <w:pPr>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3E462A4A">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安诊儿对接及配套院内改造</w:t>
            </w:r>
          </w:p>
        </w:tc>
        <w:tc>
          <w:tcPr>
            <w:tcW w:w="790" w:type="dxa"/>
            <w:shd w:val="clear" w:color="auto" w:fill="auto"/>
            <w:tcMar>
              <w:left w:w="57" w:type="dxa"/>
              <w:right w:w="57" w:type="dxa"/>
            </w:tcMar>
            <w:vAlign w:val="center"/>
          </w:tcPr>
          <w:p w14:paraId="24D13AD1">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09CA26E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68E9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5C90971C">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7</w:t>
            </w:r>
            <w:r>
              <w:rPr>
                <w:rFonts w:ascii="仿宋" w:hAnsi="仿宋" w:eastAsia="仿宋" w:cs="宋体"/>
                <w:kern w:val="0"/>
                <w:sz w:val="24"/>
              </w:rPr>
              <w:t>8</w:t>
            </w:r>
          </w:p>
        </w:tc>
        <w:tc>
          <w:tcPr>
            <w:tcW w:w="987" w:type="dxa"/>
            <w:vMerge w:val="restart"/>
            <w:tcMar>
              <w:left w:w="57" w:type="dxa"/>
              <w:right w:w="57" w:type="dxa"/>
            </w:tcMar>
            <w:vAlign w:val="center"/>
          </w:tcPr>
          <w:p w14:paraId="3202029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智慧管理系统建设</w:t>
            </w:r>
          </w:p>
        </w:tc>
        <w:tc>
          <w:tcPr>
            <w:tcW w:w="4821" w:type="dxa"/>
            <w:gridSpan w:val="3"/>
            <w:tcMar>
              <w:left w:w="57" w:type="dxa"/>
              <w:right w:w="57" w:type="dxa"/>
            </w:tcMar>
            <w:vAlign w:val="center"/>
          </w:tcPr>
          <w:p w14:paraId="122A002C">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办公自动化OA系统</w:t>
            </w:r>
          </w:p>
        </w:tc>
        <w:tc>
          <w:tcPr>
            <w:tcW w:w="790" w:type="dxa"/>
            <w:shd w:val="clear" w:color="auto" w:fill="auto"/>
            <w:tcMar>
              <w:left w:w="57" w:type="dxa"/>
              <w:right w:w="57" w:type="dxa"/>
            </w:tcMar>
            <w:vAlign w:val="center"/>
          </w:tcPr>
          <w:p w14:paraId="70555CF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15DD614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564D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68CF345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7</w:t>
            </w:r>
            <w:r>
              <w:rPr>
                <w:rFonts w:ascii="仿宋" w:hAnsi="仿宋" w:eastAsia="仿宋" w:cs="宋体"/>
                <w:kern w:val="0"/>
                <w:sz w:val="24"/>
              </w:rPr>
              <w:t>9</w:t>
            </w:r>
          </w:p>
        </w:tc>
        <w:tc>
          <w:tcPr>
            <w:tcW w:w="987" w:type="dxa"/>
            <w:vMerge w:val="continue"/>
            <w:tcMar>
              <w:left w:w="57" w:type="dxa"/>
              <w:right w:w="57" w:type="dxa"/>
            </w:tcMar>
            <w:vAlign w:val="center"/>
          </w:tcPr>
          <w:p w14:paraId="70184060">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6D6AA15A">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培训考试系统</w:t>
            </w:r>
          </w:p>
        </w:tc>
        <w:tc>
          <w:tcPr>
            <w:tcW w:w="790" w:type="dxa"/>
            <w:shd w:val="clear" w:color="auto" w:fill="auto"/>
            <w:tcMar>
              <w:left w:w="57" w:type="dxa"/>
              <w:right w:w="57" w:type="dxa"/>
            </w:tcMar>
            <w:vAlign w:val="center"/>
          </w:tcPr>
          <w:p w14:paraId="2EBCEAE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208CD82B">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43302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7E538E6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8</w:t>
            </w:r>
            <w:r>
              <w:rPr>
                <w:rFonts w:ascii="仿宋" w:hAnsi="仿宋" w:eastAsia="仿宋" w:cs="宋体"/>
                <w:kern w:val="0"/>
                <w:sz w:val="24"/>
              </w:rPr>
              <w:t>0</w:t>
            </w:r>
          </w:p>
        </w:tc>
        <w:tc>
          <w:tcPr>
            <w:tcW w:w="987" w:type="dxa"/>
            <w:vMerge w:val="continue"/>
            <w:tcMar>
              <w:left w:w="57" w:type="dxa"/>
              <w:right w:w="57" w:type="dxa"/>
            </w:tcMar>
            <w:vAlign w:val="center"/>
          </w:tcPr>
          <w:p w14:paraId="668BEBDF">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20E4C904">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绩效管理咨询及配套软件系统</w:t>
            </w:r>
          </w:p>
        </w:tc>
        <w:tc>
          <w:tcPr>
            <w:tcW w:w="790" w:type="dxa"/>
            <w:shd w:val="clear" w:color="auto" w:fill="auto"/>
            <w:tcMar>
              <w:left w:w="57" w:type="dxa"/>
              <w:right w:w="57" w:type="dxa"/>
            </w:tcMar>
            <w:vAlign w:val="center"/>
          </w:tcPr>
          <w:p w14:paraId="040073B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20644ECF">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70C5F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28CC10B3">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8</w:t>
            </w:r>
            <w:r>
              <w:rPr>
                <w:rFonts w:ascii="仿宋" w:hAnsi="仿宋" w:eastAsia="仿宋" w:cs="宋体"/>
                <w:kern w:val="0"/>
                <w:sz w:val="24"/>
              </w:rPr>
              <w:t>1</w:t>
            </w:r>
          </w:p>
        </w:tc>
        <w:tc>
          <w:tcPr>
            <w:tcW w:w="987" w:type="dxa"/>
            <w:vMerge w:val="continue"/>
            <w:tcMar>
              <w:left w:w="57" w:type="dxa"/>
              <w:right w:w="57" w:type="dxa"/>
            </w:tcMar>
            <w:vAlign w:val="center"/>
          </w:tcPr>
          <w:p w14:paraId="37A95F6C">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77BE7524">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设备与物资管理系统</w:t>
            </w:r>
          </w:p>
        </w:tc>
        <w:tc>
          <w:tcPr>
            <w:tcW w:w="790" w:type="dxa"/>
            <w:shd w:val="clear" w:color="auto" w:fill="auto"/>
            <w:tcMar>
              <w:left w:w="57" w:type="dxa"/>
              <w:right w:w="57" w:type="dxa"/>
            </w:tcMar>
            <w:vAlign w:val="center"/>
          </w:tcPr>
          <w:p w14:paraId="60A0EE2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18DCFC40">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0CAF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74DEE04B">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8</w:t>
            </w:r>
            <w:r>
              <w:rPr>
                <w:rFonts w:ascii="仿宋" w:hAnsi="仿宋" w:eastAsia="仿宋" w:cs="宋体"/>
                <w:kern w:val="0"/>
                <w:sz w:val="24"/>
              </w:rPr>
              <w:t>2</w:t>
            </w:r>
          </w:p>
        </w:tc>
        <w:tc>
          <w:tcPr>
            <w:tcW w:w="987" w:type="dxa"/>
            <w:vMerge w:val="continue"/>
            <w:tcMar>
              <w:left w:w="57" w:type="dxa"/>
              <w:right w:w="57" w:type="dxa"/>
            </w:tcMar>
            <w:vAlign w:val="center"/>
          </w:tcPr>
          <w:p w14:paraId="254F9D4D">
            <w:pPr>
              <w:widowControl/>
              <w:spacing w:line="240" w:lineRule="auto"/>
              <w:ind w:firstLine="0" w:firstLineChars="0"/>
              <w:jc w:val="center"/>
              <w:rPr>
                <w:rFonts w:hint="eastAsia" w:ascii="仿宋" w:hAnsi="仿宋" w:eastAsia="仿宋" w:cs="宋体"/>
                <w:kern w:val="0"/>
                <w:sz w:val="24"/>
              </w:rPr>
            </w:pPr>
          </w:p>
        </w:tc>
        <w:tc>
          <w:tcPr>
            <w:tcW w:w="1560" w:type="dxa"/>
            <w:gridSpan w:val="2"/>
            <w:vMerge w:val="restart"/>
            <w:tcMar>
              <w:left w:w="57" w:type="dxa"/>
              <w:right w:w="57" w:type="dxa"/>
            </w:tcMar>
            <w:vAlign w:val="center"/>
          </w:tcPr>
          <w:p w14:paraId="7A5256C8">
            <w:pPr>
              <w:widowControl/>
              <w:spacing w:line="240" w:lineRule="auto"/>
              <w:ind w:firstLine="0" w:firstLineChars="0"/>
              <w:jc w:val="center"/>
              <w:rPr>
                <w:rFonts w:hint="eastAsia" w:ascii="仿宋" w:hAnsi="仿宋" w:eastAsia="仿宋" w:cs="宋体"/>
                <w:kern w:val="0"/>
                <w:sz w:val="24"/>
              </w:rPr>
            </w:pPr>
            <w:r>
              <w:rPr>
                <w:rFonts w:ascii="仿宋" w:hAnsi="仿宋" w:eastAsia="仿宋" w:cs="宋体"/>
                <w:kern w:val="0"/>
                <w:sz w:val="24"/>
              </w:rPr>
              <w:t>后勤服务一体化建设</w:t>
            </w:r>
            <w:r>
              <w:rPr>
                <w:rFonts w:hint="eastAsia" w:ascii="仿宋" w:hAnsi="仿宋" w:eastAsia="仿宋" w:cs="宋体"/>
                <w:kern w:val="0"/>
                <w:sz w:val="24"/>
              </w:rPr>
              <w:t>（信创）</w:t>
            </w:r>
          </w:p>
        </w:tc>
        <w:tc>
          <w:tcPr>
            <w:tcW w:w="3261" w:type="dxa"/>
            <w:tcMar>
              <w:left w:w="57" w:type="dxa"/>
              <w:right w:w="57" w:type="dxa"/>
            </w:tcMar>
            <w:vAlign w:val="center"/>
          </w:tcPr>
          <w:p w14:paraId="43D81F42">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后勤资产档案卡片管理</w:t>
            </w:r>
          </w:p>
        </w:tc>
        <w:tc>
          <w:tcPr>
            <w:tcW w:w="790" w:type="dxa"/>
            <w:shd w:val="clear" w:color="auto" w:fill="auto"/>
            <w:tcMar>
              <w:left w:w="57" w:type="dxa"/>
              <w:right w:w="57" w:type="dxa"/>
            </w:tcMar>
            <w:vAlign w:val="center"/>
          </w:tcPr>
          <w:p w14:paraId="5533F05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4497C00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06D61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43829B13">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8</w:t>
            </w:r>
            <w:r>
              <w:rPr>
                <w:rFonts w:ascii="仿宋" w:hAnsi="仿宋" w:eastAsia="仿宋" w:cs="宋体"/>
                <w:kern w:val="0"/>
                <w:sz w:val="24"/>
              </w:rPr>
              <w:t>3</w:t>
            </w:r>
          </w:p>
        </w:tc>
        <w:tc>
          <w:tcPr>
            <w:tcW w:w="987" w:type="dxa"/>
            <w:vMerge w:val="continue"/>
            <w:tcMar>
              <w:left w:w="57" w:type="dxa"/>
              <w:right w:w="57" w:type="dxa"/>
            </w:tcMar>
            <w:vAlign w:val="center"/>
          </w:tcPr>
          <w:p w14:paraId="0483FB27">
            <w:pPr>
              <w:widowControl/>
              <w:spacing w:line="240" w:lineRule="auto"/>
              <w:ind w:firstLine="0" w:firstLineChars="0"/>
              <w:jc w:val="center"/>
              <w:rPr>
                <w:rFonts w:hint="eastAsia" w:ascii="仿宋" w:hAnsi="仿宋" w:eastAsia="仿宋" w:cs="宋体"/>
                <w:kern w:val="0"/>
                <w:sz w:val="24"/>
              </w:rPr>
            </w:pPr>
          </w:p>
        </w:tc>
        <w:tc>
          <w:tcPr>
            <w:tcW w:w="1560" w:type="dxa"/>
            <w:gridSpan w:val="2"/>
            <w:vMerge w:val="continue"/>
            <w:tcMar>
              <w:left w:w="57" w:type="dxa"/>
              <w:right w:w="57" w:type="dxa"/>
            </w:tcMar>
            <w:vAlign w:val="center"/>
          </w:tcPr>
          <w:p w14:paraId="5646B313">
            <w:pPr>
              <w:widowControl/>
              <w:spacing w:line="240" w:lineRule="auto"/>
              <w:ind w:firstLine="0" w:firstLineChars="0"/>
              <w:jc w:val="center"/>
              <w:rPr>
                <w:rFonts w:hint="eastAsia" w:ascii="仿宋" w:hAnsi="仿宋" w:eastAsia="仿宋" w:cs="宋体"/>
                <w:kern w:val="0"/>
                <w:sz w:val="24"/>
              </w:rPr>
            </w:pPr>
          </w:p>
        </w:tc>
        <w:tc>
          <w:tcPr>
            <w:tcW w:w="3261" w:type="dxa"/>
            <w:tcMar>
              <w:left w:w="57" w:type="dxa"/>
              <w:right w:w="57" w:type="dxa"/>
            </w:tcMar>
            <w:vAlign w:val="center"/>
          </w:tcPr>
          <w:p w14:paraId="7150CAAC">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资产清查及设备资产调配</w:t>
            </w:r>
          </w:p>
        </w:tc>
        <w:tc>
          <w:tcPr>
            <w:tcW w:w="790" w:type="dxa"/>
            <w:shd w:val="clear" w:color="auto" w:fill="auto"/>
            <w:tcMar>
              <w:left w:w="57" w:type="dxa"/>
              <w:right w:w="57" w:type="dxa"/>
            </w:tcMar>
            <w:vAlign w:val="center"/>
          </w:tcPr>
          <w:p w14:paraId="437C227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0C43245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307FB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5EB5863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8</w:t>
            </w:r>
            <w:r>
              <w:rPr>
                <w:rFonts w:ascii="仿宋" w:hAnsi="仿宋" w:eastAsia="仿宋" w:cs="宋体"/>
                <w:kern w:val="0"/>
                <w:sz w:val="24"/>
              </w:rPr>
              <w:t>4</w:t>
            </w:r>
          </w:p>
        </w:tc>
        <w:tc>
          <w:tcPr>
            <w:tcW w:w="987" w:type="dxa"/>
            <w:vMerge w:val="continue"/>
            <w:tcMar>
              <w:left w:w="57" w:type="dxa"/>
              <w:right w:w="57" w:type="dxa"/>
            </w:tcMar>
            <w:vAlign w:val="center"/>
          </w:tcPr>
          <w:p w14:paraId="74EA82C1">
            <w:pPr>
              <w:widowControl/>
              <w:spacing w:line="240" w:lineRule="auto"/>
              <w:ind w:firstLine="0" w:firstLineChars="0"/>
              <w:jc w:val="center"/>
              <w:rPr>
                <w:rFonts w:hint="eastAsia" w:ascii="仿宋" w:hAnsi="仿宋" w:eastAsia="仿宋" w:cs="宋体"/>
                <w:kern w:val="0"/>
                <w:sz w:val="24"/>
              </w:rPr>
            </w:pPr>
          </w:p>
        </w:tc>
        <w:tc>
          <w:tcPr>
            <w:tcW w:w="1560" w:type="dxa"/>
            <w:gridSpan w:val="2"/>
            <w:vMerge w:val="continue"/>
            <w:tcMar>
              <w:left w:w="57" w:type="dxa"/>
              <w:right w:w="57" w:type="dxa"/>
            </w:tcMar>
            <w:vAlign w:val="center"/>
          </w:tcPr>
          <w:p w14:paraId="63A72EB5">
            <w:pPr>
              <w:widowControl/>
              <w:spacing w:line="240" w:lineRule="auto"/>
              <w:ind w:firstLine="0" w:firstLineChars="0"/>
              <w:jc w:val="center"/>
              <w:rPr>
                <w:rFonts w:hint="eastAsia" w:ascii="仿宋" w:hAnsi="仿宋" w:eastAsia="仿宋" w:cs="宋体"/>
                <w:kern w:val="0"/>
                <w:sz w:val="24"/>
              </w:rPr>
            </w:pPr>
          </w:p>
        </w:tc>
        <w:tc>
          <w:tcPr>
            <w:tcW w:w="3261" w:type="dxa"/>
            <w:tcMar>
              <w:left w:w="57" w:type="dxa"/>
              <w:right w:w="57" w:type="dxa"/>
            </w:tcMar>
            <w:vAlign w:val="center"/>
          </w:tcPr>
          <w:p w14:paraId="1FB7B4B1">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维修管理</w:t>
            </w:r>
          </w:p>
        </w:tc>
        <w:tc>
          <w:tcPr>
            <w:tcW w:w="790" w:type="dxa"/>
            <w:shd w:val="clear" w:color="auto" w:fill="auto"/>
            <w:tcMar>
              <w:left w:w="57" w:type="dxa"/>
              <w:right w:w="57" w:type="dxa"/>
            </w:tcMar>
            <w:vAlign w:val="center"/>
          </w:tcPr>
          <w:p w14:paraId="659BA31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1ECCC3C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0E8B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2EAA06E2">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8</w:t>
            </w:r>
            <w:r>
              <w:rPr>
                <w:rFonts w:ascii="仿宋" w:hAnsi="仿宋" w:eastAsia="仿宋" w:cs="宋体"/>
                <w:kern w:val="0"/>
                <w:sz w:val="24"/>
              </w:rPr>
              <w:t>5</w:t>
            </w:r>
          </w:p>
        </w:tc>
        <w:tc>
          <w:tcPr>
            <w:tcW w:w="987" w:type="dxa"/>
            <w:vMerge w:val="continue"/>
            <w:tcMar>
              <w:left w:w="57" w:type="dxa"/>
              <w:right w:w="57" w:type="dxa"/>
            </w:tcMar>
            <w:vAlign w:val="center"/>
          </w:tcPr>
          <w:p w14:paraId="4BD6EA5C">
            <w:pPr>
              <w:widowControl/>
              <w:spacing w:line="240" w:lineRule="auto"/>
              <w:ind w:firstLine="0" w:firstLineChars="0"/>
              <w:jc w:val="center"/>
              <w:rPr>
                <w:rFonts w:hint="eastAsia" w:ascii="仿宋" w:hAnsi="仿宋" w:eastAsia="仿宋" w:cs="宋体"/>
                <w:kern w:val="0"/>
                <w:sz w:val="24"/>
              </w:rPr>
            </w:pPr>
          </w:p>
        </w:tc>
        <w:tc>
          <w:tcPr>
            <w:tcW w:w="1560" w:type="dxa"/>
            <w:gridSpan w:val="2"/>
            <w:vMerge w:val="continue"/>
            <w:tcMar>
              <w:left w:w="57" w:type="dxa"/>
              <w:right w:w="57" w:type="dxa"/>
            </w:tcMar>
            <w:vAlign w:val="center"/>
          </w:tcPr>
          <w:p w14:paraId="0EE9B899">
            <w:pPr>
              <w:widowControl/>
              <w:spacing w:line="240" w:lineRule="auto"/>
              <w:ind w:firstLine="0" w:firstLineChars="0"/>
              <w:jc w:val="center"/>
              <w:rPr>
                <w:rFonts w:hint="eastAsia" w:ascii="仿宋" w:hAnsi="仿宋" w:eastAsia="仿宋" w:cs="宋体"/>
                <w:kern w:val="0"/>
                <w:sz w:val="24"/>
              </w:rPr>
            </w:pPr>
          </w:p>
        </w:tc>
        <w:tc>
          <w:tcPr>
            <w:tcW w:w="3261" w:type="dxa"/>
            <w:tcMar>
              <w:left w:w="57" w:type="dxa"/>
              <w:right w:w="57" w:type="dxa"/>
            </w:tcMar>
            <w:vAlign w:val="center"/>
          </w:tcPr>
          <w:p w14:paraId="375B6BA5">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巡检管理</w:t>
            </w:r>
          </w:p>
        </w:tc>
        <w:tc>
          <w:tcPr>
            <w:tcW w:w="790" w:type="dxa"/>
            <w:shd w:val="clear" w:color="auto" w:fill="auto"/>
            <w:tcMar>
              <w:left w:w="57" w:type="dxa"/>
              <w:right w:w="57" w:type="dxa"/>
            </w:tcMar>
            <w:vAlign w:val="center"/>
          </w:tcPr>
          <w:p w14:paraId="493D7D4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56FBA23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1611F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0EA095E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8</w:t>
            </w:r>
            <w:r>
              <w:rPr>
                <w:rFonts w:ascii="仿宋" w:hAnsi="仿宋" w:eastAsia="仿宋" w:cs="宋体"/>
                <w:kern w:val="0"/>
                <w:sz w:val="24"/>
              </w:rPr>
              <w:t>6</w:t>
            </w:r>
          </w:p>
        </w:tc>
        <w:tc>
          <w:tcPr>
            <w:tcW w:w="987" w:type="dxa"/>
            <w:vMerge w:val="continue"/>
            <w:tcMar>
              <w:left w:w="57" w:type="dxa"/>
              <w:right w:w="57" w:type="dxa"/>
            </w:tcMar>
            <w:vAlign w:val="center"/>
          </w:tcPr>
          <w:p w14:paraId="41A343A4">
            <w:pPr>
              <w:widowControl/>
              <w:spacing w:line="240" w:lineRule="auto"/>
              <w:ind w:firstLine="0" w:firstLineChars="0"/>
              <w:jc w:val="center"/>
              <w:rPr>
                <w:rFonts w:hint="eastAsia" w:ascii="仿宋" w:hAnsi="仿宋" w:eastAsia="仿宋" w:cs="宋体"/>
                <w:kern w:val="0"/>
                <w:sz w:val="24"/>
              </w:rPr>
            </w:pPr>
          </w:p>
        </w:tc>
        <w:tc>
          <w:tcPr>
            <w:tcW w:w="1560" w:type="dxa"/>
            <w:gridSpan w:val="2"/>
            <w:vMerge w:val="continue"/>
            <w:tcMar>
              <w:left w:w="57" w:type="dxa"/>
              <w:right w:w="57" w:type="dxa"/>
            </w:tcMar>
            <w:vAlign w:val="center"/>
          </w:tcPr>
          <w:p w14:paraId="2F66AF10">
            <w:pPr>
              <w:widowControl/>
              <w:spacing w:line="240" w:lineRule="auto"/>
              <w:ind w:firstLine="0" w:firstLineChars="0"/>
              <w:jc w:val="center"/>
              <w:rPr>
                <w:rFonts w:hint="eastAsia" w:ascii="仿宋" w:hAnsi="仿宋" w:eastAsia="仿宋" w:cs="宋体"/>
                <w:kern w:val="0"/>
                <w:sz w:val="24"/>
              </w:rPr>
            </w:pPr>
          </w:p>
        </w:tc>
        <w:tc>
          <w:tcPr>
            <w:tcW w:w="3261" w:type="dxa"/>
            <w:tcMar>
              <w:left w:w="57" w:type="dxa"/>
              <w:right w:w="57" w:type="dxa"/>
            </w:tcMar>
            <w:vAlign w:val="center"/>
          </w:tcPr>
          <w:p w14:paraId="1156D367">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保养管理</w:t>
            </w:r>
          </w:p>
        </w:tc>
        <w:tc>
          <w:tcPr>
            <w:tcW w:w="790" w:type="dxa"/>
            <w:shd w:val="clear" w:color="auto" w:fill="auto"/>
            <w:tcMar>
              <w:left w:w="57" w:type="dxa"/>
              <w:right w:w="57" w:type="dxa"/>
            </w:tcMar>
            <w:vAlign w:val="center"/>
          </w:tcPr>
          <w:p w14:paraId="4AF8E10C">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48DE5FE7">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5F5DB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499FE3B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8</w:t>
            </w:r>
            <w:r>
              <w:rPr>
                <w:rFonts w:ascii="仿宋" w:hAnsi="仿宋" w:eastAsia="仿宋" w:cs="宋体"/>
                <w:kern w:val="0"/>
                <w:sz w:val="24"/>
              </w:rPr>
              <w:t>7</w:t>
            </w:r>
          </w:p>
        </w:tc>
        <w:tc>
          <w:tcPr>
            <w:tcW w:w="987" w:type="dxa"/>
            <w:vMerge w:val="continue"/>
            <w:tcMar>
              <w:left w:w="57" w:type="dxa"/>
              <w:right w:w="57" w:type="dxa"/>
            </w:tcMar>
            <w:vAlign w:val="center"/>
          </w:tcPr>
          <w:p w14:paraId="15F03AAD">
            <w:pPr>
              <w:widowControl/>
              <w:spacing w:line="240" w:lineRule="auto"/>
              <w:ind w:firstLine="0" w:firstLineChars="0"/>
              <w:jc w:val="center"/>
              <w:rPr>
                <w:rFonts w:hint="eastAsia" w:ascii="仿宋" w:hAnsi="仿宋" w:eastAsia="仿宋" w:cs="宋体"/>
                <w:kern w:val="0"/>
                <w:sz w:val="24"/>
              </w:rPr>
            </w:pPr>
          </w:p>
        </w:tc>
        <w:tc>
          <w:tcPr>
            <w:tcW w:w="1560" w:type="dxa"/>
            <w:gridSpan w:val="2"/>
            <w:vMerge w:val="continue"/>
            <w:tcMar>
              <w:left w:w="57" w:type="dxa"/>
              <w:right w:w="57" w:type="dxa"/>
            </w:tcMar>
            <w:vAlign w:val="center"/>
          </w:tcPr>
          <w:p w14:paraId="3C07CC19">
            <w:pPr>
              <w:widowControl/>
              <w:spacing w:line="240" w:lineRule="auto"/>
              <w:ind w:firstLine="0" w:firstLineChars="0"/>
              <w:jc w:val="center"/>
              <w:rPr>
                <w:rFonts w:hint="eastAsia" w:ascii="仿宋" w:hAnsi="仿宋" w:eastAsia="仿宋" w:cs="宋体"/>
                <w:kern w:val="0"/>
                <w:sz w:val="24"/>
              </w:rPr>
            </w:pPr>
          </w:p>
        </w:tc>
        <w:tc>
          <w:tcPr>
            <w:tcW w:w="3261" w:type="dxa"/>
            <w:tcMar>
              <w:left w:w="57" w:type="dxa"/>
              <w:right w:w="57" w:type="dxa"/>
            </w:tcMar>
            <w:vAlign w:val="center"/>
          </w:tcPr>
          <w:p w14:paraId="122DBF57">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报表管理</w:t>
            </w:r>
          </w:p>
        </w:tc>
        <w:tc>
          <w:tcPr>
            <w:tcW w:w="790" w:type="dxa"/>
            <w:shd w:val="clear" w:color="auto" w:fill="auto"/>
            <w:tcMar>
              <w:left w:w="57" w:type="dxa"/>
              <w:right w:w="57" w:type="dxa"/>
            </w:tcMar>
            <w:vAlign w:val="center"/>
          </w:tcPr>
          <w:p w14:paraId="0012216F">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529954F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02983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2844F54C">
            <w:pPr>
              <w:widowControl/>
              <w:spacing w:line="240" w:lineRule="auto"/>
              <w:ind w:firstLine="0" w:firstLineChars="0"/>
              <w:jc w:val="center"/>
              <w:rPr>
                <w:rFonts w:hint="eastAsia" w:ascii="仿宋" w:hAnsi="仿宋" w:eastAsia="仿宋" w:cs="宋体"/>
                <w:kern w:val="0"/>
                <w:sz w:val="24"/>
              </w:rPr>
            </w:pPr>
            <w:bookmarkStart w:id="8" w:name="_Hlk186663525"/>
            <w:r>
              <w:rPr>
                <w:rFonts w:hint="eastAsia" w:ascii="仿宋" w:hAnsi="仿宋" w:eastAsia="仿宋" w:cs="宋体"/>
                <w:kern w:val="0"/>
                <w:sz w:val="24"/>
              </w:rPr>
              <w:t>8</w:t>
            </w:r>
            <w:r>
              <w:rPr>
                <w:rFonts w:ascii="仿宋" w:hAnsi="仿宋" w:eastAsia="仿宋" w:cs="宋体"/>
                <w:kern w:val="0"/>
                <w:sz w:val="24"/>
              </w:rPr>
              <w:t>8</w:t>
            </w:r>
          </w:p>
        </w:tc>
        <w:tc>
          <w:tcPr>
            <w:tcW w:w="987" w:type="dxa"/>
            <w:vMerge w:val="restart"/>
            <w:tcMar>
              <w:left w:w="57" w:type="dxa"/>
              <w:right w:w="57" w:type="dxa"/>
            </w:tcMar>
            <w:vAlign w:val="center"/>
          </w:tcPr>
          <w:p w14:paraId="78833FF2">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系统接口（以对应系统开放对接为前提）</w:t>
            </w:r>
          </w:p>
        </w:tc>
        <w:tc>
          <w:tcPr>
            <w:tcW w:w="4821" w:type="dxa"/>
            <w:gridSpan w:val="3"/>
            <w:tcMar>
              <w:left w:w="57" w:type="dxa"/>
              <w:right w:w="57" w:type="dxa"/>
            </w:tcMar>
            <w:vAlign w:val="center"/>
          </w:tcPr>
          <w:p w14:paraId="5E3910DC">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省智慧医保、医保电子凭证、医保移动支付对接</w:t>
            </w:r>
          </w:p>
        </w:tc>
        <w:tc>
          <w:tcPr>
            <w:tcW w:w="790" w:type="dxa"/>
            <w:shd w:val="clear" w:color="auto" w:fill="auto"/>
            <w:tcMar>
              <w:left w:w="57" w:type="dxa"/>
              <w:right w:w="57" w:type="dxa"/>
            </w:tcMar>
            <w:vAlign w:val="center"/>
          </w:tcPr>
          <w:p w14:paraId="4E48C221">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584C4FA4">
            <w:pPr>
              <w:widowControl/>
              <w:spacing w:line="240" w:lineRule="auto"/>
              <w:ind w:firstLine="0" w:firstLineChars="0"/>
              <w:jc w:val="center"/>
              <w:rPr>
                <w:rFonts w:hint="eastAsia" w:ascii="仿宋" w:hAnsi="仿宋" w:eastAsia="仿宋" w:cs="宋体"/>
                <w:kern w:val="0"/>
                <w:sz w:val="24"/>
              </w:rPr>
            </w:pPr>
          </w:p>
        </w:tc>
      </w:tr>
      <w:tr w14:paraId="5D47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24791401">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8</w:t>
            </w:r>
            <w:r>
              <w:rPr>
                <w:rFonts w:ascii="仿宋" w:hAnsi="仿宋" w:eastAsia="仿宋" w:cs="宋体"/>
                <w:kern w:val="0"/>
                <w:sz w:val="24"/>
              </w:rPr>
              <w:t>9</w:t>
            </w:r>
          </w:p>
        </w:tc>
        <w:tc>
          <w:tcPr>
            <w:tcW w:w="987" w:type="dxa"/>
            <w:vMerge w:val="continue"/>
            <w:tcMar>
              <w:left w:w="57" w:type="dxa"/>
              <w:right w:w="57" w:type="dxa"/>
            </w:tcMar>
            <w:vAlign w:val="center"/>
          </w:tcPr>
          <w:p w14:paraId="5401434E">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4F7FE91E">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电子票据系统对接</w:t>
            </w:r>
          </w:p>
        </w:tc>
        <w:tc>
          <w:tcPr>
            <w:tcW w:w="790" w:type="dxa"/>
            <w:shd w:val="clear" w:color="auto" w:fill="auto"/>
            <w:tcMar>
              <w:left w:w="57" w:type="dxa"/>
              <w:right w:w="57" w:type="dxa"/>
            </w:tcMar>
            <w:vAlign w:val="center"/>
          </w:tcPr>
          <w:p w14:paraId="791EFF4F">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35356A9E">
            <w:pPr>
              <w:widowControl/>
              <w:spacing w:line="240" w:lineRule="auto"/>
              <w:ind w:firstLine="0" w:firstLineChars="0"/>
              <w:jc w:val="center"/>
              <w:rPr>
                <w:rFonts w:hint="eastAsia" w:ascii="仿宋" w:hAnsi="仿宋" w:eastAsia="仿宋" w:cs="宋体"/>
                <w:kern w:val="0"/>
                <w:sz w:val="24"/>
              </w:rPr>
            </w:pPr>
          </w:p>
        </w:tc>
      </w:tr>
      <w:tr w14:paraId="55086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2E104C6C">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9</w:t>
            </w:r>
            <w:r>
              <w:rPr>
                <w:rFonts w:ascii="仿宋" w:hAnsi="仿宋" w:eastAsia="仿宋" w:cs="宋体"/>
                <w:kern w:val="0"/>
                <w:sz w:val="24"/>
              </w:rPr>
              <w:t>0</w:t>
            </w:r>
          </w:p>
        </w:tc>
        <w:tc>
          <w:tcPr>
            <w:tcW w:w="987" w:type="dxa"/>
            <w:vMerge w:val="continue"/>
            <w:tcMar>
              <w:left w:w="57" w:type="dxa"/>
              <w:right w:w="57" w:type="dxa"/>
            </w:tcMar>
            <w:vAlign w:val="center"/>
          </w:tcPr>
          <w:p w14:paraId="425095A3">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28897638">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省市平台贯通对接</w:t>
            </w:r>
            <w:r>
              <w:rPr>
                <w:rFonts w:hint="eastAsia" w:ascii="仿宋" w:hAnsi="仿宋" w:eastAsia="仿宋" w:cs="宋体"/>
                <w:kern w:val="0"/>
                <w:sz w:val="24"/>
              </w:rPr>
              <w:t>（含HIS贯通等）</w:t>
            </w:r>
          </w:p>
        </w:tc>
        <w:tc>
          <w:tcPr>
            <w:tcW w:w="790" w:type="dxa"/>
            <w:shd w:val="clear" w:color="auto" w:fill="auto"/>
            <w:tcMar>
              <w:left w:w="57" w:type="dxa"/>
              <w:right w:w="57" w:type="dxa"/>
            </w:tcMar>
            <w:vAlign w:val="center"/>
          </w:tcPr>
          <w:p w14:paraId="3C88FA51">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6DF7C333">
            <w:pPr>
              <w:widowControl/>
              <w:spacing w:line="240" w:lineRule="auto"/>
              <w:ind w:firstLine="0" w:firstLineChars="0"/>
              <w:jc w:val="center"/>
              <w:rPr>
                <w:rFonts w:hint="eastAsia" w:ascii="仿宋" w:hAnsi="仿宋" w:eastAsia="仿宋" w:cs="宋体"/>
                <w:kern w:val="0"/>
                <w:sz w:val="24"/>
              </w:rPr>
            </w:pPr>
          </w:p>
        </w:tc>
      </w:tr>
      <w:tr w14:paraId="71C4A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3EDEE4F1">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9</w:t>
            </w:r>
            <w:r>
              <w:rPr>
                <w:rFonts w:ascii="仿宋" w:hAnsi="仿宋" w:eastAsia="仿宋" w:cs="宋体"/>
                <w:kern w:val="0"/>
                <w:sz w:val="24"/>
              </w:rPr>
              <w:t>1</w:t>
            </w:r>
          </w:p>
        </w:tc>
        <w:tc>
          <w:tcPr>
            <w:tcW w:w="987" w:type="dxa"/>
            <w:vMerge w:val="continue"/>
            <w:tcMar>
              <w:left w:w="57" w:type="dxa"/>
              <w:right w:w="57" w:type="dxa"/>
            </w:tcMar>
            <w:vAlign w:val="center"/>
          </w:tcPr>
          <w:p w14:paraId="0801D728">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49A7D8B2">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嵊州市健康大脑（区域卫生信息平台）对接</w:t>
            </w:r>
          </w:p>
        </w:tc>
        <w:tc>
          <w:tcPr>
            <w:tcW w:w="790" w:type="dxa"/>
            <w:shd w:val="clear" w:color="auto" w:fill="auto"/>
            <w:tcMar>
              <w:left w:w="57" w:type="dxa"/>
              <w:right w:w="57" w:type="dxa"/>
            </w:tcMar>
            <w:vAlign w:val="center"/>
          </w:tcPr>
          <w:p w14:paraId="4731033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3E558463">
            <w:pPr>
              <w:widowControl/>
              <w:spacing w:line="240" w:lineRule="auto"/>
              <w:ind w:firstLine="0" w:firstLineChars="0"/>
              <w:jc w:val="center"/>
              <w:rPr>
                <w:rFonts w:hint="eastAsia" w:ascii="仿宋" w:hAnsi="仿宋" w:eastAsia="仿宋" w:cs="宋体"/>
                <w:kern w:val="0"/>
                <w:sz w:val="24"/>
              </w:rPr>
            </w:pPr>
          </w:p>
        </w:tc>
      </w:tr>
      <w:tr w14:paraId="29EE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2111B8E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92</w:t>
            </w:r>
          </w:p>
        </w:tc>
        <w:tc>
          <w:tcPr>
            <w:tcW w:w="987" w:type="dxa"/>
            <w:vMerge w:val="continue"/>
            <w:tcMar>
              <w:left w:w="57" w:type="dxa"/>
              <w:right w:w="57" w:type="dxa"/>
            </w:tcMar>
            <w:vAlign w:val="center"/>
          </w:tcPr>
          <w:p w14:paraId="3FEEFD56">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4E79A568">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院前急救系统对接</w:t>
            </w:r>
          </w:p>
        </w:tc>
        <w:tc>
          <w:tcPr>
            <w:tcW w:w="790" w:type="dxa"/>
            <w:shd w:val="clear" w:color="auto" w:fill="auto"/>
            <w:tcMar>
              <w:left w:w="57" w:type="dxa"/>
              <w:right w:w="57" w:type="dxa"/>
            </w:tcMar>
            <w:vAlign w:val="center"/>
          </w:tcPr>
          <w:p w14:paraId="2BCB6677">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3526BB59">
            <w:pPr>
              <w:widowControl/>
              <w:spacing w:line="240" w:lineRule="auto"/>
              <w:ind w:firstLine="0" w:firstLineChars="0"/>
              <w:jc w:val="center"/>
              <w:rPr>
                <w:rFonts w:hint="eastAsia" w:ascii="仿宋" w:hAnsi="仿宋" w:eastAsia="仿宋" w:cs="宋体"/>
                <w:kern w:val="0"/>
                <w:sz w:val="24"/>
              </w:rPr>
            </w:pPr>
          </w:p>
        </w:tc>
      </w:tr>
      <w:tr w14:paraId="570DB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2CEFC68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93</w:t>
            </w:r>
          </w:p>
        </w:tc>
        <w:tc>
          <w:tcPr>
            <w:tcW w:w="987" w:type="dxa"/>
            <w:vMerge w:val="continue"/>
            <w:tcMar>
              <w:left w:w="57" w:type="dxa"/>
              <w:right w:w="57" w:type="dxa"/>
            </w:tcMar>
            <w:vAlign w:val="center"/>
          </w:tcPr>
          <w:p w14:paraId="059FC84B">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5DD38EE8">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绍兴市输血平台对接</w:t>
            </w:r>
          </w:p>
        </w:tc>
        <w:tc>
          <w:tcPr>
            <w:tcW w:w="790" w:type="dxa"/>
            <w:shd w:val="clear" w:color="auto" w:fill="auto"/>
            <w:tcMar>
              <w:left w:w="57" w:type="dxa"/>
              <w:right w:w="57" w:type="dxa"/>
            </w:tcMar>
            <w:vAlign w:val="center"/>
          </w:tcPr>
          <w:p w14:paraId="181E33D3">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59B6DB73">
            <w:pPr>
              <w:widowControl/>
              <w:spacing w:line="240" w:lineRule="auto"/>
              <w:ind w:firstLine="0" w:firstLineChars="0"/>
              <w:jc w:val="center"/>
              <w:rPr>
                <w:rFonts w:hint="eastAsia" w:ascii="仿宋" w:hAnsi="仿宋" w:eastAsia="仿宋" w:cs="宋体"/>
                <w:kern w:val="0"/>
                <w:sz w:val="24"/>
              </w:rPr>
            </w:pPr>
          </w:p>
        </w:tc>
      </w:tr>
      <w:tr w14:paraId="13571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43D8376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9</w:t>
            </w:r>
            <w:r>
              <w:rPr>
                <w:rFonts w:ascii="仿宋" w:hAnsi="仿宋" w:eastAsia="仿宋" w:cs="宋体"/>
                <w:kern w:val="0"/>
                <w:sz w:val="24"/>
              </w:rPr>
              <w:t>4</w:t>
            </w:r>
          </w:p>
        </w:tc>
        <w:tc>
          <w:tcPr>
            <w:tcW w:w="987" w:type="dxa"/>
            <w:vMerge w:val="continue"/>
            <w:tcMar>
              <w:left w:w="57" w:type="dxa"/>
              <w:right w:w="57" w:type="dxa"/>
            </w:tcMar>
            <w:vAlign w:val="center"/>
          </w:tcPr>
          <w:p w14:paraId="58D1F787">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0A11EE15">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退伍军人局惠民减免系统对接</w:t>
            </w:r>
          </w:p>
        </w:tc>
        <w:tc>
          <w:tcPr>
            <w:tcW w:w="790" w:type="dxa"/>
            <w:shd w:val="clear" w:color="auto" w:fill="auto"/>
            <w:tcMar>
              <w:left w:w="57" w:type="dxa"/>
              <w:right w:w="57" w:type="dxa"/>
            </w:tcMar>
            <w:vAlign w:val="center"/>
          </w:tcPr>
          <w:p w14:paraId="6CE74EA7">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00C15143">
            <w:pPr>
              <w:widowControl/>
              <w:spacing w:line="240" w:lineRule="auto"/>
              <w:ind w:firstLine="0" w:firstLineChars="0"/>
              <w:jc w:val="center"/>
              <w:rPr>
                <w:rFonts w:hint="eastAsia" w:ascii="仿宋" w:hAnsi="仿宋" w:eastAsia="仿宋" w:cs="宋体"/>
                <w:kern w:val="0"/>
                <w:sz w:val="24"/>
              </w:rPr>
            </w:pPr>
          </w:p>
        </w:tc>
      </w:tr>
      <w:tr w14:paraId="7A0F2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0FF5FDE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9</w:t>
            </w:r>
            <w:r>
              <w:rPr>
                <w:rFonts w:ascii="仿宋" w:hAnsi="仿宋" w:eastAsia="仿宋" w:cs="宋体"/>
                <w:kern w:val="0"/>
                <w:sz w:val="24"/>
              </w:rPr>
              <w:t>5</w:t>
            </w:r>
          </w:p>
        </w:tc>
        <w:tc>
          <w:tcPr>
            <w:tcW w:w="987" w:type="dxa"/>
            <w:vMerge w:val="continue"/>
            <w:tcMar>
              <w:left w:w="57" w:type="dxa"/>
              <w:right w:w="57" w:type="dxa"/>
            </w:tcMar>
            <w:vAlign w:val="center"/>
          </w:tcPr>
          <w:p w14:paraId="6B1AC007">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7C45AFB5">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远程会诊对接</w:t>
            </w:r>
          </w:p>
        </w:tc>
        <w:tc>
          <w:tcPr>
            <w:tcW w:w="790" w:type="dxa"/>
            <w:shd w:val="clear" w:color="auto" w:fill="auto"/>
            <w:tcMar>
              <w:left w:w="57" w:type="dxa"/>
              <w:right w:w="57" w:type="dxa"/>
            </w:tcMar>
            <w:vAlign w:val="center"/>
          </w:tcPr>
          <w:p w14:paraId="1872AF3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02B87939">
            <w:pPr>
              <w:widowControl/>
              <w:spacing w:line="240" w:lineRule="auto"/>
              <w:ind w:firstLine="0" w:firstLineChars="0"/>
              <w:jc w:val="center"/>
              <w:rPr>
                <w:rFonts w:hint="eastAsia" w:ascii="仿宋" w:hAnsi="仿宋" w:eastAsia="仿宋" w:cs="宋体"/>
                <w:kern w:val="0"/>
                <w:sz w:val="24"/>
              </w:rPr>
            </w:pPr>
          </w:p>
        </w:tc>
      </w:tr>
      <w:tr w14:paraId="7328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3187E224">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9</w:t>
            </w:r>
            <w:r>
              <w:rPr>
                <w:rFonts w:ascii="仿宋" w:hAnsi="仿宋" w:eastAsia="仿宋" w:cs="宋体"/>
                <w:kern w:val="0"/>
                <w:sz w:val="24"/>
              </w:rPr>
              <w:t>6</w:t>
            </w:r>
          </w:p>
        </w:tc>
        <w:tc>
          <w:tcPr>
            <w:tcW w:w="987" w:type="dxa"/>
            <w:vMerge w:val="continue"/>
            <w:tcMar>
              <w:left w:w="57" w:type="dxa"/>
              <w:right w:w="57" w:type="dxa"/>
            </w:tcMar>
            <w:vAlign w:val="center"/>
          </w:tcPr>
          <w:p w14:paraId="44FB5279">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7897CC29">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医保行业自律系统对接</w:t>
            </w:r>
          </w:p>
        </w:tc>
        <w:tc>
          <w:tcPr>
            <w:tcW w:w="790" w:type="dxa"/>
            <w:shd w:val="clear" w:color="auto" w:fill="auto"/>
            <w:tcMar>
              <w:left w:w="57" w:type="dxa"/>
              <w:right w:w="57" w:type="dxa"/>
            </w:tcMar>
            <w:vAlign w:val="center"/>
          </w:tcPr>
          <w:p w14:paraId="728049C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3E9B9ED4">
            <w:pPr>
              <w:widowControl/>
              <w:spacing w:line="240" w:lineRule="auto"/>
              <w:ind w:firstLine="0" w:firstLineChars="0"/>
              <w:jc w:val="center"/>
              <w:rPr>
                <w:rFonts w:hint="eastAsia" w:ascii="仿宋" w:hAnsi="仿宋" w:eastAsia="仿宋" w:cs="宋体"/>
                <w:kern w:val="0"/>
                <w:sz w:val="24"/>
              </w:rPr>
            </w:pPr>
          </w:p>
        </w:tc>
      </w:tr>
      <w:tr w14:paraId="2DD2E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0602AA60">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9</w:t>
            </w:r>
            <w:r>
              <w:rPr>
                <w:rFonts w:ascii="仿宋" w:hAnsi="仿宋" w:eastAsia="仿宋" w:cs="宋体"/>
                <w:kern w:val="0"/>
                <w:sz w:val="24"/>
              </w:rPr>
              <w:t>7</w:t>
            </w:r>
          </w:p>
        </w:tc>
        <w:tc>
          <w:tcPr>
            <w:tcW w:w="987" w:type="dxa"/>
            <w:vMerge w:val="continue"/>
            <w:tcMar>
              <w:left w:w="57" w:type="dxa"/>
              <w:right w:w="57" w:type="dxa"/>
            </w:tcMar>
            <w:vAlign w:val="center"/>
          </w:tcPr>
          <w:p w14:paraId="2F4ED428">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7E2DCD9B">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DRG数据上传对接</w:t>
            </w:r>
          </w:p>
        </w:tc>
        <w:tc>
          <w:tcPr>
            <w:tcW w:w="790" w:type="dxa"/>
            <w:shd w:val="clear" w:color="auto" w:fill="auto"/>
            <w:tcMar>
              <w:left w:w="57" w:type="dxa"/>
              <w:right w:w="57" w:type="dxa"/>
            </w:tcMar>
            <w:vAlign w:val="center"/>
          </w:tcPr>
          <w:p w14:paraId="3E35B3A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2D3A3A14">
            <w:pPr>
              <w:widowControl/>
              <w:spacing w:line="240" w:lineRule="auto"/>
              <w:ind w:firstLine="0" w:firstLineChars="0"/>
              <w:jc w:val="center"/>
              <w:rPr>
                <w:rFonts w:hint="eastAsia" w:ascii="仿宋" w:hAnsi="仿宋" w:eastAsia="仿宋" w:cs="宋体"/>
                <w:kern w:val="0"/>
                <w:sz w:val="24"/>
              </w:rPr>
            </w:pPr>
          </w:p>
        </w:tc>
      </w:tr>
      <w:tr w14:paraId="1E9BA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0F501F7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9</w:t>
            </w:r>
            <w:r>
              <w:rPr>
                <w:rFonts w:ascii="仿宋" w:hAnsi="仿宋" w:eastAsia="仿宋" w:cs="宋体"/>
                <w:kern w:val="0"/>
                <w:sz w:val="24"/>
              </w:rPr>
              <w:t>8</w:t>
            </w:r>
          </w:p>
        </w:tc>
        <w:tc>
          <w:tcPr>
            <w:tcW w:w="987" w:type="dxa"/>
            <w:vMerge w:val="continue"/>
            <w:tcMar>
              <w:left w:w="57" w:type="dxa"/>
              <w:right w:w="57" w:type="dxa"/>
            </w:tcMar>
            <w:vAlign w:val="center"/>
          </w:tcPr>
          <w:p w14:paraId="0FD39097">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425EB677">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合理用药系统对接</w:t>
            </w:r>
          </w:p>
        </w:tc>
        <w:tc>
          <w:tcPr>
            <w:tcW w:w="790" w:type="dxa"/>
            <w:shd w:val="clear" w:color="auto" w:fill="auto"/>
            <w:tcMar>
              <w:left w:w="57" w:type="dxa"/>
              <w:right w:w="57" w:type="dxa"/>
            </w:tcMar>
            <w:vAlign w:val="center"/>
          </w:tcPr>
          <w:p w14:paraId="468AC341">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54716E27">
            <w:pPr>
              <w:widowControl/>
              <w:spacing w:line="240" w:lineRule="auto"/>
              <w:ind w:firstLine="0" w:firstLineChars="0"/>
              <w:jc w:val="center"/>
              <w:rPr>
                <w:rFonts w:hint="eastAsia" w:ascii="仿宋" w:hAnsi="仿宋" w:eastAsia="仿宋" w:cs="宋体"/>
                <w:kern w:val="0"/>
                <w:sz w:val="24"/>
              </w:rPr>
            </w:pPr>
          </w:p>
        </w:tc>
      </w:tr>
      <w:tr w14:paraId="6A156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54E24263">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9</w:t>
            </w:r>
            <w:r>
              <w:rPr>
                <w:rFonts w:ascii="仿宋" w:hAnsi="仿宋" w:eastAsia="仿宋" w:cs="宋体"/>
                <w:kern w:val="0"/>
                <w:sz w:val="24"/>
              </w:rPr>
              <w:t>9</w:t>
            </w:r>
          </w:p>
        </w:tc>
        <w:tc>
          <w:tcPr>
            <w:tcW w:w="987" w:type="dxa"/>
            <w:vMerge w:val="continue"/>
            <w:tcMar>
              <w:left w:w="57" w:type="dxa"/>
              <w:right w:w="57" w:type="dxa"/>
            </w:tcMar>
            <w:vAlign w:val="center"/>
          </w:tcPr>
          <w:p w14:paraId="0719C30F">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025CC9EE">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与实验室信息系统（LIS）对接</w:t>
            </w:r>
          </w:p>
        </w:tc>
        <w:tc>
          <w:tcPr>
            <w:tcW w:w="790" w:type="dxa"/>
            <w:shd w:val="clear" w:color="auto" w:fill="auto"/>
            <w:tcMar>
              <w:left w:w="57" w:type="dxa"/>
              <w:right w:w="57" w:type="dxa"/>
            </w:tcMar>
            <w:vAlign w:val="center"/>
          </w:tcPr>
          <w:p w14:paraId="3CBB5AC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7A9610F4">
            <w:pPr>
              <w:widowControl/>
              <w:spacing w:line="240" w:lineRule="auto"/>
              <w:ind w:firstLine="0" w:firstLineChars="0"/>
              <w:jc w:val="center"/>
              <w:rPr>
                <w:rFonts w:hint="eastAsia" w:ascii="仿宋" w:hAnsi="仿宋" w:eastAsia="仿宋" w:cs="宋体"/>
                <w:kern w:val="0"/>
                <w:sz w:val="24"/>
              </w:rPr>
            </w:pPr>
          </w:p>
        </w:tc>
      </w:tr>
      <w:tr w14:paraId="3389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52E5FC8F">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00</w:t>
            </w:r>
          </w:p>
        </w:tc>
        <w:tc>
          <w:tcPr>
            <w:tcW w:w="987" w:type="dxa"/>
            <w:vMerge w:val="continue"/>
            <w:tcMar>
              <w:left w:w="57" w:type="dxa"/>
              <w:right w:w="57" w:type="dxa"/>
            </w:tcMar>
            <w:vAlign w:val="center"/>
          </w:tcPr>
          <w:p w14:paraId="5C16CDB8">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71DEE887">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与医学影像系统（PACS）对接</w:t>
            </w:r>
          </w:p>
        </w:tc>
        <w:tc>
          <w:tcPr>
            <w:tcW w:w="790" w:type="dxa"/>
            <w:shd w:val="clear" w:color="auto" w:fill="auto"/>
            <w:tcMar>
              <w:left w:w="57" w:type="dxa"/>
              <w:right w:w="57" w:type="dxa"/>
            </w:tcMar>
            <w:vAlign w:val="center"/>
          </w:tcPr>
          <w:p w14:paraId="0F8B775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746DCE1E">
            <w:pPr>
              <w:widowControl/>
              <w:spacing w:line="240" w:lineRule="auto"/>
              <w:ind w:firstLine="0" w:firstLineChars="0"/>
              <w:jc w:val="center"/>
              <w:rPr>
                <w:rFonts w:hint="eastAsia" w:ascii="仿宋" w:hAnsi="仿宋" w:eastAsia="仿宋" w:cs="宋体"/>
                <w:kern w:val="0"/>
                <w:sz w:val="24"/>
              </w:rPr>
            </w:pPr>
          </w:p>
        </w:tc>
      </w:tr>
      <w:tr w14:paraId="1C864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36F733B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01</w:t>
            </w:r>
          </w:p>
        </w:tc>
        <w:tc>
          <w:tcPr>
            <w:tcW w:w="987" w:type="dxa"/>
            <w:vMerge w:val="continue"/>
            <w:tcMar>
              <w:left w:w="57" w:type="dxa"/>
              <w:right w:w="57" w:type="dxa"/>
            </w:tcMar>
            <w:vAlign w:val="center"/>
          </w:tcPr>
          <w:p w14:paraId="4488CA34">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4EC1FFFC">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与病案管理系统对接</w:t>
            </w:r>
          </w:p>
        </w:tc>
        <w:tc>
          <w:tcPr>
            <w:tcW w:w="790" w:type="dxa"/>
            <w:shd w:val="clear" w:color="auto" w:fill="auto"/>
            <w:tcMar>
              <w:left w:w="57" w:type="dxa"/>
              <w:right w:w="57" w:type="dxa"/>
            </w:tcMar>
            <w:vAlign w:val="center"/>
          </w:tcPr>
          <w:p w14:paraId="03865140">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52E7AA8A">
            <w:pPr>
              <w:widowControl/>
              <w:spacing w:line="240" w:lineRule="auto"/>
              <w:ind w:firstLine="0" w:firstLineChars="0"/>
              <w:jc w:val="center"/>
              <w:rPr>
                <w:rFonts w:hint="eastAsia" w:ascii="仿宋" w:hAnsi="仿宋" w:eastAsia="仿宋" w:cs="宋体"/>
                <w:kern w:val="0"/>
                <w:sz w:val="24"/>
              </w:rPr>
            </w:pPr>
          </w:p>
        </w:tc>
      </w:tr>
      <w:tr w14:paraId="34DDC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65C55327">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02</w:t>
            </w:r>
          </w:p>
        </w:tc>
        <w:tc>
          <w:tcPr>
            <w:tcW w:w="987" w:type="dxa"/>
            <w:vMerge w:val="continue"/>
            <w:tcMar>
              <w:left w:w="57" w:type="dxa"/>
              <w:right w:w="57" w:type="dxa"/>
            </w:tcMar>
            <w:vAlign w:val="center"/>
          </w:tcPr>
          <w:p w14:paraId="5E13FE8B">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4019129B">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与绍兴市平台精麻毒管理对接</w:t>
            </w:r>
          </w:p>
        </w:tc>
        <w:tc>
          <w:tcPr>
            <w:tcW w:w="790" w:type="dxa"/>
            <w:shd w:val="clear" w:color="auto" w:fill="auto"/>
            <w:tcMar>
              <w:left w:w="57" w:type="dxa"/>
              <w:right w:w="57" w:type="dxa"/>
            </w:tcMar>
            <w:vAlign w:val="center"/>
          </w:tcPr>
          <w:p w14:paraId="1CEBA4AB">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1718FE3A">
            <w:pPr>
              <w:widowControl/>
              <w:spacing w:line="240" w:lineRule="auto"/>
              <w:ind w:firstLine="0" w:firstLineChars="0"/>
              <w:jc w:val="center"/>
              <w:rPr>
                <w:rFonts w:hint="eastAsia" w:ascii="仿宋" w:hAnsi="仿宋" w:eastAsia="仿宋" w:cs="宋体"/>
                <w:kern w:val="0"/>
                <w:sz w:val="24"/>
              </w:rPr>
            </w:pPr>
          </w:p>
        </w:tc>
      </w:tr>
      <w:tr w14:paraId="48716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3A9643FC">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03</w:t>
            </w:r>
          </w:p>
        </w:tc>
        <w:tc>
          <w:tcPr>
            <w:tcW w:w="987" w:type="dxa"/>
            <w:vMerge w:val="continue"/>
            <w:tcMar>
              <w:left w:w="57" w:type="dxa"/>
              <w:right w:w="57" w:type="dxa"/>
            </w:tcMar>
            <w:vAlign w:val="center"/>
          </w:tcPr>
          <w:p w14:paraId="31BAE6D3">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6A36030B">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检验检查互认对接</w:t>
            </w:r>
          </w:p>
        </w:tc>
        <w:tc>
          <w:tcPr>
            <w:tcW w:w="790" w:type="dxa"/>
            <w:shd w:val="clear" w:color="auto" w:fill="auto"/>
            <w:tcMar>
              <w:left w:w="57" w:type="dxa"/>
              <w:right w:w="57" w:type="dxa"/>
            </w:tcMar>
            <w:vAlign w:val="center"/>
          </w:tcPr>
          <w:p w14:paraId="351FA76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1A65A4D6">
            <w:pPr>
              <w:widowControl/>
              <w:spacing w:line="240" w:lineRule="auto"/>
              <w:ind w:firstLine="0" w:firstLineChars="0"/>
              <w:jc w:val="center"/>
              <w:rPr>
                <w:rFonts w:hint="eastAsia" w:ascii="仿宋" w:hAnsi="仿宋" w:eastAsia="仿宋" w:cs="宋体"/>
                <w:kern w:val="0"/>
                <w:sz w:val="24"/>
              </w:rPr>
            </w:pPr>
          </w:p>
        </w:tc>
      </w:tr>
      <w:tr w14:paraId="60C5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40E59A97">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04</w:t>
            </w:r>
          </w:p>
        </w:tc>
        <w:tc>
          <w:tcPr>
            <w:tcW w:w="987" w:type="dxa"/>
            <w:vMerge w:val="continue"/>
            <w:tcMar>
              <w:left w:w="57" w:type="dxa"/>
              <w:right w:w="57" w:type="dxa"/>
            </w:tcMar>
            <w:vAlign w:val="center"/>
          </w:tcPr>
          <w:p w14:paraId="436879F5">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1A1B8373">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预约挂号平台（绍兴平台、省平台）对接</w:t>
            </w:r>
          </w:p>
        </w:tc>
        <w:tc>
          <w:tcPr>
            <w:tcW w:w="790" w:type="dxa"/>
            <w:shd w:val="clear" w:color="auto" w:fill="auto"/>
            <w:tcMar>
              <w:left w:w="57" w:type="dxa"/>
              <w:right w:w="57" w:type="dxa"/>
            </w:tcMar>
            <w:vAlign w:val="center"/>
          </w:tcPr>
          <w:p w14:paraId="2C8E854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729BDEF7">
            <w:pPr>
              <w:widowControl/>
              <w:spacing w:line="240" w:lineRule="auto"/>
              <w:ind w:firstLine="0" w:firstLineChars="0"/>
              <w:jc w:val="center"/>
              <w:rPr>
                <w:rFonts w:hint="eastAsia" w:ascii="仿宋" w:hAnsi="仿宋" w:eastAsia="仿宋" w:cs="宋体"/>
                <w:kern w:val="0"/>
                <w:sz w:val="24"/>
              </w:rPr>
            </w:pPr>
          </w:p>
        </w:tc>
      </w:tr>
      <w:tr w14:paraId="0747D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168B903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05</w:t>
            </w:r>
          </w:p>
        </w:tc>
        <w:tc>
          <w:tcPr>
            <w:tcW w:w="987" w:type="dxa"/>
            <w:vMerge w:val="continue"/>
            <w:tcMar>
              <w:left w:w="57" w:type="dxa"/>
              <w:right w:w="57" w:type="dxa"/>
            </w:tcMar>
            <w:vAlign w:val="center"/>
          </w:tcPr>
          <w:p w14:paraId="032920F9">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5BE29565">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统一支付平台对接</w:t>
            </w:r>
          </w:p>
        </w:tc>
        <w:tc>
          <w:tcPr>
            <w:tcW w:w="790" w:type="dxa"/>
            <w:shd w:val="clear" w:color="auto" w:fill="auto"/>
            <w:tcMar>
              <w:left w:w="57" w:type="dxa"/>
              <w:right w:w="57" w:type="dxa"/>
            </w:tcMar>
            <w:vAlign w:val="center"/>
          </w:tcPr>
          <w:p w14:paraId="1E8A3297">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36C38EBE">
            <w:pPr>
              <w:widowControl/>
              <w:spacing w:line="240" w:lineRule="auto"/>
              <w:ind w:firstLine="0" w:firstLineChars="0"/>
              <w:jc w:val="center"/>
              <w:rPr>
                <w:rFonts w:hint="eastAsia" w:ascii="仿宋" w:hAnsi="仿宋" w:eastAsia="仿宋" w:cs="宋体"/>
                <w:kern w:val="0"/>
                <w:sz w:val="24"/>
              </w:rPr>
            </w:pPr>
          </w:p>
        </w:tc>
      </w:tr>
      <w:tr w14:paraId="29DE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6A3F14A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06</w:t>
            </w:r>
          </w:p>
        </w:tc>
        <w:tc>
          <w:tcPr>
            <w:tcW w:w="987" w:type="dxa"/>
            <w:vMerge w:val="continue"/>
            <w:tcMar>
              <w:left w:w="57" w:type="dxa"/>
              <w:right w:w="57" w:type="dxa"/>
            </w:tcMar>
            <w:vAlign w:val="center"/>
          </w:tcPr>
          <w:p w14:paraId="1108B7AB">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167AE2E8">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排队叫号系统对接</w:t>
            </w:r>
          </w:p>
        </w:tc>
        <w:tc>
          <w:tcPr>
            <w:tcW w:w="790" w:type="dxa"/>
            <w:shd w:val="clear" w:color="auto" w:fill="auto"/>
            <w:tcMar>
              <w:left w:w="57" w:type="dxa"/>
              <w:right w:w="57" w:type="dxa"/>
            </w:tcMar>
            <w:vAlign w:val="center"/>
          </w:tcPr>
          <w:p w14:paraId="035F923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0478D060">
            <w:pPr>
              <w:widowControl/>
              <w:spacing w:line="240" w:lineRule="auto"/>
              <w:ind w:firstLine="0" w:firstLineChars="0"/>
              <w:jc w:val="center"/>
              <w:rPr>
                <w:rFonts w:hint="eastAsia" w:ascii="仿宋" w:hAnsi="仿宋" w:eastAsia="仿宋" w:cs="宋体"/>
                <w:kern w:val="0"/>
                <w:sz w:val="24"/>
              </w:rPr>
            </w:pPr>
          </w:p>
        </w:tc>
      </w:tr>
      <w:tr w14:paraId="6CC08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5F9A859B">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07</w:t>
            </w:r>
          </w:p>
        </w:tc>
        <w:tc>
          <w:tcPr>
            <w:tcW w:w="987" w:type="dxa"/>
            <w:vMerge w:val="continue"/>
            <w:tcMar>
              <w:left w:w="57" w:type="dxa"/>
              <w:right w:w="57" w:type="dxa"/>
            </w:tcMar>
            <w:vAlign w:val="center"/>
          </w:tcPr>
          <w:p w14:paraId="4604684B">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3221EF0C">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刷脸就医对接</w:t>
            </w:r>
          </w:p>
        </w:tc>
        <w:tc>
          <w:tcPr>
            <w:tcW w:w="790" w:type="dxa"/>
            <w:shd w:val="clear" w:color="auto" w:fill="auto"/>
            <w:tcMar>
              <w:left w:w="57" w:type="dxa"/>
              <w:right w:w="57" w:type="dxa"/>
            </w:tcMar>
            <w:vAlign w:val="center"/>
          </w:tcPr>
          <w:p w14:paraId="5ADC651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54200DDC">
            <w:pPr>
              <w:widowControl/>
              <w:spacing w:line="240" w:lineRule="auto"/>
              <w:ind w:firstLine="0" w:firstLineChars="0"/>
              <w:jc w:val="center"/>
              <w:rPr>
                <w:rFonts w:hint="eastAsia" w:ascii="仿宋" w:hAnsi="仿宋" w:eastAsia="仿宋" w:cs="宋体"/>
                <w:kern w:val="0"/>
                <w:sz w:val="24"/>
              </w:rPr>
            </w:pPr>
          </w:p>
        </w:tc>
      </w:tr>
      <w:tr w14:paraId="6773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30507B42">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08</w:t>
            </w:r>
          </w:p>
        </w:tc>
        <w:tc>
          <w:tcPr>
            <w:tcW w:w="987" w:type="dxa"/>
            <w:vMerge w:val="continue"/>
            <w:tcMar>
              <w:left w:w="57" w:type="dxa"/>
              <w:right w:w="57" w:type="dxa"/>
            </w:tcMar>
            <w:vAlign w:val="center"/>
          </w:tcPr>
          <w:p w14:paraId="1A954F72">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6D15924A">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医后付系统对接</w:t>
            </w:r>
          </w:p>
        </w:tc>
        <w:tc>
          <w:tcPr>
            <w:tcW w:w="790" w:type="dxa"/>
            <w:shd w:val="clear" w:color="auto" w:fill="auto"/>
            <w:tcMar>
              <w:left w:w="57" w:type="dxa"/>
              <w:right w:w="57" w:type="dxa"/>
            </w:tcMar>
            <w:vAlign w:val="center"/>
          </w:tcPr>
          <w:p w14:paraId="6F9A24D4">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0783D447">
            <w:pPr>
              <w:widowControl/>
              <w:spacing w:line="240" w:lineRule="auto"/>
              <w:ind w:firstLine="0" w:firstLineChars="0"/>
              <w:jc w:val="center"/>
              <w:rPr>
                <w:rFonts w:hint="eastAsia" w:ascii="仿宋" w:hAnsi="仿宋" w:eastAsia="仿宋" w:cs="宋体"/>
                <w:kern w:val="0"/>
                <w:sz w:val="24"/>
              </w:rPr>
            </w:pPr>
          </w:p>
        </w:tc>
      </w:tr>
      <w:tr w14:paraId="5CD3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4E5C04E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09</w:t>
            </w:r>
          </w:p>
        </w:tc>
        <w:tc>
          <w:tcPr>
            <w:tcW w:w="987" w:type="dxa"/>
            <w:vMerge w:val="continue"/>
            <w:tcMar>
              <w:left w:w="57" w:type="dxa"/>
              <w:right w:w="57" w:type="dxa"/>
            </w:tcMar>
            <w:vAlign w:val="center"/>
          </w:tcPr>
          <w:p w14:paraId="3B35F634">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2032F745">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浙江省电子健康卡应用对接</w:t>
            </w:r>
          </w:p>
        </w:tc>
        <w:tc>
          <w:tcPr>
            <w:tcW w:w="790" w:type="dxa"/>
            <w:shd w:val="clear" w:color="auto" w:fill="auto"/>
            <w:tcMar>
              <w:left w:w="57" w:type="dxa"/>
              <w:right w:w="57" w:type="dxa"/>
            </w:tcMar>
            <w:vAlign w:val="center"/>
          </w:tcPr>
          <w:p w14:paraId="5E44C564">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0F55776E">
            <w:pPr>
              <w:widowControl/>
              <w:spacing w:line="240" w:lineRule="auto"/>
              <w:ind w:firstLine="0" w:firstLineChars="0"/>
              <w:jc w:val="center"/>
              <w:rPr>
                <w:rFonts w:hint="eastAsia" w:ascii="仿宋" w:hAnsi="仿宋" w:eastAsia="仿宋" w:cs="宋体"/>
                <w:kern w:val="0"/>
                <w:sz w:val="24"/>
              </w:rPr>
            </w:pPr>
          </w:p>
        </w:tc>
      </w:tr>
      <w:tr w14:paraId="0F91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36D20EE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10</w:t>
            </w:r>
          </w:p>
        </w:tc>
        <w:tc>
          <w:tcPr>
            <w:tcW w:w="987" w:type="dxa"/>
            <w:vMerge w:val="continue"/>
            <w:tcMar>
              <w:left w:w="57" w:type="dxa"/>
              <w:right w:w="57" w:type="dxa"/>
            </w:tcMar>
            <w:vAlign w:val="center"/>
          </w:tcPr>
          <w:p w14:paraId="3392D371">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22C664E1">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互联网医院对接</w:t>
            </w:r>
          </w:p>
        </w:tc>
        <w:tc>
          <w:tcPr>
            <w:tcW w:w="790" w:type="dxa"/>
            <w:shd w:val="clear" w:color="auto" w:fill="auto"/>
            <w:tcMar>
              <w:left w:w="57" w:type="dxa"/>
              <w:right w:w="57" w:type="dxa"/>
            </w:tcMar>
            <w:vAlign w:val="center"/>
          </w:tcPr>
          <w:p w14:paraId="3018C283">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40EAECF6">
            <w:pPr>
              <w:widowControl/>
              <w:spacing w:line="240" w:lineRule="auto"/>
              <w:ind w:firstLine="0" w:firstLineChars="0"/>
              <w:jc w:val="center"/>
              <w:rPr>
                <w:rFonts w:hint="eastAsia" w:ascii="仿宋" w:hAnsi="仿宋" w:eastAsia="仿宋" w:cs="宋体"/>
                <w:kern w:val="0"/>
                <w:sz w:val="24"/>
              </w:rPr>
            </w:pPr>
          </w:p>
        </w:tc>
      </w:tr>
      <w:tr w14:paraId="620AC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5B7EB89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11</w:t>
            </w:r>
          </w:p>
        </w:tc>
        <w:tc>
          <w:tcPr>
            <w:tcW w:w="987" w:type="dxa"/>
            <w:vMerge w:val="continue"/>
            <w:tcMar>
              <w:left w:w="57" w:type="dxa"/>
              <w:right w:w="57" w:type="dxa"/>
            </w:tcMar>
            <w:vAlign w:val="center"/>
          </w:tcPr>
          <w:p w14:paraId="277C8FD6">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70A6DECE">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绍兴市、嵊州市疾病报卡系统对接（慢性病、职业病、食源性直报等）</w:t>
            </w:r>
          </w:p>
        </w:tc>
        <w:tc>
          <w:tcPr>
            <w:tcW w:w="790" w:type="dxa"/>
            <w:shd w:val="clear" w:color="auto" w:fill="auto"/>
            <w:tcMar>
              <w:left w:w="57" w:type="dxa"/>
              <w:right w:w="57" w:type="dxa"/>
            </w:tcMar>
            <w:vAlign w:val="center"/>
          </w:tcPr>
          <w:p w14:paraId="4CBE6B6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402B8E9C">
            <w:pPr>
              <w:widowControl/>
              <w:spacing w:line="240" w:lineRule="auto"/>
              <w:ind w:firstLine="0" w:firstLineChars="0"/>
              <w:jc w:val="center"/>
              <w:rPr>
                <w:rFonts w:hint="eastAsia" w:ascii="仿宋" w:hAnsi="仿宋" w:eastAsia="仿宋" w:cs="宋体"/>
                <w:kern w:val="0"/>
                <w:sz w:val="24"/>
              </w:rPr>
            </w:pPr>
          </w:p>
        </w:tc>
      </w:tr>
      <w:tr w14:paraId="278B8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5366E957">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12</w:t>
            </w:r>
          </w:p>
        </w:tc>
        <w:tc>
          <w:tcPr>
            <w:tcW w:w="987" w:type="dxa"/>
            <w:vMerge w:val="continue"/>
            <w:tcMar>
              <w:left w:w="57" w:type="dxa"/>
              <w:right w:w="57" w:type="dxa"/>
            </w:tcMar>
            <w:vAlign w:val="center"/>
          </w:tcPr>
          <w:p w14:paraId="2E1289DF">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183FECA2">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国家管理平台对接，按要求上报相关数据</w:t>
            </w:r>
          </w:p>
        </w:tc>
        <w:tc>
          <w:tcPr>
            <w:tcW w:w="790" w:type="dxa"/>
            <w:shd w:val="clear" w:color="auto" w:fill="auto"/>
            <w:tcMar>
              <w:left w:w="57" w:type="dxa"/>
              <w:right w:w="57" w:type="dxa"/>
            </w:tcMar>
            <w:vAlign w:val="center"/>
          </w:tcPr>
          <w:p w14:paraId="6765B44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43C2E9AE">
            <w:pPr>
              <w:widowControl/>
              <w:spacing w:line="240" w:lineRule="auto"/>
              <w:ind w:firstLine="0" w:firstLineChars="0"/>
              <w:jc w:val="center"/>
              <w:rPr>
                <w:rFonts w:hint="eastAsia" w:ascii="仿宋" w:hAnsi="仿宋" w:eastAsia="仿宋" w:cs="宋体"/>
                <w:kern w:val="0"/>
                <w:sz w:val="24"/>
              </w:rPr>
            </w:pPr>
          </w:p>
        </w:tc>
      </w:tr>
      <w:tr w14:paraId="4441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2FCAF5C4">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13</w:t>
            </w:r>
          </w:p>
        </w:tc>
        <w:tc>
          <w:tcPr>
            <w:tcW w:w="987" w:type="dxa"/>
            <w:vMerge w:val="continue"/>
            <w:tcMar>
              <w:left w:w="57" w:type="dxa"/>
              <w:right w:w="57" w:type="dxa"/>
            </w:tcMar>
            <w:vAlign w:val="center"/>
          </w:tcPr>
          <w:p w14:paraId="18433E51">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66BA624B">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医疗行为监督管理平台对接</w:t>
            </w:r>
          </w:p>
        </w:tc>
        <w:tc>
          <w:tcPr>
            <w:tcW w:w="790" w:type="dxa"/>
            <w:shd w:val="clear" w:color="auto" w:fill="auto"/>
            <w:tcMar>
              <w:left w:w="57" w:type="dxa"/>
              <w:right w:w="57" w:type="dxa"/>
            </w:tcMar>
            <w:vAlign w:val="center"/>
          </w:tcPr>
          <w:p w14:paraId="1759D24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6BE4D15F">
            <w:pPr>
              <w:widowControl/>
              <w:spacing w:line="240" w:lineRule="auto"/>
              <w:ind w:firstLine="0" w:firstLineChars="0"/>
              <w:jc w:val="center"/>
              <w:rPr>
                <w:rFonts w:hint="eastAsia" w:ascii="仿宋" w:hAnsi="仿宋" w:eastAsia="仿宋" w:cs="宋体"/>
                <w:kern w:val="0"/>
                <w:sz w:val="24"/>
              </w:rPr>
            </w:pPr>
          </w:p>
        </w:tc>
      </w:tr>
      <w:tr w14:paraId="1C8B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0F77AADC">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14</w:t>
            </w:r>
          </w:p>
        </w:tc>
        <w:tc>
          <w:tcPr>
            <w:tcW w:w="987" w:type="dxa"/>
            <w:vMerge w:val="continue"/>
            <w:tcMar>
              <w:left w:w="57" w:type="dxa"/>
              <w:right w:w="57" w:type="dxa"/>
            </w:tcMar>
            <w:vAlign w:val="center"/>
          </w:tcPr>
          <w:p w14:paraId="7CE26C1F">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155AD5EE">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浙江省从业人员健康体检系统对接</w:t>
            </w:r>
          </w:p>
        </w:tc>
        <w:tc>
          <w:tcPr>
            <w:tcW w:w="790" w:type="dxa"/>
            <w:shd w:val="clear" w:color="auto" w:fill="auto"/>
            <w:tcMar>
              <w:left w:w="57" w:type="dxa"/>
              <w:right w:w="57" w:type="dxa"/>
            </w:tcMar>
            <w:vAlign w:val="center"/>
          </w:tcPr>
          <w:p w14:paraId="58CDB7E4">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67149B04">
            <w:pPr>
              <w:widowControl/>
              <w:spacing w:line="240" w:lineRule="auto"/>
              <w:ind w:firstLine="0" w:firstLineChars="0"/>
              <w:jc w:val="center"/>
              <w:rPr>
                <w:rFonts w:hint="eastAsia" w:ascii="仿宋" w:hAnsi="仿宋" w:eastAsia="仿宋" w:cs="宋体"/>
                <w:kern w:val="0"/>
                <w:sz w:val="24"/>
              </w:rPr>
            </w:pPr>
          </w:p>
        </w:tc>
      </w:tr>
      <w:tr w14:paraId="5FDDF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3928033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15</w:t>
            </w:r>
          </w:p>
        </w:tc>
        <w:tc>
          <w:tcPr>
            <w:tcW w:w="987" w:type="dxa"/>
            <w:vMerge w:val="continue"/>
            <w:tcMar>
              <w:left w:w="57" w:type="dxa"/>
              <w:right w:w="57" w:type="dxa"/>
            </w:tcMar>
            <w:vAlign w:val="center"/>
          </w:tcPr>
          <w:p w14:paraId="4F10ABF3">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4DA167FC">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血透虚拟药品接口</w:t>
            </w:r>
          </w:p>
        </w:tc>
        <w:tc>
          <w:tcPr>
            <w:tcW w:w="790" w:type="dxa"/>
            <w:shd w:val="clear" w:color="auto" w:fill="auto"/>
            <w:tcMar>
              <w:left w:w="57" w:type="dxa"/>
              <w:right w:w="57" w:type="dxa"/>
            </w:tcMar>
            <w:vAlign w:val="center"/>
          </w:tcPr>
          <w:p w14:paraId="441F1F2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78FB6852">
            <w:pPr>
              <w:widowControl/>
              <w:spacing w:line="240" w:lineRule="auto"/>
              <w:ind w:firstLine="0" w:firstLineChars="0"/>
              <w:jc w:val="center"/>
              <w:rPr>
                <w:rFonts w:hint="eastAsia" w:ascii="仿宋" w:hAnsi="仿宋" w:eastAsia="仿宋" w:cs="宋体"/>
                <w:kern w:val="0"/>
                <w:sz w:val="24"/>
              </w:rPr>
            </w:pPr>
          </w:p>
        </w:tc>
      </w:tr>
      <w:tr w14:paraId="12CA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618DFB3F">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16</w:t>
            </w:r>
          </w:p>
        </w:tc>
        <w:tc>
          <w:tcPr>
            <w:tcW w:w="987" w:type="dxa"/>
            <w:vMerge w:val="continue"/>
            <w:tcMar>
              <w:left w:w="57" w:type="dxa"/>
              <w:right w:w="57" w:type="dxa"/>
            </w:tcMar>
            <w:vAlign w:val="center"/>
          </w:tcPr>
          <w:p w14:paraId="1EEC9C92">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763F4A1A">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CA接口</w:t>
            </w:r>
          </w:p>
        </w:tc>
        <w:tc>
          <w:tcPr>
            <w:tcW w:w="790" w:type="dxa"/>
            <w:shd w:val="clear" w:color="auto" w:fill="auto"/>
            <w:tcMar>
              <w:left w:w="57" w:type="dxa"/>
              <w:right w:w="57" w:type="dxa"/>
            </w:tcMar>
            <w:vAlign w:val="center"/>
          </w:tcPr>
          <w:p w14:paraId="750AC911">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39D09AAB">
            <w:pPr>
              <w:widowControl/>
              <w:spacing w:line="240" w:lineRule="auto"/>
              <w:ind w:firstLine="0" w:firstLineChars="0"/>
              <w:jc w:val="center"/>
              <w:rPr>
                <w:rFonts w:hint="eastAsia" w:ascii="仿宋" w:hAnsi="仿宋" w:eastAsia="仿宋" w:cs="宋体"/>
                <w:kern w:val="0"/>
                <w:sz w:val="24"/>
              </w:rPr>
            </w:pPr>
          </w:p>
        </w:tc>
      </w:tr>
      <w:tr w14:paraId="0861D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7C68795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17</w:t>
            </w:r>
          </w:p>
        </w:tc>
        <w:tc>
          <w:tcPr>
            <w:tcW w:w="987" w:type="dxa"/>
            <w:vMerge w:val="continue"/>
            <w:tcMar>
              <w:left w:w="57" w:type="dxa"/>
              <w:right w:w="57" w:type="dxa"/>
            </w:tcMar>
            <w:vAlign w:val="center"/>
          </w:tcPr>
          <w:p w14:paraId="4F041D87">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6BEDA7EC">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自助机对接</w:t>
            </w:r>
          </w:p>
        </w:tc>
        <w:tc>
          <w:tcPr>
            <w:tcW w:w="790" w:type="dxa"/>
            <w:shd w:val="clear" w:color="auto" w:fill="auto"/>
            <w:tcMar>
              <w:left w:w="57" w:type="dxa"/>
              <w:right w:w="57" w:type="dxa"/>
            </w:tcMar>
            <w:vAlign w:val="center"/>
          </w:tcPr>
          <w:p w14:paraId="174FE772">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6F6ECAAA">
            <w:pPr>
              <w:widowControl/>
              <w:spacing w:line="240" w:lineRule="auto"/>
              <w:ind w:firstLine="0" w:firstLineChars="0"/>
              <w:jc w:val="center"/>
              <w:rPr>
                <w:rFonts w:hint="eastAsia" w:ascii="仿宋" w:hAnsi="仿宋" w:eastAsia="仿宋" w:cs="宋体"/>
                <w:kern w:val="0"/>
                <w:sz w:val="24"/>
              </w:rPr>
            </w:pPr>
          </w:p>
        </w:tc>
      </w:tr>
      <w:tr w14:paraId="50F2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2D48DDC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18</w:t>
            </w:r>
          </w:p>
        </w:tc>
        <w:tc>
          <w:tcPr>
            <w:tcW w:w="987" w:type="dxa"/>
            <w:vMerge w:val="continue"/>
            <w:tcMar>
              <w:left w:w="57" w:type="dxa"/>
              <w:right w:w="57" w:type="dxa"/>
            </w:tcMar>
            <w:vAlign w:val="center"/>
          </w:tcPr>
          <w:p w14:paraId="5F71DC6F">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2E227BCC">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发药机对接</w:t>
            </w:r>
          </w:p>
        </w:tc>
        <w:tc>
          <w:tcPr>
            <w:tcW w:w="790" w:type="dxa"/>
            <w:shd w:val="clear" w:color="auto" w:fill="auto"/>
            <w:tcMar>
              <w:left w:w="57" w:type="dxa"/>
              <w:right w:w="57" w:type="dxa"/>
            </w:tcMar>
            <w:vAlign w:val="center"/>
          </w:tcPr>
          <w:p w14:paraId="7BF4030B">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5B25B734">
            <w:pPr>
              <w:widowControl/>
              <w:spacing w:line="240" w:lineRule="auto"/>
              <w:ind w:firstLine="0" w:firstLineChars="0"/>
              <w:jc w:val="center"/>
              <w:rPr>
                <w:rFonts w:hint="eastAsia" w:ascii="仿宋" w:hAnsi="仿宋" w:eastAsia="仿宋" w:cs="宋体"/>
                <w:kern w:val="0"/>
                <w:sz w:val="24"/>
              </w:rPr>
            </w:pPr>
          </w:p>
        </w:tc>
      </w:tr>
      <w:tr w14:paraId="4766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7533898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19</w:t>
            </w:r>
          </w:p>
        </w:tc>
        <w:tc>
          <w:tcPr>
            <w:tcW w:w="987" w:type="dxa"/>
            <w:vMerge w:val="continue"/>
            <w:tcMar>
              <w:left w:w="57" w:type="dxa"/>
              <w:right w:w="57" w:type="dxa"/>
            </w:tcMar>
            <w:vAlign w:val="center"/>
          </w:tcPr>
          <w:p w14:paraId="55301F44">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322C4D18">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院内物流对接</w:t>
            </w:r>
          </w:p>
        </w:tc>
        <w:tc>
          <w:tcPr>
            <w:tcW w:w="790" w:type="dxa"/>
            <w:shd w:val="clear" w:color="auto" w:fill="auto"/>
            <w:tcMar>
              <w:left w:w="57" w:type="dxa"/>
              <w:right w:w="57" w:type="dxa"/>
            </w:tcMar>
            <w:vAlign w:val="center"/>
          </w:tcPr>
          <w:p w14:paraId="68965FF1">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6BEB92AA">
            <w:pPr>
              <w:widowControl/>
              <w:spacing w:line="240" w:lineRule="auto"/>
              <w:ind w:firstLine="0" w:firstLineChars="0"/>
              <w:jc w:val="center"/>
              <w:rPr>
                <w:rFonts w:hint="eastAsia" w:ascii="仿宋" w:hAnsi="仿宋" w:eastAsia="仿宋" w:cs="宋体"/>
                <w:kern w:val="0"/>
                <w:sz w:val="24"/>
              </w:rPr>
            </w:pPr>
          </w:p>
        </w:tc>
      </w:tr>
      <w:tr w14:paraId="25A97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40CD7E1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20</w:t>
            </w:r>
          </w:p>
        </w:tc>
        <w:tc>
          <w:tcPr>
            <w:tcW w:w="987" w:type="dxa"/>
            <w:vMerge w:val="continue"/>
            <w:tcMar>
              <w:left w:w="57" w:type="dxa"/>
              <w:right w:w="57" w:type="dxa"/>
            </w:tcMar>
            <w:vAlign w:val="center"/>
          </w:tcPr>
          <w:p w14:paraId="266C00FE">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186EDDAD">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其他现有上级信息系统、现有院内信息系统和本项目建设相关系统接口</w:t>
            </w:r>
          </w:p>
        </w:tc>
        <w:tc>
          <w:tcPr>
            <w:tcW w:w="790" w:type="dxa"/>
            <w:shd w:val="clear" w:color="auto" w:fill="auto"/>
            <w:tcMar>
              <w:left w:w="57" w:type="dxa"/>
              <w:right w:w="57" w:type="dxa"/>
            </w:tcMar>
            <w:vAlign w:val="center"/>
          </w:tcPr>
          <w:p w14:paraId="703B01AC">
            <w:pPr>
              <w:widowControl/>
              <w:spacing w:line="240" w:lineRule="auto"/>
              <w:ind w:firstLine="0" w:firstLineChars="0"/>
              <w:jc w:val="center"/>
              <w:rPr>
                <w:rFonts w:hint="eastAsia" w:ascii="仿宋" w:hAnsi="仿宋" w:eastAsia="仿宋" w:cs="宋体"/>
                <w:kern w:val="0"/>
                <w:sz w:val="24"/>
              </w:rPr>
            </w:pPr>
            <w:r>
              <w:rPr>
                <w:rFonts w:ascii="仿宋" w:hAnsi="仿宋" w:eastAsia="仿宋" w:cs="宋体"/>
                <w:kern w:val="0"/>
                <w:sz w:val="24"/>
              </w:rPr>
              <w:t>若干</w:t>
            </w:r>
          </w:p>
        </w:tc>
        <w:tc>
          <w:tcPr>
            <w:tcW w:w="1368" w:type="dxa"/>
            <w:tcMar>
              <w:left w:w="57" w:type="dxa"/>
              <w:right w:w="57" w:type="dxa"/>
            </w:tcMar>
            <w:vAlign w:val="center"/>
          </w:tcPr>
          <w:p w14:paraId="22BC1CCC">
            <w:pPr>
              <w:widowControl/>
              <w:spacing w:line="240" w:lineRule="auto"/>
              <w:ind w:firstLine="0" w:firstLineChars="0"/>
              <w:jc w:val="center"/>
              <w:rPr>
                <w:rFonts w:hint="eastAsia" w:ascii="仿宋" w:hAnsi="仿宋" w:eastAsia="仿宋" w:cs="宋体"/>
                <w:kern w:val="0"/>
                <w:sz w:val="24"/>
              </w:rPr>
            </w:pPr>
          </w:p>
        </w:tc>
      </w:tr>
      <w:bookmarkEnd w:id="8"/>
      <w:tr w14:paraId="4F215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70EA53F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121</w:t>
            </w:r>
          </w:p>
        </w:tc>
        <w:tc>
          <w:tcPr>
            <w:tcW w:w="987" w:type="dxa"/>
            <w:vMerge w:val="restart"/>
            <w:tcMar>
              <w:left w:w="57" w:type="dxa"/>
              <w:right w:w="57" w:type="dxa"/>
            </w:tcMar>
            <w:vAlign w:val="center"/>
          </w:tcPr>
          <w:p w14:paraId="68A5054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评级功能对标改造和评级咨询服务</w:t>
            </w:r>
          </w:p>
        </w:tc>
        <w:tc>
          <w:tcPr>
            <w:tcW w:w="4821" w:type="dxa"/>
            <w:gridSpan w:val="3"/>
            <w:tcMar>
              <w:left w:w="57" w:type="dxa"/>
              <w:right w:w="57" w:type="dxa"/>
            </w:tcMar>
            <w:vAlign w:val="center"/>
          </w:tcPr>
          <w:p w14:paraId="1DC82BB8">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电子病历4级对标改造及咨询服务</w:t>
            </w:r>
          </w:p>
        </w:tc>
        <w:tc>
          <w:tcPr>
            <w:tcW w:w="790" w:type="dxa"/>
            <w:shd w:val="clear" w:color="auto" w:fill="auto"/>
            <w:tcMar>
              <w:left w:w="57" w:type="dxa"/>
              <w:right w:w="57" w:type="dxa"/>
            </w:tcMar>
            <w:vAlign w:val="center"/>
          </w:tcPr>
          <w:p w14:paraId="2341EACB">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1项</w:t>
            </w:r>
          </w:p>
        </w:tc>
        <w:tc>
          <w:tcPr>
            <w:tcW w:w="1368" w:type="dxa"/>
            <w:tcMar>
              <w:left w:w="57" w:type="dxa"/>
              <w:right w:w="57" w:type="dxa"/>
            </w:tcMar>
            <w:vAlign w:val="center"/>
          </w:tcPr>
          <w:p w14:paraId="32D92305">
            <w:pPr>
              <w:widowControl/>
              <w:spacing w:line="240" w:lineRule="auto"/>
              <w:ind w:firstLine="0" w:firstLineChars="0"/>
              <w:jc w:val="center"/>
              <w:rPr>
                <w:rFonts w:hint="eastAsia" w:ascii="仿宋" w:hAnsi="仿宋" w:eastAsia="仿宋" w:cs="宋体"/>
                <w:kern w:val="0"/>
                <w:sz w:val="24"/>
              </w:rPr>
            </w:pPr>
          </w:p>
        </w:tc>
      </w:tr>
      <w:tr w14:paraId="4DF8B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4CF7A501">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122</w:t>
            </w:r>
          </w:p>
        </w:tc>
        <w:tc>
          <w:tcPr>
            <w:tcW w:w="987" w:type="dxa"/>
            <w:vMerge w:val="continue"/>
            <w:tcMar>
              <w:left w:w="57" w:type="dxa"/>
              <w:right w:w="57" w:type="dxa"/>
            </w:tcMar>
            <w:vAlign w:val="center"/>
          </w:tcPr>
          <w:p w14:paraId="5381EE94">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3AAA8E17">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网络信息安全等级保护测评</w:t>
            </w:r>
          </w:p>
        </w:tc>
        <w:tc>
          <w:tcPr>
            <w:tcW w:w="790" w:type="dxa"/>
            <w:shd w:val="clear" w:color="auto" w:fill="auto"/>
            <w:tcMar>
              <w:left w:w="57" w:type="dxa"/>
              <w:right w:w="57" w:type="dxa"/>
            </w:tcMar>
            <w:vAlign w:val="center"/>
          </w:tcPr>
          <w:p w14:paraId="3C19D88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项</w:t>
            </w:r>
          </w:p>
        </w:tc>
        <w:tc>
          <w:tcPr>
            <w:tcW w:w="1368" w:type="dxa"/>
            <w:tcMar>
              <w:left w:w="57" w:type="dxa"/>
              <w:right w:w="57" w:type="dxa"/>
            </w:tcMar>
            <w:vAlign w:val="center"/>
          </w:tcPr>
          <w:p w14:paraId="46949A8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2个二级</w:t>
            </w:r>
          </w:p>
        </w:tc>
      </w:tr>
      <w:tr w14:paraId="7BBE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59274C6B">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123</w:t>
            </w:r>
          </w:p>
        </w:tc>
        <w:tc>
          <w:tcPr>
            <w:tcW w:w="987" w:type="dxa"/>
            <w:vMerge w:val="restart"/>
            <w:shd w:val="clear" w:color="auto" w:fill="auto"/>
            <w:tcMar>
              <w:left w:w="57" w:type="dxa"/>
              <w:right w:w="57" w:type="dxa"/>
            </w:tcMar>
            <w:vAlign w:val="center"/>
          </w:tcPr>
          <w:p w14:paraId="53AB90EB">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系统割接及数据迁移、运维</w:t>
            </w:r>
          </w:p>
        </w:tc>
        <w:tc>
          <w:tcPr>
            <w:tcW w:w="4821" w:type="dxa"/>
            <w:gridSpan w:val="3"/>
            <w:shd w:val="clear" w:color="auto" w:fill="auto"/>
            <w:noWrap/>
            <w:tcMar>
              <w:left w:w="57" w:type="dxa"/>
              <w:right w:w="57" w:type="dxa"/>
            </w:tcMar>
            <w:vAlign w:val="center"/>
          </w:tcPr>
          <w:p w14:paraId="77E35E5C">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系统割接服务</w:t>
            </w:r>
          </w:p>
        </w:tc>
        <w:tc>
          <w:tcPr>
            <w:tcW w:w="790" w:type="dxa"/>
            <w:shd w:val="clear" w:color="auto" w:fill="auto"/>
            <w:tcMar>
              <w:left w:w="57" w:type="dxa"/>
              <w:right w:w="57" w:type="dxa"/>
            </w:tcMar>
            <w:vAlign w:val="center"/>
          </w:tcPr>
          <w:p w14:paraId="68A7EB34">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1项</w:t>
            </w:r>
          </w:p>
        </w:tc>
        <w:tc>
          <w:tcPr>
            <w:tcW w:w="1368" w:type="dxa"/>
            <w:tcMar>
              <w:left w:w="57" w:type="dxa"/>
              <w:right w:w="57" w:type="dxa"/>
            </w:tcMar>
            <w:vAlign w:val="center"/>
          </w:tcPr>
          <w:p w14:paraId="0CF7066E">
            <w:pPr>
              <w:widowControl/>
              <w:spacing w:line="240" w:lineRule="auto"/>
              <w:ind w:firstLine="0" w:firstLineChars="0"/>
              <w:jc w:val="center"/>
              <w:rPr>
                <w:rFonts w:hint="eastAsia" w:ascii="仿宋" w:hAnsi="仿宋" w:eastAsia="仿宋" w:cs="宋体"/>
                <w:kern w:val="0"/>
                <w:sz w:val="24"/>
              </w:rPr>
            </w:pPr>
          </w:p>
        </w:tc>
      </w:tr>
      <w:tr w14:paraId="09AF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52F36DC3">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124</w:t>
            </w:r>
          </w:p>
        </w:tc>
        <w:tc>
          <w:tcPr>
            <w:tcW w:w="987" w:type="dxa"/>
            <w:vMerge w:val="continue"/>
            <w:tcMar>
              <w:left w:w="57" w:type="dxa"/>
              <w:right w:w="57" w:type="dxa"/>
            </w:tcMar>
            <w:vAlign w:val="center"/>
          </w:tcPr>
          <w:p w14:paraId="5FC6ADA0">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63FFC085">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数据迁移服务</w:t>
            </w:r>
          </w:p>
        </w:tc>
        <w:tc>
          <w:tcPr>
            <w:tcW w:w="790" w:type="dxa"/>
            <w:shd w:val="clear" w:color="auto" w:fill="auto"/>
            <w:tcMar>
              <w:left w:w="57" w:type="dxa"/>
              <w:right w:w="57" w:type="dxa"/>
            </w:tcMar>
            <w:vAlign w:val="center"/>
          </w:tcPr>
          <w:p w14:paraId="65898FA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1项</w:t>
            </w:r>
          </w:p>
        </w:tc>
        <w:tc>
          <w:tcPr>
            <w:tcW w:w="1368" w:type="dxa"/>
            <w:tcMar>
              <w:left w:w="57" w:type="dxa"/>
              <w:right w:w="57" w:type="dxa"/>
            </w:tcMar>
            <w:vAlign w:val="center"/>
          </w:tcPr>
          <w:p w14:paraId="6958AB45">
            <w:pPr>
              <w:widowControl/>
              <w:spacing w:line="240" w:lineRule="auto"/>
              <w:ind w:firstLine="0" w:firstLineChars="0"/>
              <w:jc w:val="center"/>
              <w:rPr>
                <w:rFonts w:hint="eastAsia" w:ascii="仿宋" w:hAnsi="仿宋" w:eastAsia="仿宋" w:cs="宋体"/>
                <w:kern w:val="0"/>
                <w:sz w:val="24"/>
              </w:rPr>
            </w:pPr>
          </w:p>
        </w:tc>
      </w:tr>
      <w:tr w14:paraId="069CE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270378A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125</w:t>
            </w:r>
          </w:p>
        </w:tc>
        <w:tc>
          <w:tcPr>
            <w:tcW w:w="987" w:type="dxa"/>
            <w:vMerge w:val="continue"/>
            <w:tcMar>
              <w:left w:w="57" w:type="dxa"/>
              <w:right w:w="57" w:type="dxa"/>
            </w:tcMar>
            <w:vAlign w:val="center"/>
          </w:tcPr>
          <w:p w14:paraId="4B38B041">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58CE84AE">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数据库运维服务</w:t>
            </w:r>
          </w:p>
        </w:tc>
        <w:tc>
          <w:tcPr>
            <w:tcW w:w="790" w:type="dxa"/>
            <w:shd w:val="clear" w:color="auto" w:fill="auto"/>
            <w:tcMar>
              <w:left w:w="57" w:type="dxa"/>
              <w:right w:w="57" w:type="dxa"/>
            </w:tcMar>
            <w:vAlign w:val="center"/>
          </w:tcPr>
          <w:p w14:paraId="05C4E39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1项</w:t>
            </w:r>
          </w:p>
        </w:tc>
        <w:tc>
          <w:tcPr>
            <w:tcW w:w="1368" w:type="dxa"/>
            <w:tcMar>
              <w:left w:w="57" w:type="dxa"/>
              <w:right w:w="57" w:type="dxa"/>
            </w:tcMar>
            <w:vAlign w:val="center"/>
          </w:tcPr>
          <w:p w14:paraId="6D5C3CFF">
            <w:pPr>
              <w:widowControl/>
              <w:spacing w:line="240" w:lineRule="auto"/>
              <w:ind w:firstLine="0" w:firstLineChars="0"/>
              <w:jc w:val="center"/>
              <w:rPr>
                <w:rFonts w:hint="eastAsia" w:ascii="仿宋" w:hAnsi="仿宋" w:eastAsia="仿宋" w:cs="宋体"/>
                <w:kern w:val="0"/>
                <w:sz w:val="24"/>
              </w:rPr>
            </w:pPr>
          </w:p>
        </w:tc>
      </w:tr>
    </w:tbl>
    <w:p w14:paraId="547A4A5D">
      <w:pPr>
        <w:pStyle w:val="630"/>
        <w:spacing w:line="560" w:lineRule="exact"/>
        <w:ind w:firstLine="562"/>
        <w:contextualSpacing/>
        <w:rPr>
          <w:rFonts w:hint="eastAsia" w:ascii="仿宋" w:hAnsi="仿宋" w:eastAsia="仿宋" w:cstheme="minorBidi"/>
          <w:b/>
          <w:sz w:val="28"/>
          <w:szCs w:val="28"/>
        </w:rPr>
      </w:pPr>
    </w:p>
    <w:bookmarkEnd w:id="4"/>
    <w:bookmarkEnd w:id="5"/>
    <w:bookmarkEnd w:id="6"/>
    <w:p w14:paraId="3A9814CE">
      <w:pPr>
        <w:pStyle w:val="1024"/>
        <w:numPr>
          <w:ilvl w:val="2"/>
          <w:numId w:val="0"/>
        </w:numPr>
        <w:spacing w:line="560" w:lineRule="exact"/>
        <w:contextualSpacing/>
        <w:rPr>
          <w:rFonts w:hint="eastAsia" w:ascii="仿宋" w:hAnsi="仿宋" w:eastAsia="仿宋"/>
          <w:sz w:val="28"/>
          <w:szCs w:val="28"/>
        </w:rPr>
      </w:pPr>
      <w:bookmarkStart w:id="9" w:name="_Toc186745598"/>
      <w:bookmarkStart w:id="10" w:name="_Toc56496010"/>
      <w:r>
        <w:rPr>
          <w:rFonts w:hint="eastAsia" w:ascii="仿宋" w:hAnsi="仿宋" w:eastAsia="仿宋"/>
          <w:sz w:val="28"/>
          <w:szCs w:val="28"/>
        </w:rPr>
        <w:t>四、拟建设硬件设备及系统软件清单</w:t>
      </w:r>
      <w:bookmarkEnd w:id="9"/>
    </w:p>
    <w:tbl>
      <w:tblPr>
        <w:tblStyle w:val="88"/>
        <w:tblW w:w="8444"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6"/>
        <w:gridCol w:w="5644"/>
        <w:gridCol w:w="1834"/>
      </w:tblGrid>
      <w:tr w14:paraId="2772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shd w:val="clear" w:color="auto" w:fill="auto"/>
            <w:vAlign w:val="center"/>
          </w:tcPr>
          <w:p w14:paraId="4D5E6067">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序号</w:t>
            </w:r>
          </w:p>
        </w:tc>
        <w:tc>
          <w:tcPr>
            <w:tcW w:w="5644" w:type="dxa"/>
            <w:shd w:val="clear" w:color="auto" w:fill="auto"/>
            <w:tcMar>
              <w:top w:w="0" w:type="dxa"/>
              <w:left w:w="108" w:type="dxa"/>
              <w:bottom w:w="0" w:type="dxa"/>
              <w:right w:w="108" w:type="dxa"/>
            </w:tcMar>
            <w:vAlign w:val="center"/>
          </w:tcPr>
          <w:p w14:paraId="38A539AB">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设备名称</w:t>
            </w:r>
          </w:p>
        </w:tc>
        <w:tc>
          <w:tcPr>
            <w:tcW w:w="1834" w:type="dxa"/>
            <w:shd w:val="clear" w:color="auto" w:fill="auto"/>
            <w:noWrap/>
            <w:tcMar>
              <w:top w:w="0" w:type="dxa"/>
              <w:left w:w="108" w:type="dxa"/>
              <w:bottom w:w="0" w:type="dxa"/>
              <w:right w:w="108" w:type="dxa"/>
            </w:tcMar>
            <w:vAlign w:val="center"/>
          </w:tcPr>
          <w:p w14:paraId="35A21E54">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数量</w:t>
            </w:r>
          </w:p>
        </w:tc>
      </w:tr>
      <w:tr w14:paraId="3784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vAlign w:val="center"/>
          </w:tcPr>
          <w:p w14:paraId="6551364B">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1</w:t>
            </w:r>
          </w:p>
        </w:tc>
        <w:tc>
          <w:tcPr>
            <w:tcW w:w="5644" w:type="dxa"/>
            <w:tcMar>
              <w:top w:w="0" w:type="dxa"/>
              <w:left w:w="108" w:type="dxa"/>
              <w:bottom w:w="0" w:type="dxa"/>
              <w:right w:w="108" w:type="dxa"/>
            </w:tcMar>
            <w:vAlign w:val="center"/>
          </w:tcPr>
          <w:p w14:paraId="779CC963">
            <w:pPr>
              <w:spacing w:line="240" w:lineRule="auto"/>
              <w:ind w:firstLine="0" w:firstLineChars="0"/>
              <w:rPr>
                <w:rFonts w:hint="eastAsia" w:ascii="仿宋" w:hAnsi="仿宋" w:eastAsia="仿宋" w:cs="仿宋"/>
                <w:sz w:val="24"/>
              </w:rPr>
            </w:pPr>
            <w:r>
              <w:rPr>
                <w:rFonts w:hint="eastAsia" w:ascii="仿宋" w:hAnsi="仿宋" w:eastAsia="仿宋" w:cs="仿宋"/>
                <w:sz w:val="24"/>
              </w:rPr>
              <w:t>数据库服务器</w:t>
            </w:r>
          </w:p>
        </w:tc>
        <w:tc>
          <w:tcPr>
            <w:tcW w:w="1834" w:type="dxa"/>
            <w:noWrap/>
            <w:tcMar>
              <w:top w:w="0" w:type="dxa"/>
              <w:left w:w="108" w:type="dxa"/>
              <w:bottom w:w="0" w:type="dxa"/>
              <w:right w:w="108" w:type="dxa"/>
            </w:tcMar>
            <w:vAlign w:val="center"/>
          </w:tcPr>
          <w:p w14:paraId="54E6DB9E">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2台</w:t>
            </w:r>
          </w:p>
        </w:tc>
      </w:tr>
      <w:tr w14:paraId="1B48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vAlign w:val="center"/>
          </w:tcPr>
          <w:p w14:paraId="60A3BBD9">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2</w:t>
            </w:r>
          </w:p>
        </w:tc>
        <w:tc>
          <w:tcPr>
            <w:tcW w:w="5644" w:type="dxa"/>
            <w:tcMar>
              <w:top w:w="0" w:type="dxa"/>
              <w:left w:w="108" w:type="dxa"/>
              <w:bottom w:w="0" w:type="dxa"/>
              <w:right w:w="108" w:type="dxa"/>
            </w:tcMar>
            <w:vAlign w:val="center"/>
          </w:tcPr>
          <w:p w14:paraId="046A668D">
            <w:pPr>
              <w:spacing w:line="240" w:lineRule="auto"/>
              <w:ind w:firstLine="0" w:firstLineChars="0"/>
              <w:rPr>
                <w:rFonts w:hint="eastAsia" w:ascii="仿宋" w:hAnsi="仿宋" w:eastAsia="仿宋" w:cs="仿宋"/>
                <w:sz w:val="24"/>
              </w:rPr>
            </w:pPr>
            <w:r>
              <w:rPr>
                <w:rFonts w:hint="eastAsia" w:ascii="仿宋" w:hAnsi="仿宋" w:eastAsia="仿宋" w:cs="仿宋"/>
                <w:sz w:val="24"/>
              </w:rPr>
              <w:t>集成平台服务器</w:t>
            </w:r>
          </w:p>
        </w:tc>
        <w:tc>
          <w:tcPr>
            <w:tcW w:w="1834" w:type="dxa"/>
            <w:noWrap/>
            <w:tcMar>
              <w:top w:w="0" w:type="dxa"/>
              <w:left w:w="108" w:type="dxa"/>
              <w:bottom w:w="0" w:type="dxa"/>
              <w:right w:w="108" w:type="dxa"/>
            </w:tcMar>
            <w:vAlign w:val="center"/>
          </w:tcPr>
          <w:p w14:paraId="00ECE639">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2台</w:t>
            </w:r>
          </w:p>
        </w:tc>
      </w:tr>
      <w:tr w14:paraId="21CF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vAlign w:val="center"/>
          </w:tcPr>
          <w:p w14:paraId="54AB2347">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3</w:t>
            </w:r>
          </w:p>
        </w:tc>
        <w:tc>
          <w:tcPr>
            <w:tcW w:w="5644" w:type="dxa"/>
            <w:tcMar>
              <w:top w:w="0" w:type="dxa"/>
              <w:left w:w="108" w:type="dxa"/>
              <w:bottom w:w="0" w:type="dxa"/>
              <w:right w:w="108" w:type="dxa"/>
            </w:tcMar>
            <w:vAlign w:val="center"/>
          </w:tcPr>
          <w:p w14:paraId="44754621">
            <w:pPr>
              <w:spacing w:line="240" w:lineRule="auto"/>
              <w:ind w:firstLine="0" w:firstLineChars="0"/>
              <w:rPr>
                <w:rFonts w:hint="eastAsia" w:ascii="仿宋" w:hAnsi="仿宋" w:eastAsia="仿宋" w:cs="仿宋"/>
                <w:sz w:val="24"/>
              </w:rPr>
            </w:pPr>
            <w:r>
              <w:rPr>
                <w:rFonts w:hint="eastAsia" w:ascii="仿宋" w:hAnsi="仿宋" w:eastAsia="仿宋" w:cs="仿宋"/>
                <w:sz w:val="24"/>
              </w:rPr>
              <w:t>虚拟化服务器</w:t>
            </w:r>
          </w:p>
        </w:tc>
        <w:tc>
          <w:tcPr>
            <w:tcW w:w="1834" w:type="dxa"/>
            <w:noWrap/>
            <w:tcMar>
              <w:top w:w="0" w:type="dxa"/>
              <w:left w:w="108" w:type="dxa"/>
              <w:bottom w:w="0" w:type="dxa"/>
              <w:right w:w="108" w:type="dxa"/>
            </w:tcMar>
            <w:vAlign w:val="center"/>
          </w:tcPr>
          <w:p w14:paraId="62102E5D">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6台</w:t>
            </w:r>
          </w:p>
        </w:tc>
      </w:tr>
      <w:tr w14:paraId="6DD3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vAlign w:val="center"/>
          </w:tcPr>
          <w:p w14:paraId="305A2F0F">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4</w:t>
            </w:r>
          </w:p>
        </w:tc>
        <w:tc>
          <w:tcPr>
            <w:tcW w:w="5644" w:type="dxa"/>
            <w:tcMar>
              <w:top w:w="0" w:type="dxa"/>
              <w:left w:w="108" w:type="dxa"/>
              <w:bottom w:w="0" w:type="dxa"/>
              <w:right w:w="108" w:type="dxa"/>
            </w:tcMar>
            <w:vAlign w:val="center"/>
          </w:tcPr>
          <w:p w14:paraId="0ECC0DB9">
            <w:pPr>
              <w:spacing w:line="240" w:lineRule="auto"/>
              <w:ind w:firstLine="0" w:firstLineChars="0"/>
              <w:rPr>
                <w:rFonts w:hint="eastAsia" w:ascii="仿宋" w:hAnsi="仿宋" w:eastAsia="仿宋" w:cs="仿宋"/>
                <w:sz w:val="24"/>
              </w:rPr>
            </w:pPr>
            <w:r>
              <w:rPr>
                <w:rFonts w:hint="eastAsia" w:ascii="仿宋" w:hAnsi="仿宋" w:eastAsia="仿宋" w:cs="仿宋"/>
                <w:sz w:val="24"/>
              </w:rPr>
              <w:t>传染病前置服务器</w:t>
            </w:r>
          </w:p>
        </w:tc>
        <w:tc>
          <w:tcPr>
            <w:tcW w:w="1834" w:type="dxa"/>
            <w:noWrap/>
            <w:tcMar>
              <w:top w:w="0" w:type="dxa"/>
              <w:left w:w="108" w:type="dxa"/>
              <w:bottom w:w="0" w:type="dxa"/>
              <w:right w:w="108" w:type="dxa"/>
            </w:tcMar>
            <w:vAlign w:val="center"/>
          </w:tcPr>
          <w:p w14:paraId="45371952">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1台</w:t>
            </w:r>
          </w:p>
        </w:tc>
      </w:tr>
      <w:tr w14:paraId="531F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vAlign w:val="center"/>
          </w:tcPr>
          <w:p w14:paraId="5A221651">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5</w:t>
            </w:r>
          </w:p>
        </w:tc>
        <w:tc>
          <w:tcPr>
            <w:tcW w:w="5644" w:type="dxa"/>
            <w:tcMar>
              <w:top w:w="0" w:type="dxa"/>
              <w:left w:w="108" w:type="dxa"/>
              <w:bottom w:w="0" w:type="dxa"/>
              <w:right w:w="108" w:type="dxa"/>
            </w:tcMar>
            <w:vAlign w:val="center"/>
          </w:tcPr>
          <w:p w14:paraId="68BEFE8F">
            <w:pPr>
              <w:spacing w:line="240" w:lineRule="auto"/>
              <w:ind w:firstLine="0" w:firstLineChars="0"/>
              <w:rPr>
                <w:rFonts w:hint="eastAsia" w:ascii="仿宋" w:hAnsi="仿宋" w:eastAsia="仿宋" w:cs="仿宋"/>
                <w:sz w:val="24"/>
              </w:rPr>
            </w:pPr>
            <w:r>
              <w:rPr>
                <w:rFonts w:hint="eastAsia" w:ascii="仿宋" w:hAnsi="仿宋" w:eastAsia="仿宋" w:cs="仿宋"/>
                <w:sz w:val="24"/>
              </w:rPr>
              <w:t>SAN光纤交换机</w:t>
            </w:r>
          </w:p>
        </w:tc>
        <w:tc>
          <w:tcPr>
            <w:tcW w:w="1834" w:type="dxa"/>
            <w:noWrap/>
            <w:tcMar>
              <w:top w:w="0" w:type="dxa"/>
              <w:left w:w="108" w:type="dxa"/>
              <w:bottom w:w="0" w:type="dxa"/>
              <w:right w:w="108" w:type="dxa"/>
            </w:tcMar>
            <w:vAlign w:val="center"/>
          </w:tcPr>
          <w:p w14:paraId="0238ABB0">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2台</w:t>
            </w:r>
          </w:p>
        </w:tc>
      </w:tr>
      <w:tr w14:paraId="32FC9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vAlign w:val="center"/>
          </w:tcPr>
          <w:p w14:paraId="705F0CDA">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6</w:t>
            </w:r>
          </w:p>
        </w:tc>
        <w:tc>
          <w:tcPr>
            <w:tcW w:w="5644" w:type="dxa"/>
            <w:tcMar>
              <w:top w:w="0" w:type="dxa"/>
              <w:left w:w="108" w:type="dxa"/>
              <w:bottom w:w="0" w:type="dxa"/>
              <w:right w:w="108" w:type="dxa"/>
            </w:tcMar>
            <w:vAlign w:val="center"/>
          </w:tcPr>
          <w:p w14:paraId="097CE875">
            <w:pPr>
              <w:spacing w:line="240" w:lineRule="auto"/>
              <w:ind w:firstLine="0" w:firstLineChars="0"/>
              <w:rPr>
                <w:rFonts w:hint="eastAsia" w:ascii="仿宋" w:hAnsi="仿宋" w:eastAsia="仿宋" w:cs="仿宋"/>
                <w:sz w:val="24"/>
              </w:rPr>
            </w:pPr>
            <w:r>
              <w:rPr>
                <w:rFonts w:hint="eastAsia" w:ascii="仿宋" w:hAnsi="仿宋" w:eastAsia="仿宋" w:cs="仿宋"/>
                <w:sz w:val="24"/>
              </w:rPr>
              <w:t>数据库双活存储</w:t>
            </w:r>
          </w:p>
        </w:tc>
        <w:tc>
          <w:tcPr>
            <w:tcW w:w="1834" w:type="dxa"/>
            <w:noWrap/>
            <w:tcMar>
              <w:top w:w="0" w:type="dxa"/>
              <w:left w:w="108" w:type="dxa"/>
              <w:bottom w:w="0" w:type="dxa"/>
              <w:right w:w="108" w:type="dxa"/>
            </w:tcMar>
            <w:vAlign w:val="center"/>
          </w:tcPr>
          <w:p w14:paraId="17EE7B4A">
            <w:pPr>
              <w:spacing w:line="240" w:lineRule="auto"/>
              <w:ind w:firstLine="0" w:firstLineChars="0"/>
              <w:jc w:val="center"/>
              <w:rPr>
                <w:rFonts w:hint="eastAsia" w:ascii="仿宋" w:hAnsi="仿宋" w:eastAsia="仿宋" w:cs="仿宋"/>
                <w:sz w:val="24"/>
              </w:rPr>
            </w:pPr>
            <w:r>
              <w:rPr>
                <w:rFonts w:ascii="仿宋" w:hAnsi="仿宋" w:eastAsia="仿宋" w:cs="仿宋"/>
                <w:sz w:val="24"/>
              </w:rPr>
              <w:t>2</w:t>
            </w:r>
            <w:r>
              <w:rPr>
                <w:rFonts w:hint="eastAsia" w:ascii="仿宋" w:hAnsi="仿宋" w:eastAsia="仿宋" w:cs="仿宋"/>
                <w:sz w:val="24"/>
              </w:rPr>
              <w:t>台</w:t>
            </w:r>
          </w:p>
        </w:tc>
      </w:tr>
      <w:tr w14:paraId="4F5C2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vAlign w:val="center"/>
          </w:tcPr>
          <w:p w14:paraId="1EE780A2">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7</w:t>
            </w:r>
          </w:p>
        </w:tc>
        <w:tc>
          <w:tcPr>
            <w:tcW w:w="5644" w:type="dxa"/>
            <w:tcMar>
              <w:top w:w="0" w:type="dxa"/>
              <w:left w:w="108" w:type="dxa"/>
              <w:bottom w:w="0" w:type="dxa"/>
              <w:right w:w="108" w:type="dxa"/>
            </w:tcMar>
            <w:vAlign w:val="center"/>
          </w:tcPr>
          <w:p w14:paraId="323E8FFC">
            <w:pPr>
              <w:spacing w:line="240" w:lineRule="auto"/>
              <w:ind w:firstLine="0" w:firstLineChars="0"/>
              <w:rPr>
                <w:rFonts w:hint="eastAsia" w:ascii="仿宋" w:hAnsi="仿宋" w:eastAsia="仿宋" w:cs="仿宋"/>
                <w:sz w:val="24"/>
              </w:rPr>
            </w:pPr>
            <w:r>
              <w:rPr>
                <w:rFonts w:hint="eastAsia" w:ascii="仿宋" w:hAnsi="仿宋" w:eastAsia="仿宋" w:cs="仿宋"/>
                <w:sz w:val="24"/>
              </w:rPr>
              <w:t>PACS、虚拟化及容灾存储</w:t>
            </w:r>
          </w:p>
        </w:tc>
        <w:tc>
          <w:tcPr>
            <w:tcW w:w="1834" w:type="dxa"/>
            <w:noWrap/>
            <w:tcMar>
              <w:top w:w="0" w:type="dxa"/>
              <w:left w:w="108" w:type="dxa"/>
              <w:bottom w:w="0" w:type="dxa"/>
              <w:right w:w="108" w:type="dxa"/>
            </w:tcMar>
            <w:vAlign w:val="center"/>
          </w:tcPr>
          <w:p w14:paraId="252674D0">
            <w:pPr>
              <w:spacing w:line="240" w:lineRule="auto"/>
              <w:ind w:firstLine="0" w:firstLineChars="0"/>
              <w:jc w:val="center"/>
              <w:rPr>
                <w:rFonts w:hint="eastAsia" w:ascii="仿宋" w:hAnsi="仿宋" w:eastAsia="仿宋" w:cs="仿宋"/>
                <w:sz w:val="24"/>
              </w:rPr>
            </w:pPr>
            <w:r>
              <w:rPr>
                <w:rFonts w:ascii="仿宋" w:hAnsi="仿宋" w:eastAsia="仿宋" w:cs="仿宋"/>
                <w:sz w:val="24"/>
              </w:rPr>
              <w:t>2</w:t>
            </w:r>
            <w:r>
              <w:rPr>
                <w:rFonts w:hint="eastAsia" w:ascii="仿宋" w:hAnsi="仿宋" w:eastAsia="仿宋" w:cs="仿宋"/>
                <w:sz w:val="24"/>
              </w:rPr>
              <w:t>台</w:t>
            </w:r>
          </w:p>
        </w:tc>
      </w:tr>
      <w:tr w14:paraId="4762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vAlign w:val="center"/>
          </w:tcPr>
          <w:p w14:paraId="1D59C9D8">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8</w:t>
            </w:r>
          </w:p>
        </w:tc>
        <w:tc>
          <w:tcPr>
            <w:tcW w:w="5644" w:type="dxa"/>
            <w:tcMar>
              <w:top w:w="0" w:type="dxa"/>
              <w:left w:w="108" w:type="dxa"/>
              <w:bottom w:w="0" w:type="dxa"/>
              <w:right w:w="108" w:type="dxa"/>
            </w:tcMar>
            <w:vAlign w:val="center"/>
          </w:tcPr>
          <w:p w14:paraId="18A11AEB">
            <w:pPr>
              <w:spacing w:line="240" w:lineRule="auto"/>
              <w:ind w:firstLine="0" w:firstLineChars="0"/>
              <w:rPr>
                <w:rFonts w:hint="eastAsia" w:ascii="仿宋" w:hAnsi="仿宋" w:eastAsia="仿宋" w:cs="仿宋"/>
                <w:sz w:val="24"/>
              </w:rPr>
            </w:pPr>
            <w:r>
              <w:rPr>
                <w:rFonts w:hint="eastAsia" w:ascii="仿宋" w:hAnsi="仿宋" w:eastAsia="仿宋" w:cs="仿宋"/>
                <w:sz w:val="24"/>
              </w:rPr>
              <w:t>信创超融合服务器</w:t>
            </w:r>
          </w:p>
        </w:tc>
        <w:tc>
          <w:tcPr>
            <w:tcW w:w="1834" w:type="dxa"/>
            <w:noWrap/>
            <w:tcMar>
              <w:top w:w="0" w:type="dxa"/>
              <w:left w:w="108" w:type="dxa"/>
              <w:bottom w:w="0" w:type="dxa"/>
              <w:right w:w="108" w:type="dxa"/>
            </w:tcMar>
            <w:vAlign w:val="center"/>
          </w:tcPr>
          <w:p w14:paraId="77926CBB">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4台</w:t>
            </w:r>
          </w:p>
        </w:tc>
      </w:tr>
      <w:tr w14:paraId="3BD1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vAlign w:val="center"/>
          </w:tcPr>
          <w:p w14:paraId="1B82593A">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9</w:t>
            </w:r>
          </w:p>
        </w:tc>
        <w:tc>
          <w:tcPr>
            <w:tcW w:w="5644" w:type="dxa"/>
            <w:tcMar>
              <w:top w:w="0" w:type="dxa"/>
              <w:left w:w="108" w:type="dxa"/>
              <w:bottom w:w="0" w:type="dxa"/>
              <w:right w:w="108" w:type="dxa"/>
            </w:tcMar>
            <w:vAlign w:val="center"/>
          </w:tcPr>
          <w:p w14:paraId="72A5BE90">
            <w:pPr>
              <w:spacing w:line="240" w:lineRule="auto"/>
              <w:ind w:firstLine="0" w:firstLineChars="0"/>
              <w:rPr>
                <w:rFonts w:hint="eastAsia" w:ascii="仿宋" w:hAnsi="仿宋" w:eastAsia="仿宋" w:cs="仿宋"/>
                <w:sz w:val="24"/>
              </w:rPr>
            </w:pPr>
            <w:r>
              <w:rPr>
                <w:rFonts w:hint="eastAsia" w:ascii="仿宋" w:hAnsi="仿宋" w:eastAsia="仿宋" w:cs="仿宋"/>
                <w:sz w:val="24"/>
              </w:rPr>
              <w:t>超融合交换机</w:t>
            </w:r>
          </w:p>
        </w:tc>
        <w:tc>
          <w:tcPr>
            <w:tcW w:w="1834" w:type="dxa"/>
            <w:noWrap/>
            <w:tcMar>
              <w:top w:w="0" w:type="dxa"/>
              <w:left w:w="108" w:type="dxa"/>
              <w:bottom w:w="0" w:type="dxa"/>
              <w:right w:w="108" w:type="dxa"/>
            </w:tcMar>
            <w:vAlign w:val="center"/>
          </w:tcPr>
          <w:p w14:paraId="5B8C98DD">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2台</w:t>
            </w:r>
          </w:p>
        </w:tc>
      </w:tr>
      <w:tr w14:paraId="378F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vAlign w:val="center"/>
          </w:tcPr>
          <w:p w14:paraId="67BF18CA">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10</w:t>
            </w:r>
          </w:p>
        </w:tc>
        <w:tc>
          <w:tcPr>
            <w:tcW w:w="5644" w:type="dxa"/>
            <w:tcMar>
              <w:top w:w="0" w:type="dxa"/>
              <w:left w:w="108" w:type="dxa"/>
              <w:bottom w:w="0" w:type="dxa"/>
              <w:right w:w="108" w:type="dxa"/>
            </w:tcMar>
            <w:vAlign w:val="center"/>
          </w:tcPr>
          <w:p w14:paraId="2926E59C">
            <w:pPr>
              <w:spacing w:line="240" w:lineRule="auto"/>
              <w:ind w:firstLine="0" w:firstLineChars="0"/>
              <w:rPr>
                <w:rFonts w:hint="eastAsia" w:ascii="仿宋" w:hAnsi="仿宋" w:eastAsia="仿宋" w:cs="仿宋"/>
                <w:sz w:val="24"/>
              </w:rPr>
            </w:pPr>
            <w:r>
              <w:rPr>
                <w:rFonts w:hint="eastAsia" w:ascii="仿宋" w:hAnsi="仿宋" w:eastAsia="仿宋" w:cs="仿宋"/>
                <w:sz w:val="24"/>
              </w:rPr>
              <w:t>容灾和外网应用服务器</w:t>
            </w:r>
          </w:p>
        </w:tc>
        <w:tc>
          <w:tcPr>
            <w:tcW w:w="1834" w:type="dxa"/>
            <w:noWrap/>
            <w:tcMar>
              <w:top w:w="0" w:type="dxa"/>
              <w:left w:w="108" w:type="dxa"/>
              <w:bottom w:w="0" w:type="dxa"/>
              <w:right w:w="108" w:type="dxa"/>
            </w:tcMar>
            <w:vAlign w:val="center"/>
          </w:tcPr>
          <w:p w14:paraId="54435E8C">
            <w:pPr>
              <w:spacing w:line="240" w:lineRule="auto"/>
              <w:ind w:firstLine="0" w:firstLineChars="0"/>
              <w:jc w:val="center"/>
              <w:rPr>
                <w:rFonts w:hint="eastAsia" w:ascii="仿宋" w:hAnsi="仿宋" w:eastAsia="仿宋" w:cs="仿宋"/>
                <w:sz w:val="24"/>
              </w:rPr>
            </w:pPr>
            <w:r>
              <w:rPr>
                <w:rFonts w:ascii="仿宋" w:hAnsi="仿宋" w:eastAsia="仿宋" w:cs="仿宋"/>
                <w:sz w:val="24"/>
              </w:rPr>
              <w:t>4</w:t>
            </w:r>
            <w:r>
              <w:rPr>
                <w:rFonts w:hint="eastAsia" w:ascii="仿宋" w:hAnsi="仿宋" w:eastAsia="仿宋" w:cs="仿宋"/>
                <w:sz w:val="24"/>
              </w:rPr>
              <w:t>台</w:t>
            </w:r>
          </w:p>
        </w:tc>
      </w:tr>
      <w:tr w14:paraId="4BA97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vAlign w:val="center"/>
          </w:tcPr>
          <w:p w14:paraId="054B1EA6">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1</w:t>
            </w:r>
          </w:p>
        </w:tc>
        <w:tc>
          <w:tcPr>
            <w:tcW w:w="5644" w:type="dxa"/>
            <w:tcMar>
              <w:top w:w="0" w:type="dxa"/>
              <w:left w:w="108" w:type="dxa"/>
              <w:bottom w:w="0" w:type="dxa"/>
              <w:right w:w="108" w:type="dxa"/>
            </w:tcMar>
            <w:vAlign w:val="center"/>
          </w:tcPr>
          <w:p w14:paraId="2DE37A15">
            <w:pPr>
              <w:spacing w:line="240" w:lineRule="auto"/>
              <w:ind w:firstLine="0" w:firstLineChars="0"/>
              <w:rPr>
                <w:rFonts w:hint="eastAsia" w:ascii="仿宋" w:hAnsi="仿宋" w:eastAsia="仿宋" w:cs="仿宋"/>
                <w:sz w:val="24"/>
              </w:rPr>
            </w:pPr>
            <w:r>
              <w:rPr>
                <w:rFonts w:hint="eastAsia" w:ascii="仿宋" w:hAnsi="仿宋" w:eastAsia="仿宋" w:cs="仿宋"/>
                <w:sz w:val="24"/>
              </w:rPr>
              <w:t>CA签名服务器</w:t>
            </w:r>
          </w:p>
        </w:tc>
        <w:tc>
          <w:tcPr>
            <w:tcW w:w="1834" w:type="dxa"/>
            <w:noWrap/>
            <w:tcMar>
              <w:top w:w="0" w:type="dxa"/>
              <w:left w:w="108" w:type="dxa"/>
              <w:bottom w:w="0" w:type="dxa"/>
              <w:right w:w="108" w:type="dxa"/>
            </w:tcMar>
            <w:vAlign w:val="center"/>
          </w:tcPr>
          <w:p w14:paraId="0ACF3ED0">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1台</w:t>
            </w:r>
          </w:p>
        </w:tc>
      </w:tr>
      <w:tr w14:paraId="0B37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vAlign w:val="center"/>
          </w:tcPr>
          <w:p w14:paraId="3FCC1D51">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2</w:t>
            </w:r>
          </w:p>
        </w:tc>
        <w:tc>
          <w:tcPr>
            <w:tcW w:w="5644" w:type="dxa"/>
            <w:tcMar>
              <w:top w:w="0" w:type="dxa"/>
              <w:left w:w="108" w:type="dxa"/>
              <w:bottom w:w="0" w:type="dxa"/>
              <w:right w:w="108" w:type="dxa"/>
            </w:tcMar>
            <w:vAlign w:val="center"/>
          </w:tcPr>
          <w:p w14:paraId="148D9075">
            <w:pPr>
              <w:spacing w:line="240" w:lineRule="auto"/>
              <w:ind w:firstLine="0" w:firstLineChars="0"/>
              <w:rPr>
                <w:rFonts w:hint="eastAsia" w:ascii="仿宋" w:hAnsi="仿宋" w:eastAsia="仿宋" w:cs="仿宋"/>
                <w:sz w:val="24"/>
              </w:rPr>
            </w:pPr>
            <w:r>
              <w:rPr>
                <w:rFonts w:hint="eastAsia" w:ascii="仿宋" w:hAnsi="仿宋" w:eastAsia="仿宋" w:cs="仿宋"/>
                <w:sz w:val="24"/>
              </w:rPr>
              <w:t>CA时间戳服务器</w:t>
            </w:r>
          </w:p>
        </w:tc>
        <w:tc>
          <w:tcPr>
            <w:tcW w:w="1834" w:type="dxa"/>
            <w:noWrap/>
            <w:tcMar>
              <w:top w:w="0" w:type="dxa"/>
              <w:left w:w="108" w:type="dxa"/>
              <w:bottom w:w="0" w:type="dxa"/>
              <w:right w:w="108" w:type="dxa"/>
            </w:tcMar>
            <w:vAlign w:val="center"/>
          </w:tcPr>
          <w:p w14:paraId="15EB9ECA">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1台</w:t>
            </w:r>
          </w:p>
        </w:tc>
      </w:tr>
      <w:tr w14:paraId="7F16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vAlign w:val="center"/>
          </w:tcPr>
          <w:p w14:paraId="686C9681">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3</w:t>
            </w:r>
          </w:p>
        </w:tc>
        <w:tc>
          <w:tcPr>
            <w:tcW w:w="5644" w:type="dxa"/>
            <w:tcMar>
              <w:top w:w="0" w:type="dxa"/>
              <w:left w:w="108" w:type="dxa"/>
              <w:bottom w:w="0" w:type="dxa"/>
              <w:right w:w="108" w:type="dxa"/>
            </w:tcMar>
            <w:vAlign w:val="center"/>
          </w:tcPr>
          <w:p w14:paraId="28D6B266">
            <w:pPr>
              <w:spacing w:line="240" w:lineRule="auto"/>
              <w:ind w:firstLine="0" w:firstLineChars="0"/>
              <w:rPr>
                <w:rFonts w:hint="eastAsia" w:ascii="仿宋" w:hAnsi="仿宋" w:eastAsia="仿宋" w:cs="仿宋"/>
                <w:sz w:val="24"/>
              </w:rPr>
            </w:pPr>
            <w:r>
              <w:rPr>
                <w:rFonts w:hint="eastAsia" w:ascii="仿宋" w:hAnsi="仿宋" w:eastAsia="仿宋" w:cs="仿宋"/>
                <w:sz w:val="24"/>
              </w:rPr>
              <w:t>人工智能应用服务器</w:t>
            </w:r>
          </w:p>
        </w:tc>
        <w:tc>
          <w:tcPr>
            <w:tcW w:w="1834" w:type="dxa"/>
            <w:noWrap/>
            <w:tcMar>
              <w:top w:w="0" w:type="dxa"/>
              <w:left w:w="108" w:type="dxa"/>
              <w:bottom w:w="0" w:type="dxa"/>
              <w:right w:w="108" w:type="dxa"/>
            </w:tcMar>
            <w:vAlign w:val="center"/>
          </w:tcPr>
          <w:p w14:paraId="4F86BD3C">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1台</w:t>
            </w:r>
          </w:p>
        </w:tc>
      </w:tr>
      <w:tr w14:paraId="48C9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vAlign w:val="center"/>
          </w:tcPr>
          <w:p w14:paraId="1C4F0A87">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4</w:t>
            </w:r>
          </w:p>
        </w:tc>
        <w:tc>
          <w:tcPr>
            <w:tcW w:w="5644" w:type="dxa"/>
            <w:tcMar>
              <w:top w:w="0" w:type="dxa"/>
              <w:left w:w="108" w:type="dxa"/>
              <w:bottom w:w="0" w:type="dxa"/>
              <w:right w:w="108" w:type="dxa"/>
            </w:tcMar>
            <w:vAlign w:val="center"/>
          </w:tcPr>
          <w:p w14:paraId="1F53A9B2">
            <w:pPr>
              <w:spacing w:line="240" w:lineRule="auto"/>
              <w:ind w:firstLine="0" w:firstLineChars="0"/>
              <w:rPr>
                <w:rFonts w:hint="eastAsia" w:ascii="仿宋" w:hAnsi="仿宋" w:eastAsia="仿宋" w:cs="仿宋"/>
                <w:sz w:val="24"/>
              </w:rPr>
            </w:pPr>
            <w:r>
              <w:rPr>
                <w:rFonts w:hint="eastAsia" w:ascii="仿宋" w:hAnsi="仿宋" w:eastAsia="仿宋" w:cs="仿宋"/>
                <w:sz w:val="24"/>
              </w:rPr>
              <w:t>容灾SAN光纤交换机</w:t>
            </w:r>
          </w:p>
        </w:tc>
        <w:tc>
          <w:tcPr>
            <w:tcW w:w="1834" w:type="dxa"/>
            <w:noWrap/>
            <w:tcMar>
              <w:top w:w="0" w:type="dxa"/>
              <w:left w:w="108" w:type="dxa"/>
              <w:bottom w:w="0" w:type="dxa"/>
              <w:right w:w="108" w:type="dxa"/>
            </w:tcMar>
            <w:vAlign w:val="center"/>
          </w:tcPr>
          <w:p w14:paraId="67A1E488">
            <w:pPr>
              <w:spacing w:line="240" w:lineRule="auto"/>
              <w:ind w:firstLine="0" w:firstLineChars="0"/>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台</w:t>
            </w:r>
          </w:p>
        </w:tc>
      </w:tr>
      <w:tr w14:paraId="3CBD6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vAlign w:val="center"/>
          </w:tcPr>
          <w:p w14:paraId="697F3A53">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5</w:t>
            </w:r>
          </w:p>
        </w:tc>
        <w:tc>
          <w:tcPr>
            <w:tcW w:w="5644" w:type="dxa"/>
            <w:tcMar>
              <w:top w:w="0" w:type="dxa"/>
              <w:left w:w="108" w:type="dxa"/>
              <w:bottom w:w="0" w:type="dxa"/>
              <w:right w:w="108" w:type="dxa"/>
            </w:tcMar>
            <w:vAlign w:val="center"/>
          </w:tcPr>
          <w:p w14:paraId="50ED7A43">
            <w:pPr>
              <w:spacing w:line="240" w:lineRule="auto"/>
              <w:ind w:firstLine="0" w:firstLineChars="0"/>
              <w:rPr>
                <w:rFonts w:hint="eastAsia" w:ascii="仿宋" w:hAnsi="仿宋" w:eastAsia="仿宋" w:cs="仿宋"/>
                <w:sz w:val="24"/>
              </w:rPr>
            </w:pPr>
            <w:r>
              <w:rPr>
                <w:rFonts w:hint="eastAsia" w:ascii="仿宋" w:hAnsi="仿宋" w:eastAsia="仿宋" w:cs="仿宋"/>
                <w:sz w:val="24"/>
              </w:rPr>
              <w:t>服务器接入交换机</w:t>
            </w:r>
          </w:p>
        </w:tc>
        <w:tc>
          <w:tcPr>
            <w:tcW w:w="1834" w:type="dxa"/>
            <w:noWrap/>
            <w:tcMar>
              <w:top w:w="0" w:type="dxa"/>
              <w:left w:w="108" w:type="dxa"/>
              <w:bottom w:w="0" w:type="dxa"/>
              <w:right w:w="108" w:type="dxa"/>
            </w:tcMar>
            <w:vAlign w:val="center"/>
          </w:tcPr>
          <w:p w14:paraId="41783CB3">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2台</w:t>
            </w:r>
          </w:p>
        </w:tc>
      </w:tr>
      <w:tr w14:paraId="5D74A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vAlign w:val="center"/>
          </w:tcPr>
          <w:p w14:paraId="4977097A">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6</w:t>
            </w:r>
          </w:p>
        </w:tc>
        <w:tc>
          <w:tcPr>
            <w:tcW w:w="5644" w:type="dxa"/>
            <w:tcMar>
              <w:top w:w="0" w:type="dxa"/>
              <w:left w:w="108" w:type="dxa"/>
              <w:bottom w:w="0" w:type="dxa"/>
              <w:right w:w="108" w:type="dxa"/>
            </w:tcMar>
            <w:vAlign w:val="center"/>
          </w:tcPr>
          <w:p w14:paraId="76B37C23">
            <w:pPr>
              <w:spacing w:line="240" w:lineRule="auto"/>
              <w:ind w:firstLine="0" w:firstLineChars="0"/>
              <w:rPr>
                <w:rFonts w:hint="eastAsia" w:ascii="仿宋" w:hAnsi="仿宋" w:eastAsia="仿宋" w:cs="仿宋"/>
                <w:sz w:val="24"/>
              </w:rPr>
            </w:pPr>
            <w:r>
              <w:rPr>
                <w:rFonts w:hint="eastAsia" w:ascii="仿宋" w:hAnsi="仿宋" w:eastAsia="仿宋" w:cs="仿宋"/>
                <w:sz w:val="24"/>
              </w:rPr>
              <w:t>设备管理交换机</w:t>
            </w:r>
          </w:p>
        </w:tc>
        <w:tc>
          <w:tcPr>
            <w:tcW w:w="1834" w:type="dxa"/>
            <w:noWrap/>
            <w:tcMar>
              <w:top w:w="0" w:type="dxa"/>
              <w:left w:w="108" w:type="dxa"/>
              <w:bottom w:w="0" w:type="dxa"/>
              <w:right w:w="108" w:type="dxa"/>
            </w:tcMar>
            <w:vAlign w:val="center"/>
          </w:tcPr>
          <w:p w14:paraId="5EAE3D5B">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1台</w:t>
            </w:r>
          </w:p>
        </w:tc>
      </w:tr>
      <w:tr w14:paraId="776A4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vAlign w:val="center"/>
          </w:tcPr>
          <w:p w14:paraId="5E8EBFEA">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7</w:t>
            </w:r>
          </w:p>
        </w:tc>
        <w:tc>
          <w:tcPr>
            <w:tcW w:w="5644" w:type="dxa"/>
            <w:tcMar>
              <w:top w:w="0" w:type="dxa"/>
              <w:left w:w="108" w:type="dxa"/>
              <w:bottom w:w="0" w:type="dxa"/>
              <w:right w:w="108" w:type="dxa"/>
            </w:tcMar>
            <w:vAlign w:val="center"/>
          </w:tcPr>
          <w:p w14:paraId="25656946">
            <w:pPr>
              <w:spacing w:line="240" w:lineRule="auto"/>
              <w:ind w:firstLine="0" w:firstLineChars="0"/>
              <w:rPr>
                <w:rFonts w:hint="eastAsia" w:ascii="仿宋" w:hAnsi="仿宋" w:eastAsia="仿宋" w:cs="仿宋"/>
                <w:sz w:val="24"/>
              </w:rPr>
            </w:pPr>
            <w:r>
              <w:rPr>
                <w:rFonts w:hint="eastAsia" w:ascii="仿宋" w:hAnsi="仿宋" w:eastAsia="仿宋" w:cs="仿宋"/>
                <w:sz w:val="24"/>
              </w:rPr>
              <w:t>多模光模块</w:t>
            </w:r>
          </w:p>
        </w:tc>
        <w:tc>
          <w:tcPr>
            <w:tcW w:w="1834" w:type="dxa"/>
            <w:noWrap/>
            <w:tcMar>
              <w:top w:w="0" w:type="dxa"/>
              <w:left w:w="108" w:type="dxa"/>
              <w:bottom w:w="0" w:type="dxa"/>
              <w:right w:w="108" w:type="dxa"/>
            </w:tcMar>
            <w:vAlign w:val="center"/>
          </w:tcPr>
          <w:p w14:paraId="3E84602C">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80个</w:t>
            </w:r>
          </w:p>
        </w:tc>
      </w:tr>
      <w:tr w14:paraId="53EC7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vAlign w:val="center"/>
          </w:tcPr>
          <w:p w14:paraId="42EEF30D">
            <w:pPr>
              <w:spacing w:line="240" w:lineRule="auto"/>
              <w:ind w:firstLine="0" w:firstLineChars="0"/>
              <w:jc w:val="center"/>
              <w:rPr>
                <w:rFonts w:hint="eastAsia" w:ascii="仿宋" w:hAnsi="仿宋" w:eastAsia="仿宋" w:cs="仿宋"/>
                <w:sz w:val="24"/>
              </w:rPr>
            </w:pPr>
            <w:r>
              <w:rPr>
                <w:rFonts w:ascii="仿宋" w:hAnsi="仿宋" w:eastAsia="仿宋" w:cs="仿宋"/>
                <w:sz w:val="24"/>
              </w:rPr>
              <w:t>18</w:t>
            </w:r>
          </w:p>
        </w:tc>
        <w:tc>
          <w:tcPr>
            <w:tcW w:w="5644" w:type="dxa"/>
            <w:tcMar>
              <w:top w:w="0" w:type="dxa"/>
              <w:left w:w="108" w:type="dxa"/>
              <w:bottom w:w="0" w:type="dxa"/>
              <w:right w:w="108" w:type="dxa"/>
            </w:tcMar>
            <w:vAlign w:val="center"/>
          </w:tcPr>
          <w:p w14:paraId="63EF150F">
            <w:pPr>
              <w:spacing w:line="240" w:lineRule="auto"/>
              <w:ind w:firstLine="0" w:firstLineChars="0"/>
              <w:rPr>
                <w:rFonts w:hint="eastAsia" w:ascii="仿宋" w:hAnsi="仿宋" w:eastAsia="仿宋" w:cs="仿宋"/>
                <w:sz w:val="24"/>
              </w:rPr>
            </w:pPr>
            <w:r>
              <w:rPr>
                <w:rFonts w:hint="eastAsia" w:ascii="仿宋" w:hAnsi="仿宋" w:eastAsia="仿宋" w:cs="仿宋"/>
                <w:sz w:val="24"/>
              </w:rPr>
              <w:t>备份一体机</w:t>
            </w:r>
          </w:p>
        </w:tc>
        <w:tc>
          <w:tcPr>
            <w:tcW w:w="1834" w:type="dxa"/>
            <w:noWrap/>
            <w:tcMar>
              <w:top w:w="0" w:type="dxa"/>
              <w:left w:w="108" w:type="dxa"/>
              <w:bottom w:w="0" w:type="dxa"/>
              <w:right w:w="108" w:type="dxa"/>
            </w:tcMar>
            <w:vAlign w:val="center"/>
          </w:tcPr>
          <w:p w14:paraId="6607CA65">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1台</w:t>
            </w:r>
          </w:p>
        </w:tc>
      </w:tr>
      <w:tr w14:paraId="357FF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vAlign w:val="center"/>
          </w:tcPr>
          <w:p w14:paraId="32C76178">
            <w:pPr>
              <w:spacing w:line="240" w:lineRule="auto"/>
              <w:ind w:firstLine="0" w:firstLineChars="0"/>
              <w:jc w:val="center"/>
              <w:rPr>
                <w:rFonts w:hint="eastAsia" w:ascii="仿宋" w:hAnsi="仿宋" w:eastAsia="仿宋" w:cs="仿宋"/>
                <w:sz w:val="24"/>
              </w:rPr>
            </w:pPr>
            <w:r>
              <w:rPr>
                <w:rFonts w:ascii="仿宋" w:hAnsi="仿宋" w:eastAsia="仿宋" w:cs="仿宋"/>
                <w:sz w:val="24"/>
              </w:rPr>
              <w:t>19</w:t>
            </w:r>
          </w:p>
        </w:tc>
        <w:tc>
          <w:tcPr>
            <w:tcW w:w="5644" w:type="dxa"/>
            <w:tcMar>
              <w:top w:w="0" w:type="dxa"/>
              <w:left w:w="108" w:type="dxa"/>
              <w:bottom w:w="0" w:type="dxa"/>
              <w:right w:w="108" w:type="dxa"/>
            </w:tcMar>
            <w:vAlign w:val="center"/>
          </w:tcPr>
          <w:p w14:paraId="25F30AA4">
            <w:pPr>
              <w:spacing w:line="240" w:lineRule="auto"/>
              <w:ind w:firstLine="0" w:firstLineChars="0"/>
              <w:rPr>
                <w:rFonts w:hint="eastAsia" w:ascii="仿宋" w:hAnsi="仿宋" w:eastAsia="仿宋" w:cs="仿宋"/>
                <w:sz w:val="24"/>
              </w:rPr>
            </w:pPr>
            <w:r>
              <w:rPr>
                <w:rFonts w:hint="eastAsia" w:ascii="仿宋" w:hAnsi="仿宋" w:eastAsia="仿宋" w:cs="仿宋"/>
                <w:sz w:val="24"/>
              </w:rPr>
              <w:t>数字KVM切换器</w:t>
            </w:r>
          </w:p>
        </w:tc>
        <w:tc>
          <w:tcPr>
            <w:tcW w:w="1834" w:type="dxa"/>
            <w:noWrap/>
            <w:tcMar>
              <w:top w:w="0" w:type="dxa"/>
              <w:left w:w="108" w:type="dxa"/>
              <w:bottom w:w="0" w:type="dxa"/>
              <w:right w:w="108" w:type="dxa"/>
            </w:tcMar>
            <w:vAlign w:val="center"/>
          </w:tcPr>
          <w:p w14:paraId="77EC0B71">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1台</w:t>
            </w:r>
          </w:p>
        </w:tc>
      </w:tr>
      <w:tr w14:paraId="6A134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vAlign w:val="center"/>
          </w:tcPr>
          <w:p w14:paraId="08CFBAC2">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0</w:t>
            </w:r>
          </w:p>
        </w:tc>
        <w:tc>
          <w:tcPr>
            <w:tcW w:w="5644" w:type="dxa"/>
            <w:tcMar>
              <w:top w:w="0" w:type="dxa"/>
              <w:left w:w="108" w:type="dxa"/>
              <w:bottom w:w="0" w:type="dxa"/>
              <w:right w:w="108" w:type="dxa"/>
            </w:tcMar>
            <w:vAlign w:val="center"/>
          </w:tcPr>
          <w:p w14:paraId="243C65D1">
            <w:pPr>
              <w:spacing w:line="240" w:lineRule="auto"/>
              <w:ind w:firstLine="0" w:firstLineChars="0"/>
              <w:rPr>
                <w:rFonts w:hint="eastAsia" w:ascii="仿宋" w:hAnsi="仿宋" w:eastAsia="仿宋" w:cs="仿宋"/>
                <w:sz w:val="24"/>
              </w:rPr>
            </w:pPr>
            <w:r>
              <w:rPr>
                <w:rFonts w:hint="eastAsia" w:ascii="仿宋" w:hAnsi="仿宋" w:eastAsia="仿宋" w:cs="仿宋"/>
                <w:sz w:val="24"/>
              </w:rPr>
              <w:t>信创上网行为管理</w:t>
            </w:r>
          </w:p>
        </w:tc>
        <w:tc>
          <w:tcPr>
            <w:tcW w:w="1834" w:type="dxa"/>
            <w:noWrap/>
            <w:tcMar>
              <w:top w:w="0" w:type="dxa"/>
              <w:left w:w="108" w:type="dxa"/>
              <w:bottom w:w="0" w:type="dxa"/>
              <w:right w:w="108" w:type="dxa"/>
            </w:tcMar>
            <w:vAlign w:val="center"/>
          </w:tcPr>
          <w:p w14:paraId="3C1AC563">
            <w:pPr>
              <w:spacing w:line="240" w:lineRule="auto"/>
              <w:ind w:firstLine="0" w:firstLineChars="0"/>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台</w:t>
            </w:r>
          </w:p>
        </w:tc>
      </w:tr>
      <w:tr w14:paraId="50F0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vAlign w:val="center"/>
          </w:tcPr>
          <w:p w14:paraId="005388E2">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1</w:t>
            </w:r>
          </w:p>
        </w:tc>
        <w:tc>
          <w:tcPr>
            <w:tcW w:w="5644" w:type="dxa"/>
            <w:tcMar>
              <w:top w:w="0" w:type="dxa"/>
              <w:left w:w="108" w:type="dxa"/>
              <w:bottom w:w="0" w:type="dxa"/>
              <w:right w:w="108" w:type="dxa"/>
            </w:tcMar>
            <w:vAlign w:val="center"/>
          </w:tcPr>
          <w:p w14:paraId="1FB6EC2B">
            <w:pPr>
              <w:spacing w:line="240" w:lineRule="auto"/>
              <w:ind w:firstLine="0" w:firstLineChars="0"/>
              <w:rPr>
                <w:rFonts w:hint="eastAsia" w:ascii="仿宋" w:hAnsi="仿宋" w:eastAsia="仿宋" w:cs="仿宋"/>
                <w:sz w:val="24"/>
              </w:rPr>
            </w:pPr>
            <w:r>
              <w:rPr>
                <w:rFonts w:hint="eastAsia" w:ascii="仿宋" w:hAnsi="仿宋" w:eastAsia="仿宋" w:cs="仿宋"/>
                <w:sz w:val="24"/>
              </w:rPr>
              <w:t>安全管理平台探针</w:t>
            </w:r>
          </w:p>
        </w:tc>
        <w:tc>
          <w:tcPr>
            <w:tcW w:w="1834" w:type="dxa"/>
            <w:noWrap/>
            <w:tcMar>
              <w:top w:w="0" w:type="dxa"/>
              <w:left w:w="108" w:type="dxa"/>
              <w:bottom w:w="0" w:type="dxa"/>
              <w:right w:w="108" w:type="dxa"/>
            </w:tcMar>
            <w:vAlign w:val="center"/>
          </w:tcPr>
          <w:p w14:paraId="478EEB97">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1台</w:t>
            </w:r>
          </w:p>
        </w:tc>
      </w:tr>
      <w:tr w14:paraId="727CD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vAlign w:val="center"/>
          </w:tcPr>
          <w:p w14:paraId="40838E5E">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2</w:t>
            </w:r>
          </w:p>
        </w:tc>
        <w:tc>
          <w:tcPr>
            <w:tcW w:w="5644" w:type="dxa"/>
            <w:tcMar>
              <w:top w:w="0" w:type="dxa"/>
              <w:left w:w="108" w:type="dxa"/>
              <w:bottom w:w="0" w:type="dxa"/>
              <w:right w:w="108" w:type="dxa"/>
            </w:tcMar>
            <w:vAlign w:val="center"/>
          </w:tcPr>
          <w:p w14:paraId="11F9707C">
            <w:pPr>
              <w:spacing w:line="240" w:lineRule="auto"/>
              <w:ind w:firstLine="0" w:firstLineChars="0"/>
              <w:rPr>
                <w:rFonts w:hint="eastAsia" w:ascii="仿宋" w:hAnsi="仿宋" w:eastAsia="仿宋" w:cs="仿宋"/>
                <w:sz w:val="24"/>
              </w:rPr>
            </w:pPr>
            <w:r>
              <w:rPr>
                <w:rFonts w:hint="eastAsia" w:ascii="仿宋" w:hAnsi="仿宋" w:eastAsia="仿宋" w:cs="仿宋"/>
                <w:sz w:val="24"/>
              </w:rPr>
              <w:t>医保接入安全网关</w:t>
            </w:r>
          </w:p>
        </w:tc>
        <w:tc>
          <w:tcPr>
            <w:tcW w:w="1834" w:type="dxa"/>
            <w:noWrap/>
            <w:tcMar>
              <w:top w:w="0" w:type="dxa"/>
              <w:left w:w="108" w:type="dxa"/>
              <w:bottom w:w="0" w:type="dxa"/>
              <w:right w:w="108" w:type="dxa"/>
            </w:tcMar>
            <w:vAlign w:val="center"/>
          </w:tcPr>
          <w:p w14:paraId="295D11B3">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1台</w:t>
            </w:r>
          </w:p>
        </w:tc>
      </w:tr>
      <w:tr w14:paraId="5482A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vAlign w:val="center"/>
          </w:tcPr>
          <w:p w14:paraId="39B39759">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3</w:t>
            </w:r>
          </w:p>
        </w:tc>
        <w:tc>
          <w:tcPr>
            <w:tcW w:w="5644" w:type="dxa"/>
            <w:tcMar>
              <w:top w:w="0" w:type="dxa"/>
              <w:left w:w="108" w:type="dxa"/>
              <w:bottom w:w="0" w:type="dxa"/>
              <w:right w:w="108" w:type="dxa"/>
            </w:tcMar>
            <w:vAlign w:val="center"/>
          </w:tcPr>
          <w:p w14:paraId="39C20A6C">
            <w:pPr>
              <w:spacing w:line="240" w:lineRule="auto"/>
              <w:ind w:firstLine="0" w:firstLineChars="0"/>
              <w:rPr>
                <w:rFonts w:hint="eastAsia" w:ascii="仿宋" w:hAnsi="仿宋" w:eastAsia="仿宋" w:cs="仿宋"/>
                <w:sz w:val="24"/>
              </w:rPr>
            </w:pPr>
            <w:r>
              <w:rPr>
                <w:rFonts w:hint="eastAsia" w:ascii="仿宋" w:hAnsi="仿宋" w:eastAsia="仿宋" w:cs="仿宋"/>
                <w:sz w:val="24"/>
              </w:rPr>
              <w:t>杀毒软件</w:t>
            </w:r>
          </w:p>
        </w:tc>
        <w:tc>
          <w:tcPr>
            <w:tcW w:w="1834" w:type="dxa"/>
            <w:noWrap/>
            <w:tcMar>
              <w:top w:w="0" w:type="dxa"/>
              <w:left w:w="108" w:type="dxa"/>
              <w:bottom w:w="0" w:type="dxa"/>
              <w:right w:w="108" w:type="dxa"/>
            </w:tcMar>
            <w:vAlign w:val="center"/>
          </w:tcPr>
          <w:p w14:paraId="6416A9F3">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1套</w:t>
            </w:r>
          </w:p>
        </w:tc>
      </w:tr>
      <w:tr w14:paraId="07E65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vAlign w:val="center"/>
          </w:tcPr>
          <w:p w14:paraId="33FAB16F">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4</w:t>
            </w:r>
          </w:p>
        </w:tc>
        <w:tc>
          <w:tcPr>
            <w:tcW w:w="5644" w:type="dxa"/>
            <w:tcMar>
              <w:top w:w="0" w:type="dxa"/>
              <w:left w:w="108" w:type="dxa"/>
              <w:bottom w:w="0" w:type="dxa"/>
              <w:right w:w="108" w:type="dxa"/>
            </w:tcMar>
            <w:vAlign w:val="center"/>
          </w:tcPr>
          <w:p w14:paraId="3375B7EE">
            <w:pPr>
              <w:spacing w:line="240" w:lineRule="auto"/>
              <w:ind w:firstLine="0" w:firstLineChars="0"/>
              <w:rPr>
                <w:rFonts w:hint="eastAsia" w:ascii="仿宋" w:hAnsi="仿宋" w:eastAsia="仿宋" w:cs="仿宋"/>
                <w:sz w:val="24"/>
              </w:rPr>
            </w:pPr>
            <w:r>
              <w:rPr>
                <w:rFonts w:hint="eastAsia" w:ascii="仿宋" w:hAnsi="仿宋" w:eastAsia="仿宋" w:cs="仿宋"/>
                <w:sz w:val="24"/>
              </w:rPr>
              <w:t>信创网闸</w:t>
            </w:r>
          </w:p>
        </w:tc>
        <w:tc>
          <w:tcPr>
            <w:tcW w:w="1834" w:type="dxa"/>
            <w:noWrap/>
            <w:tcMar>
              <w:top w:w="0" w:type="dxa"/>
              <w:left w:w="108" w:type="dxa"/>
              <w:bottom w:w="0" w:type="dxa"/>
              <w:right w:w="108" w:type="dxa"/>
            </w:tcMar>
            <w:vAlign w:val="center"/>
          </w:tcPr>
          <w:p w14:paraId="461DFFAD">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1台</w:t>
            </w:r>
          </w:p>
        </w:tc>
      </w:tr>
      <w:tr w14:paraId="4BF3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vAlign w:val="center"/>
          </w:tcPr>
          <w:p w14:paraId="2BB0EAC9">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5</w:t>
            </w:r>
          </w:p>
        </w:tc>
        <w:tc>
          <w:tcPr>
            <w:tcW w:w="5644" w:type="dxa"/>
            <w:tcMar>
              <w:top w:w="0" w:type="dxa"/>
              <w:left w:w="108" w:type="dxa"/>
              <w:bottom w:w="0" w:type="dxa"/>
              <w:right w:w="108" w:type="dxa"/>
            </w:tcMar>
            <w:vAlign w:val="center"/>
          </w:tcPr>
          <w:p w14:paraId="3D2BF11E">
            <w:pPr>
              <w:spacing w:line="240" w:lineRule="auto"/>
              <w:ind w:firstLine="0" w:firstLineChars="0"/>
              <w:rPr>
                <w:rFonts w:hint="eastAsia" w:ascii="仿宋" w:hAnsi="仿宋" w:eastAsia="仿宋" w:cs="仿宋"/>
                <w:sz w:val="24"/>
              </w:rPr>
            </w:pPr>
            <w:r>
              <w:rPr>
                <w:rFonts w:hint="eastAsia" w:ascii="仿宋" w:hAnsi="仿宋" w:eastAsia="仿宋" w:cs="仿宋"/>
                <w:sz w:val="24"/>
              </w:rPr>
              <w:t>落地式自助机</w:t>
            </w:r>
          </w:p>
        </w:tc>
        <w:tc>
          <w:tcPr>
            <w:tcW w:w="1834" w:type="dxa"/>
            <w:noWrap/>
            <w:tcMar>
              <w:top w:w="0" w:type="dxa"/>
              <w:left w:w="108" w:type="dxa"/>
              <w:bottom w:w="0" w:type="dxa"/>
              <w:right w:w="108" w:type="dxa"/>
            </w:tcMar>
            <w:vAlign w:val="center"/>
          </w:tcPr>
          <w:p w14:paraId="59CDEC68">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8台</w:t>
            </w:r>
          </w:p>
        </w:tc>
      </w:tr>
      <w:tr w14:paraId="04B3B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vAlign w:val="center"/>
          </w:tcPr>
          <w:p w14:paraId="4A984789">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6</w:t>
            </w:r>
          </w:p>
        </w:tc>
        <w:tc>
          <w:tcPr>
            <w:tcW w:w="5644" w:type="dxa"/>
            <w:tcMar>
              <w:top w:w="0" w:type="dxa"/>
              <w:left w:w="108" w:type="dxa"/>
              <w:bottom w:w="0" w:type="dxa"/>
              <w:right w:w="108" w:type="dxa"/>
            </w:tcMar>
            <w:vAlign w:val="center"/>
          </w:tcPr>
          <w:p w14:paraId="4EFD4256">
            <w:pPr>
              <w:spacing w:line="240" w:lineRule="auto"/>
              <w:ind w:firstLine="0" w:firstLineChars="0"/>
              <w:rPr>
                <w:rFonts w:hint="eastAsia" w:ascii="仿宋" w:hAnsi="仿宋" w:eastAsia="仿宋" w:cs="仿宋"/>
                <w:sz w:val="24"/>
              </w:rPr>
            </w:pPr>
            <w:r>
              <w:rPr>
                <w:rFonts w:hint="eastAsia" w:ascii="仿宋" w:hAnsi="仿宋" w:eastAsia="仿宋" w:cs="仿宋"/>
                <w:sz w:val="24"/>
              </w:rPr>
              <w:t>自助取单机</w:t>
            </w:r>
          </w:p>
        </w:tc>
        <w:tc>
          <w:tcPr>
            <w:tcW w:w="1834" w:type="dxa"/>
            <w:noWrap/>
            <w:tcMar>
              <w:top w:w="0" w:type="dxa"/>
              <w:left w:w="108" w:type="dxa"/>
              <w:bottom w:w="0" w:type="dxa"/>
              <w:right w:w="108" w:type="dxa"/>
            </w:tcMar>
            <w:vAlign w:val="center"/>
          </w:tcPr>
          <w:p w14:paraId="64E6C8D6">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6台</w:t>
            </w:r>
          </w:p>
        </w:tc>
      </w:tr>
      <w:tr w14:paraId="015B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vAlign w:val="center"/>
          </w:tcPr>
          <w:p w14:paraId="7CFFD572">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7</w:t>
            </w:r>
          </w:p>
        </w:tc>
        <w:tc>
          <w:tcPr>
            <w:tcW w:w="5644" w:type="dxa"/>
            <w:tcMar>
              <w:top w:w="0" w:type="dxa"/>
              <w:left w:w="108" w:type="dxa"/>
              <w:bottom w:w="0" w:type="dxa"/>
              <w:right w:w="108" w:type="dxa"/>
            </w:tcMar>
            <w:vAlign w:val="center"/>
          </w:tcPr>
          <w:p w14:paraId="7DAC7710">
            <w:pPr>
              <w:spacing w:line="240" w:lineRule="auto"/>
              <w:ind w:firstLine="0" w:firstLineChars="0"/>
              <w:rPr>
                <w:rFonts w:hint="eastAsia" w:ascii="仿宋" w:hAnsi="仿宋" w:eastAsia="仿宋" w:cs="仿宋"/>
                <w:sz w:val="24"/>
              </w:rPr>
            </w:pPr>
            <w:r>
              <w:rPr>
                <w:rFonts w:hint="eastAsia" w:ascii="仿宋" w:hAnsi="仿宋" w:eastAsia="仿宋" w:cs="仿宋"/>
                <w:sz w:val="24"/>
              </w:rPr>
              <w:t>信创电脑</w:t>
            </w:r>
          </w:p>
        </w:tc>
        <w:tc>
          <w:tcPr>
            <w:tcW w:w="1834" w:type="dxa"/>
            <w:noWrap/>
            <w:tcMar>
              <w:top w:w="0" w:type="dxa"/>
              <w:left w:w="108" w:type="dxa"/>
              <w:bottom w:w="0" w:type="dxa"/>
              <w:right w:w="108" w:type="dxa"/>
            </w:tcMar>
            <w:vAlign w:val="center"/>
          </w:tcPr>
          <w:p w14:paraId="5C609C5E">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20台</w:t>
            </w:r>
          </w:p>
        </w:tc>
      </w:tr>
      <w:tr w14:paraId="4D5C6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vAlign w:val="center"/>
          </w:tcPr>
          <w:p w14:paraId="358427AA">
            <w:pPr>
              <w:spacing w:line="240" w:lineRule="auto"/>
              <w:ind w:firstLine="0" w:firstLineChars="0"/>
              <w:jc w:val="center"/>
              <w:rPr>
                <w:rFonts w:hint="eastAsia" w:ascii="仿宋" w:hAnsi="仿宋" w:eastAsia="仿宋" w:cs="仿宋"/>
                <w:sz w:val="24"/>
              </w:rPr>
            </w:pPr>
            <w:r>
              <w:rPr>
                <w:rFonts w:ascii="仿宋" w:hAnsi="仿宋" w:eastAsia="仿宋" w:cs="仿宋"/>
                <w:sz w:val="24"/>
              </w:rPr>
              <w:t>28</w:t>
            </w:r>
          </w:p>
        </w:tc>
        <w:tc>
          <w:tcPr>
            <w:tcW w:w="5644" w:type="dxa"/>
            <w:tcMar>
              <w:top w:w="0" w:type="dxa"/>
              <w:left w:w="108" w:type="dxa"/>
              <w:bottom w:w="0" w:type="dxa"/>
              <w:right w:w="108" w:type="dxa"/>
            </w:tcMar>
            <w:vAlign w:val="center"/>
          </w:tcPr>
          <w:p w14:paraId="29F27E00">
            <w:pPr>
              <w:spacing w:line="240" w:lineRule="auto"/>
              <w:ind w:firstLine="0" w:firstLineChars="0"/>
              <w:rPr>
                <w:rFonts w:hint="eastAsia" w:ascii="仿宋" w:hAnsi="仿宋" w:eastAsia="仿宋" w:cs="仿宋"/>
                <w:sz w:val="24"/>
              </w:rPr>
            </w:pPr>
            <w:r>
              <w:rPr>
                <w:rFonts w:hint="eastAsia" w:ascii="仿宋" w:hAnsi="仿宋" w:eastAsia="仿宋" w:cs="仿宋"/>
                <w:sz w:val="24"/>
              </w:rPr>
              <w:t>查房平板电脑</w:t>
            </w:r>
          </w:p>
        </w:tc>
        <w:tc>
          <w:tcPr>
            <w:tcW w:w="1834" w:type="dxa"/>
            <w:noWrap/>
            <w:tcMar>
              <w:top w:w="0" w:type="dxa"/>
              <w:left w:w="108" w:type="dxa"/>
              <w:bottom w:w="0" w:type="dxa"/>
              <w:right w:w="108" w:type="dxa"/>
            </w:tcMar>
            <w:vAlign w:val="center"/>
          </w:tcPr>
          <w:p w14:paraId="56D891C0">
            <w:pPr>
              <w:spacing w:line="240" w:lineRule="auto"/>
              <w:ind w:firstLine="0" w:firstLineChars="0"/>
              <w:jc w:val="center"/>
              <w:rPr>
                <w:rFonts w:hint="eastAsia" w:ascii="仿宋" w:hAnsi="仿宋" w:eastAsia="仿宋" w:cs="仿宋"/>
                <w:sz w:val="24"/>
              </w:rPr>
            </w:pPr>
            <w:r>
              <w:rPr>
                <w:rFonts w:ascii="仿宋" w:hAnsi="仿宋" w:eastAsia="仿宋" w:cs="仿宋"/>
                <w:sz w:val="24"/>
              </w:rPr>
              <w:t>2</w:t>
            </w:r>
            <w:r>
              <w:rPr>
                <w:rFonts w:hint="eastAsia" w:ascii="仿宋" w:hAnsi="仿宋" w:eastAsia="仿宋" w:cs="仿宋"/>
                <w:sz w:val="24"/>
              </w:rPr>
              <w:t>0台</w:t>
            </w:r>
          </w:p>
        </w:tc>
      </w:tr>
      <w:tr w14:paraId="6952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vAlign w:val="center"/>
          </w:tcPr>
          <w:p w14:paraId="6C9F043C">
            <w:pPr>
              <w:spacing w:line="240" w:lineRule="auto"/>
              <w:ind w:firstLine="0" w:firstLineChars="0"/>
              <w:jc w:val="center"/>
              <w:rPr>
                <w:rFonts w:hint="eastAsia" w:ascii="仿宋" w:hAnsi="仿宋" w:eastAsia="仿宋" w:cs="仿宋"/>
                <w:sz w:val="24"/>
              </w:rPr>
            </w:pPr>
            <w:r>
              <w:rPr>
                <w:rFonts w:ascii="仿宋" w:hAnsi="仿宋" w:eastAsia="仿宋" w:cs="仿宋"/>
                <w:sz w:val="24"/>
              </w:rPr>
              <w:t>29</w:t>
            </w:r>
          </w:p>
        </w:tc>
        <w:tc>
          <w:tcPr>
            <w:tcW w:w="5644" w:type="dxa"/>
            <w:tcMar>
              <w:top w:w="0" w:type="dxa"/>
              <w:left w:w="108" w:type="dxa"/>
              <w:bottom w:w="0" w:type="dxa"/>
              <w:right w:w="108" w:type="dxa"/>
            </w:tcMar>
            <w:vAlign w:val="center"/>
          </w:tcPr>
          <w:p w14:paraId="2B726CAE">
            <w:pPr>
              <w:spacing w:line="240" w:lineRule="auto"/>
              <w:ind w:firstLine="0" w:firstLineChars="0"/>
              <w:rPr>
                <w:rFonts w:hint="eastAsia" w:ascii="仿宋" w:hAnsi="仿宋" w:eastAsia="仿宋" w:cs="仿宋"/>
                <w:sz w:val="24"/>
              </w:rPr>
            </w:pPr>
            <w:r>
              <w:rPr>
                <w:rFonts w:hint="eastAsia" w:ascii="仿宋" w:hAnsi="仿宋" w:eastAsia="仿宋" w:cs="仿宋"/>
                <w:sz w:val="24"/>
              </w:rPr>
              <w:t>移动护理和无线输液PDA</w:t>
            </w:r>
          </w:p>
        </w:tc>
        <w:tc>
          <w:tcPr>
            <w:tcW w:w="1834" w:type="dxa"/>
            <w:noWrap/>
            <w:tcMar>
              <w:top w:w="0" w:type="dxa"/>
              <w:left w:w="108" w:type="dxa"/>
              <w:bottom w:w="0" w:type="dxa"/>
              <w:right w:w="108" w:type="dxa"/>
            </w:tcMar>
            <w:vAlign w:val="center"/>
          </w:tcPr>
          <w:p w14:paraId="5FC024DA">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40台</w:t>
            </w:r>
          </w:p>
        </w:tc>
      </w:tr>
      <w:tr w14:paraId="7DDED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vAlign w:val="center"/>
          </w:tcPr>
          <w:p w14:paraId="244F3735">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3</w:t>
            </w:r>
            <w:r>
              <w:rPr>
                <w:rFonts w:ascii="仿宋" w:hAnsi="仿宋" w:eastAsia="仿宋" w:cs="仿宋"/>
                <w:sz w:val="24"/>
              </w:rPr>
              <w:t>0</w:t>
            </w:r>
          </w:p>
        </w:tc>
        <w:tc>
          <w:tcPr>
            <w:tcW w:w="5644" w:type="dxa"/>
            <w:tcMar>
              <w:top w:w="0" w:type="dxa"/>
              <w:left w:w="108" w:type="dxa"/>
              <w:bottom w:w="0" w:type="dxa"/>
              <w:right w:w="108" w:type="dxa"/>
            </w:tcMar>
            <w:vAlign w:val="center"/>
          </w:tcPr>
          <w:p w14:paraId="0E05A581">
            <w:pPr>
              <w:spacing w:line="240" w:lineRule="auto"/>
              <w:ind w:firstLine="0" w:firstLineChars="0"/>
              <w:rPr>
                <w:rFonts w:hint="eastAsia" w:ascii="仿宋" w:hAnsi="仿宋" w:eastAsia="仿宋" w:cs="仿宋"/>
                <w:sz w:val="24"/>
              </w:rPr>
            </w:pPr>
            <w:r>
              <w:rPr>
                <w:rFonts w:hint="eastAsia" w:ascii="仿宋" w:hAnsi="仿宋" w:eastAsia="仿宋" w:cs="仿宋"/>
                <w:sz w:val="24"/>
              </w:rPr>
              <w:t>数据库软件</w:t>
            </w:r>
          </w:p>
        </w:tc>
        <w:tc>
          <w:tcPr>
            <w:tcW w:w="1834" w:type="dxa"/>
            <w:noWrap/>
            <w:tcMar>
              <w:top w:w="0" w:type="dxa"/>
              <w:left w:w="108" w:type="dxa"/>
              <w:bottom w:w="0" w:type="dxa"/>
              <w:right w:w="108" w:type="dxa"/>
            </w:tcMar>
            <w:vAlign w:val="center"/>
          </w:tcPr>
          <w:p w14:paraId="09AAF0A7">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3套</w:t>
            </w:r>
          </w:p>
        </w:tc>
      </w:tr>
      <w:tr w14:paraId="0FD2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vAlign w:val="center"/>
          </w:tcPr>
          <w:p w14:paraId="6A2891DD">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3</w:t>
            </w:r>
            <w:r>
              <w:rPr>
                <w:rFonts w:ascii="仿宋" w:hAnsi="仿宋" w:eastAsia="仿宋" w:cs="仿宋"/>
                <w:sz w:val="24"/>
              </w:rPr>
              <w:t>1</w:t>
            </w:r>
          </w:p>
        </w:tc>
        <w:tc>
          <w:tcPr>
            <w:tcW w:w="5644" w:type="dxa"/>
            <w:tcMar>
              <w:top w:w="0" w:type="dxa"/>
              <w:left w:w="108" w:type="dxa"/>
              <w:bottom w:w="0" w:type="dxa"/>
              <w:right w:w="108" w:type="dxa"/>
            </w:tcMar>
            <w:vAlign w:val="center"/>
          </w:tcPr>
          <w:p w14:paraId="3170BADB">
            <w:pPr>
              <w:spacing w:line="240" w:lineRule="auto"/>
              <w:ind w:firstLine="0" w:firstLineChars="0"/>
              <w:rPr>
                <w:rFonts w:hint="eastAsia" w:ascii="仿宋" w:hAnsi="仿宋" w:eastAsia="仿宋" w:cs="仿宋"/>
                <w:sz w:val="24"/>
              </w:rPr>
            </w:pPr>
            <w:r>
              <w:rPr>
                <w:rFonts w:hint="eastAsia" w:ascii="仿宋" w:hAnsi="仿宋" w:eastAsia="仿宋" w:cs="仿宋"/>
                <w:sz w:val="24"/>
              </w:rPr>
              <w:t>服务器操作系统</w:t>
            </w:r>
          </w:p>
        </w:tc>
        <w:tc>
          <w:tcPr>
            <w:tcW w:w="1834" w:type="dxa"/>
            <w:noWrap/>
            <w:tcMar>
              <w:top w:w="0" w:type="dxa"/>
              <w:left w:w="108" w:type="dxa"/>
              <w:bottom w:w="0" w:type="dxa"/>
              <w:right w:w="108" w:type="dxa"/>
            </w:tcMar>
            <w:vAlign w:val="center"/>
          </w:tcPr>
          <w:p w14:paraId="4CBD28CB">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6套</w:t>
            </w:r>
          </w:p>
        </w:tc>
      </w:tr>
      <w:tr w14:paraId="3D1E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vAlign w:val="center"/>
          </w:tcPr>
          <w:p w14:paraId="24345008">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3</w:t>
            </w:r>
            <w:r>
              <w:rPr>
                <w:rFonts w:ascii="仿宋" w:hAnsi="仿宋" w:eastAsia="仿宋" w:cs="仿宋"/>
                <w:sz w:val="24"/>
              </w:rPr>
              <w:t>2</w:t>
            </w:r>
          </w:p>
        </w:tc>
        <w:tc>
          <w:tcPr>
            <w:tcW w:w="5644" w:type="dxa"/>
            <w:tcMar>
              <w:top w:w="0" w:type="dxa"/>
              <w:left w:w="108" w:type="dxa"/>
              <w:bottom w:w="0" w:type="dxa"/>
              <w:right w:w="108" w:type="dxa"/>
            </w:tcMar>
            <w:vAlign w:val="center"/>
          </w:tcPr>
          <w:p w14:paraId="05EEF6D6">
            <w:pPr>
              <w:spacing w:line="240" w:lineRule="auto"/>
              <w:ind w:firstLine="0" w:firstLineChars="0"/>
              <w:rPr>
                <w:rFonts w:hint="eastAsia" w:ascii="仿宋" w:hAnsi="仿宋" w:eastAsia="仿宋" w:cs="仿宋"/>
                <w:sz w:val="24"/>
              </w:rPr>
            </w:pPr>
            <w:r>
              <w:rPr>
                <w:rFonts w:hint="eastAsia" w:ascii="仿宋" w:hAnsi="仿宋" w:eastAsia="仿宋" w:cs="仿宋"/>
                <w:sz w:val="24"/>
              </w:rPr>
              <w:t>主机房及容灾机房改造</w:t>
            </w:r>
          </w:p>
        </w:tc>
        <w:tc>
          <w:tcPr>
            <w:tcW w:w="1834" w:type="dxa"/>
            <w:noWrap/>
            <w:tcMar>
              <w:top w:w="0" w:type="dxa"/>
              <w:left w:w="108" w:type="dxa"/>
              <w:bottom w:w="0" w:type="dxa"/>
              <w:right w:w="108" w:type="dxa"/>
            </w:tcMar>
            <w:vAlign w:val="center"/>
          </w:tcPr>
          <w:p w14:paraId="3B801E7F">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1项</w:t>
            </w:r>
          </w:p>
        </w:tc>
      </w:tr>
      <w:tr w14:paraId="63BF3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vAlign w:val="center"/>
          </w:tcPr>
          <w:p w14:paraId="62E47CBB">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3</w:t>
            </w:r>
            <w:r>
              <w:rPr>
                <w:rFonts w:ascii="仿宋" w:hAnsi="仿宋" w:eastAsia="仿宋" w:cs="仿宋"/>
                <w:sz w:val="24"/>
              </w:rPr>
              <w:t>3</w:t>
            </w:r>
          </w:p>
        </w:tc>
        <w:tc>
          <w:tcPr>
            <w:tcW w:w="5644" w:type="dxa"/>
            <w:tcMar>
              <w:top w:w="0" w:type="dxa"/>
              <w:left w:w="108" w:type="dxa"/>
              <w:bottom w:w="0" w:type="dxa"/>
              <w:right w:w="108" w:type="dxa"/>
            </w:tcMar>
            <w:vAlign w:val="center"/>
          </w:tcPr>
          <w:p w14:paraId="7291EEEB">
            <w:pPr>
              <w:spacing w:line="240" w:lineRule="auto"/>
              <w:ind w:firstLine="0" w:firstLineChars="0"/>
              <w:rPr>
                <w:rFonts w:hint="eastAsia" w:ascii="仿宋" w:hAnsi="仿宋" w:eastAsia="仿宋" w:cs="仿宋"/>
                <w:sz w:val="24"/>
              </w:rPr>
            </w:pPr>
            <w:r>
              <w:rPr>
                <w:rFonts w:hint="eastAsia" w:ascii="仿宋" w:hAnsi="仿宋" w:eastAsia="仿宋"/>
                <w:sz w:val="24"/>
              </w:rPr>
              <w:t>网络版立式广告机</w:t>
            </w:r>
          </w:p>
        </w:tc>
        <w:tc>
          <w:tcPr>
            <w:tcW w:w="1834" w:type="dxa"/>
            <w:noWrap/>
            <w:tcMar>
              <w:top w:w="0" w:type="dxa"/>
              <w:left w:w="108" w:type="dxa"/>
              <w:bottom w:w="0" w:type="dxa"/>
              <w:right w:w="108" w:type="dxa"/>
            </w:tcMar>
            <w:vAlign w:val="center"/>
          </w:tcPr>
          <w:p w14:paraId="6387972B">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4台</w:t>
            </w:r>
          </w:p>
        </w:tc>
      </w:tr>
      <w:tr w14:paraId="332E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vAlign w:val="center"/>
          </w:tcPr>
          <w:p w14:paraId="25D46D43">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34</w:t>
            </w:r>
          </w:p>
        </w:tc>
        <w:tc>
          <w:tcPr>
            <w:tcW w:w="5644" w:type="dxa"/>
            <w:tcMar>
              <w:top w:w="0" w:type="dxa"/>
              <w:left w:w="108" w:type="dxa"/>
              <w:bottom w:w="0" w:type="dxa"/>
              <w:right w:w="108" w:type="dxa"/>
            </w:tcMar>
            <w:vAlign w:val="center"/>
          </w:tcPr>
          <w:p w14:paraId="61706F17">
            <w:pPr>
              <w:spacing w:line="240" w:lineRule="auto"/>
              <w:ind w:firstLine="0" w:firstLineChars="0"/>
              <w:rPr>
                <w:rFonts w:hint="eastAsia" w:ascii="仿宋" w:hAnsi="仿宋" w:eastAsia="仿宋"/>
                <w:sz w:val="24"/>
              </w:rPr>
            </w:pPr>
            <w:r>
              <w:rPr>
                <w:rFonts w:hint="eastAsia" w:ascii="仿宋" w:hAnsi="仿宋" w:eastAsia="仿宋" w:cs="仿宋"/>
                <w:sz w:val="24"/>
              </w:rPr>
              <w:t>机房专用空调</w:t>
            </w:r>
          </w:p>
        </w:tc>
        <w:tc>
          <w:tcPr>
            <w:tcW w:w="1834" w:type="dxa"/>
            <w:noWrap/>
            <w:tcMar>
              <w:top w:w="0" w:type="dxa"/>
              <w:left w:w="108" w:type="dxa"/>
              <w:bottom w:w="0" w:type="dxa"/>
              <w:right w:w="108" w:type="dxa"/>
            </w:tcMar>
            <w:vAlign w:val="center"/>
          </w:tcPr>
          <w:p w14:paraId="3162B7B2">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2台</w:t>
            </w:r>
          </w:p>
        </w:tc>
      </w:tr>
      <w:tr w14:paraId="62E97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66" w:type="dxa"/>
            <w:vAlign w:val="center"/>
          </w:tcPr>
          <w:p w14:paraId="39F0AEFC">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35</w:t>
            </w:r>
          </w:p>
        </w:tc>
        <w:tc>
          <w:tcPr>
            <w:tcW w:w="5644" w:type="dxa"/>
            <w:tcMar>
              <w:top w:w="0" w:type="dxa"/>
              <w:left w:w="108" w:type="dxa"/>
              <w:bottom w:w="0" w:type="dxa"/>
              <w:right w:w="108" w:type="dxa"/>
            </w:tcMar>
            <w:vAlign w:val="center"/>
          </w:tcPr>
          <w:p w14:paraId="6175CAD8">
            <w:pPr>
              <w:spacing w:line="240" w:lineRule="auto"/>
              <w:ind w:firstLine="0" w:firstLineChars="0"/>
              <w:rPr>
                <w:rFonts w:hint="eastAsia" w:ascii="仿宋" w:hAnsi="仿宋" w:eastAsia="仿宋" w:cs="仿宋"/>
                <w:sz w:val="24"/>
              </w:rPr>
            </w:pPr>
            <w:r>
              <w:rPr>
                <w:rFonts w:hint="eastAsia" w:ascii="仿宋" w:hAnsi="仿宋" w:eastAsia="仿宋" w:cs="仿宋"/>
                <w:sz w:val="24"/>
              </w:rPr>
              <w:t>系统集成</w:t>
            </w:r>
          </w:p>
        </w:tc>
        <w:tc>
          <w:tcPr>
            <w:tcW w:w="1834" w:type="dxa"/>
            <w:noWrap/>
            <w:tcMar>
              <w:top w:w="0" w:type="dxa"/>
              <w:left w:w="108" w:type="dxa"/>
              <w:bottom w:w="0" w:type="dxa"/>
              <w:right w:w="108" w:type="dxa"/>
            </w:tcMar>
            <w:vAlign w:val="center"/>
          </w:tcPr>
          <w:p w14:paraId="7EF39D60">
            <w:pPr>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1项</w:t>
            </w:r>
          </w:p>
        </w:tc>
      </w:tr>
    </w:tbl>
    <w:p w14:paraId="3A981590">
      <w:pPr>
        <w:pStyle w:val="1019"/>
        <w:spacing w:line="560" w:lineRule="exact"/>
        <w:ind w:firstLine="0" w:firstLineChars="0"/>
        <w:jc w:val="both"/>
        <w:rPr>
          <w:rFonts w:hint="eastAsia" w:ascii="仿宋" w:hAnsi="仿宋" w:eastAsia="仿宋"/>
          <w:sz w:val="28"/>
          <w:szCs w:val="28"/>
        </w:rPr>
      </w:pPr>
    </w:p>
    <w:bookmarkEnd w:id="10"/>
    <w:p w14:paraId="3A981591">
      <w:pPr>
        <w:pStyle w:val="1018"/>
        <w:keepLines/>
        <w:numPr>
          <w:ilvl w:val="0"/>
          <w:numId w:val="0"/>
        </w:numPr>
        <w:tabs>
          <w:tab w:val="left" w:pos="1276"/>
        </w:tabs>
        <w:contextualSpacing/>
        <w:rPr>
          <w:rFonts w:hint="eastAsia" w:ascii="黑体" w:hAnsi="黑体" w:eastAsia="黑体"/>
          <w:sz w:val="32"/>
          <w:szCs w:val="32"/>
        </w:rPr>
      </w:pPr>
      <w:bookmarkStart w:id="11" w:name="_Toc92357805"/>
      <w:r>
        <w:rPr>
          <w:rFonts w:hint="eastAsia" w:ascii="黑体" w:hAnsi="黑体" w:eastAsia="黑体"/>
          <w:sz w:val="32"/>
          <w:szCs w:val="32"/>
        </w:rPr>
        <w:t>五、建设明细清单</w:t>
      </w:r>
    </w:p>
    <w:p w14:paraId="3A981592">
      <w:pPr>
        <w:pStyle w:val="1022"/>
        <w:numPr>
          <w:ilvl w:val="1"/>
          <w:numId w:val="0"/>
        </w:numPr>
        <w:spacing w:before="0" w:beforeLines="0" w:after="0" w:afterLines="0" w:line="560" w:lineRule="exact"/>
        <w:contextualSpacing/>
        <w:rPr>
          <w:rFonts w:hint="eastAsia" w:ascii="仿宋" w:hAnsi="仿宋" w:eastAsia="仿宋"/>
          <w:sz w:val="30"/>
          <w:szCs w:val="30"/>
        </w:rPr>
      </w:pPr>
      <w:bookmarkStart w:id="12" w:name="_Toc186745632"/>
      <w:r>
        <w:rPr>
          <w:rFonts w:hint="eastAsia" w:ascii="仿宋" w:hAnsi="仿宋" w:eastAsia="仿宋"/>
          <w:sz w:val="30"/>
          <w:szCs w:val="30"/>
        </w:rPr>
        <w:t>1</w:t>
      </w:r>
      <w:bookmarkEnd w:id="12"/>
      <w:bookmarkStart w:id="13" w:name="_Toc186745633"/>
      <w:r>
        <w:rPr>
          <w:rFonts w:hint="eastAsia" w:ascii="仿宋" w:hAnsi="仿宋" w:eastAsia="仿宋"/>
          <w:sz w:val="30"/>
          <w:szCs w:val="30"/>
        </w:rPr>
        <w:t>.软件明细表（软件除备注标明外要求5年免费维保，免维期间须2名3年及以上相关经验技术人员驻场服务）</w:t>
      </w:r>
      <w:bookmarkEnd w:id="13"/>
    </w:p>
    <w:tbl>
      <w:tblPr>
        <w:tblStyle w:val="88"/>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987"/>
        <w:gridCol w:w="1134"/>
        <w:gridCol w:w="426"/>
        <w:gridCol w:w="3261"/>
        <w:gridCol w:w="790"/>
        <w:gridCol w:w="1368"/>
      </w:tblGrid>
      <w:tr w14:paraId="3105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0ADC5E87">
            <w:pPr>
              <w:widowControl/>
              <w:spacing w:line="240" w:lineRule="auto"/>
              <w:ind w:firstLine="0" w:firstLineChars="0"/>
              <w:jc w:val="center"/>
              <w:rPr>
                <w:rFonts w:hint="eastAsia" w:ascii="仿宋" w:hAnsi="仿宋" w:eastAsia="仿宋" w:cs="宋体"/>
                <w:b/>
                <w:bCs/>
                <w:kern w:val="0"/>
                <w:sz w:val="24"/>
              </w:rPr>
            </w:pPr>
            <w:r>
              <w:rPr>
                <w:rFonts w:hint="eastAsia" w:ascii="仿宋" w:hAnsi="仿宋" w:eastAsia="仿宋" w:cs="宋体"/>
                <w:b/>
                <w:bCs/>
                <w:kern w:val="0"/>
                <w:sz w:val="24"/>
              </w:rPr>
              <w:t>序号</w:t>
            </w:r>
          </w:p>
        </w:tc>
        <w:tc>
          <w:tcPr>
            <w:tcW w:w="987" w:type="dxa"/>
            <w:shd w:val="clear" w:color="auto" w:fill="auto"/>
            <w:tcMar>
              <w:left w:w="57" w:type="dxa"/>
              <w:right w:w="57" w:type="dxa"/>
            </w:tcMar>
            <w:vAlign w:val="center"/>
          </w:tcPr>
          <w:p w14:paraId="4323186A">
            <w:pPr>
              <w:widowControl/>
              <w:spacing w:line="240" w:lineRule="auto"/>
              <w:ind w:firstLine="0" w:firstLineChars="0"/>
              <w:jc w:val="center"/>
              <w:rPr>
                <w:rFonts w:hint="eastAsia" w:ascii="仿宋" w:hAnsi="仿宋" w:eastAsia="仿宋" w:cs="宋体"/>
                <w:b/>
                <w:bCs/>
                <w:kern w:val="0"/>
                <w:sz w:val="24"/>
              </w:rPr>
            </w:pPr>
            <w:r>
              <w:rPr>
                <w:rFonts w:hint="eastAsia" w:ascii="仿宋" w:hAnsi="仿宋" w:eastAsia="仿宋" w:cs="宋体"/>
                <w:b/>
                <w:bCs/>
                <w:kern w:val="0"/>
                <w:sz w:val="24"/>
              </w:rPr>
              <w:t>大类</w:t>
            </w:r>
          </w:p>
        </w:tc>
        <w:tc>
          <w:tcPr>
            <w:tcW w:w="4821" w:type="dxa"/>
            <w:gridSpan w:val="3"/>
            <w:shd w:val="clear" w:color="auto" w:fill="auto"/>
            <w:tcMar>
              <w:left w:w="57" w:type="dxa"/>
              <w:right w:w="57" w:type="dxa"/>
            </w:tcMar>
            <w:vAlign w:val="center"/>
          </w:tcPr>
          <w:p w14:paraId="346C7D44">
            <w:pPr>
              <w:widowControl/>
              <w:spacing w:line="240" w:lineRule="auto"/>
              <w:ind w:firstLine="0" w:firstLineChars="0"/>
              <w:jc w:val="center"/>
              <w:rPr>
                <w:rFonts w:hint="eastAsia" w:ascii="仿宋" w:hAnsi="仿宋" w:eastAsia="仿宋" w:cs="宋体"/>
                <w:b/>
                <w:bCs/>
                <w:kern w:val="0"/>
                <w:sz w:val="24"/>
              </w:rPr>
            </w:pPr>
            <w:r>
              <w:rPr>
                <w:rFonts w:hint="eastAsia" w:ascii="仿宋" w:hAnsi="仿宋" w:eastAsia="仿宋" w:cs="宋体"/>
                <w:b/>
                <w:bCs/>
                <w:kern w:val="0"/>
                <w:sz w:val="24"/>
              </w:rPr>
              <w:t>系统名称</w:t>
            </w:r>
          </w:p>
        </w:tc>
        <w:tc>
          <w:tcPr>
            <w:tcW w:w="790" w:type="dxa"/>
            <w:shd w:val="clear" w:color="auto" w:fill="auto"/>
            <w:tcMar>
              <w:left w:w="57" w:type="dxa"/>
              <w:right w:w="57" w:type="dxa"/>
            </w:tcMar>
            <w:vAlign w:val="center"/>
          </w:tcPr>
          <w:p w14:paraId="410E5C9D">
            <w:pPr>
              <w:widowControl/>
              <w:spacing w:line="240" w:lineRule="auto"/>
              <w:ind w:firstLine="0" w:firstLineChars="0"/>
              <w:jc w:val="center"/>
              <w:rPr>
                <w:rFonts w:hint="eastAsia" w:ascii="仿宋" w:hAnsi="仿宋" w:eastAsia="仿宋" w:cs="宋体"/>
                <w:b/>
                <w:bCs/>
                <w:kern w:val="0"/>
                <w:sz w:val="24"/>
              </w:rPr>
            </w:pPr>
            <w:r>
              <w:rPr>
                <w:rFonts w:hint="eastAsia" w:ascii="仿宋" w:hAnsi="仿宋" w:eastAsia="仿宋" w:cs="宋体"/>
                <w:b/>
                <w:bCs/>
                <w:kern w:val="0"/>
                <w:sz w:val="24"/>
              </w:rPr>
              <w:t>数量</w:t>
            </w:r>
          </w:p>
        </w:tc>
        <w:tc>
          <w:tcPr>
            <w:tcW w:w="1368" w:type="dxa"/>
            <w:tcMar>
              <w:left w:w="57" w:type="dxa"/>
              <w:right w:w="57" w:type="dxa"/>
            </w:tcMar>
            <w:vAlign w:val="center"/>
          </w:tcPr>
          <w:p w14:paraId="5F03D4BD">
            <w:pPr>
              <w:widowControl/>
              <w:spacing w:line="240" w:lineRule="auto"/>
              <w:ind w:firstLine="0" w:firstLineChars="0"/>
              <w:jc w:val="center"/>
              <w:rPr>
                <w:rFonts w:hint="eastAsia" w:ascii="仿宋" w:hAnsi="仿宋" w:eastAsia="仿宋" w:cs="宋体"/>
                <w:b/>
                <w:bCs/>
                <w:kern w:val="0"/>
                <w:sz w:val="24"/>
              </w:rPr>
            </w:pPr>
            <w:r>
              <w:rPr>
                <w:rFonts w:hint="eastAsia" w:ascii="仿宋" w:hAnsi="仿宋" w:eastAsia="仿宋" w:cs="宋体"/>
                <w:b/>
                <w:bCs/>
                <w:kern w:val="0"/>
                <w:sz w:val="24"/>
              </w:rPr>
              <w:t>备注</w:t>
            </w:r>
          </w:p>
        </w:tc>
      </w:tr>
      <w:tr w14:paraId="2A8F2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3413374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p>
        </w:tc>
        <w:tc>
          <w:tcPr>
            <w:tcW w:w="987" w:type="dxa"/>
            <w:vMerge w:val="restart"/>
            <w:shd w:val="clear" w:color="auto" w:fill="auto"/>
            <w:tcMar>
              <w:left w:w="57" w:type="dxa"/>
              <w:right w:w="57" w:type="dxa"/>
            </w:tcMar>
            <w:vAlign w:val="center"/>
          </w:tcPr>
          <w:p w14:paraId="603C2144">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数据中心和集成平台</w:t>
            </w:r>
          </w:p>
        </w:tc>
        <w:tc>
          <w:tcPr>
            <w:tcW w:w="1134" w:type="dxa"/>
            <w:vMerge w:val="restart"/>
            <w:shd w:val="clear" w:color="auto" w:fill="auto"/>
            <w:tcMar>
              <w:left w:w="57" w:type="dxa"/>
              <w:right w:w="57" w:type="dxa"/>
            </w:tcMar>
            <w:vAlign w:val="center"/>
          </w:tcPr>
          <w:p w14:paraId="7DD50750">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集成平台</w:t>
            </w:r>
          </w:p>
        </w:tc>
        <w:tc>
          <w:tcPr>
            <w:tcW w:w="3687" w:type="dxa"/>
            <w:gridSpan w:val="2"/>
            <w:shd w:val="clear" w:color="auto" w:fill="auto"/>
            <w:tcMar>
              <w:left w:w="57" w:type="dxa"/>
              <w:right w:w="57" w:type="dxa"/>
            </w:tcMar>
            <w:vAlign w:val="center"/>
          </w:tcPr>
          <w:p w14:paraId="7086918E">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医院服务总线（ESB）</w:t>
            </w:r>
          </w:p>
        </w:tc>
        <w:tc>
          <w:tcPr>
            <w:tcW w:w="790" w:type="dxa"/>
            <w:shd w:val="clear" w:color="auto" w:fill="auto"/>
            <w:tcMar>
              <w:left w:w="57" w:type="dxa"/>
              <w:right w:w="57" w:type="dxa"/>
            </w:tcMar>
            <w:vAlign w:val="center"/>
          </w:tcPr>
          <w:p w14:paraId="758ADA6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6AE9E8A6">
            <w:pPr>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3AC5F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50FAD602">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2</w:t>
            </w:r>
          </w:p>
        </w:tc>
        <w:tc>
          <w:tcPr>
            <w:tcW w:w="987" w:type="dxa"/>
            <w:vMerge w:val="continue"/>
            <w:shd w:val="clear" w:color="auto" w:fill="auto"/>
            <w:tcMar>
              <w:left w:w="57" w:type="dxa"/>
              <w:right w:w="57" w:type="dxa"/>
            </w:tcMar>
            <w:vAlign w:val="center"/>
          </w:tcPr>
          <w:p w14:paraId="41F0E5B1">
            <w:pPr>
              <w:widowControl/>
              <w:spacing w:line="240" w:lineRule="auto"/>
              <w:ind w:firstLine="0" w:firstLineChars="0"/>
              <w:jc w:val="center"/>
              <w:rPr>
                <w:rFonts w:hint="eastAsia" w:ascii="仿宋" w:hAnsi="仿宋" w:eastAsia="仿宋" w:cs="宋体"/>
                <w:kern w:val="0"/>
                <w:sz w:val="24"/>
              </w:rPr>
            </w:pPr>
          </w:p>
        </w:tc>
        <w:tc>
          <w:tcPr>
            <w:tcW w:w="1134" w:type="dxa"/>
            <w:vMerge w:val="continue"/>
            <w:shd w:val="clear" w:color="auto" w:fill="auto"/>
            <w:tcMar>
              <w:left w:w="57" w:type="dxa"/>
              <w:right w:w="57" w:type="dxa"/>
            </w:tcMar>
            <w:vAlign w:val="center"/>
          </w:tcPr>
          <w:p w14:paraId="51A87E68">
            <w:pPr>
              <w:widowControl/>
              <w:spacing w:line="240" w:lineRule="auto"/>
              <w:ind w:firstLine="0" w:firstLineChars="0"/>
              <w:jc w:val="center"/>
              <w:rPr>
                <w:rFonts w:hint="eastAsia" w:ascii="仿宋" w:hAnsi="仿宋" w:eastAsia="仿宋" w:cs="宋体"/>
                <w:kern w:val="0"/>
                <w:sz w:val="24"/>
              </w:rPr>
            </w:pPr>
          </w:p>
        </w:tc>
        <w:tc>
          <w:tcPr>
            <w:tcW w:w="3687" w:type="dxa"/>
            <w:gridSpan w:val="2"/>
            <w:shd w:val="clear" w:color="auto" w:fill="auto"/>
            <w:tcMar>
              <w:left w:w="57" w:type="dxa"/>
              <w:right w:w="57" w:type="dxa"/>
            </w:tcMar>
            <w:vAlign w:val="center"/>
          </w:tcPr>
          <w:p w14:paraId="48064415">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信息交互中间件</w:t>
            </w:r>
          </w:p>
        </w:tc>
        <w:tc>
          <w:tcPr>
            <w:tcW w:w="790" w:type="dxa"/>
            <w:shd w:val="clear" w:color="auto" w:fill="auto"/>
            <w:tcMar>
              <w:left w:w="57" w:type="dxa"/>
              <w:right w:w="57" w:type="dxa"/>
            </w:tcMar>
            <w:vAlign w:val="center"/>
          </w:tcPr>
          <w:p w14:paraId="336EAD7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3801DE9D">
            <w:pPr>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786B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579B6CB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3</w:t>
            </w:r>
          </w:p>
        </w:tc>
        <w:tc>
          <w:tcPr>
            <w:tcW w:w="987" w:type="dxa"/>
            <w:vMerge w:val="continue"/>
            <w:shd w:val="clear" w:color="auto" w:fill="auto"/>
            <w:tcMar>
              <w:left w:w="57" w:type="dxa"/>
              <w:right w:w="57" w:type="dxa"/>
            </w:tcMar>
            <w:vAlign w:val="center"/>
          </w:tcPr>
          <w:p w14:paraId="00A6CE27">
            <w:pPr>
              <w:widowControl/>
              <w:spacing w:line="240" w:lineRule="auto"/>
              <w:ind w:firstLine="0" w:firstLineChars="0"/>
              <w:jc w:val="center"/>
              <w:rPr>
                <w:rFonts w:hint="eastAsia" w:ascii="仿宋" w:hAnsi="仿宋" w:eastAsia="仿宋" w:cs="宋体"/>
                <w:kern w:val="0"/>
                <w:sz w:val="24"/>
              </w:rPr>
            </w:pPr>
          </w:p>
        </w:tc>
        <w:tc>
          <w:tcPr>
            <w:tcW w:w="1134" w:type="dxa"/>
            <w:vMerge w:val="continue"/>
            <w:shd w:val="clear" w:color="auto" w:fill="auto"/>
            <w:tcMar>
              <w:left w:w="57" w:type="dxa"/>
              <w:right w:w="57" w:type="dxa"/>
            </w:tcMar>
            <w:vAlign w:val="center"/>
          </w:tcPr>
          <w:p w14:paraId="1A3F5296">
            <w:pPr>
              <w:widowControl/>
              <w:spacing w:line="240" w:lineRule="auto"/>
              <w:ind w:firstLine="0" w:firstLineChars="0"/>
              <w:jc w:val="center"/>
              <w:rPr>
                <w:rFonts w:hint="eastAsia" w:ascii="仿宋" w:hAnsi="仿宋" w:eastAsia="仿宋" w:cs="宋体"/>
                <w:kern w:val="0"/>
                <w:sz w:val="24"/>
              </w:rPr>
            </w:pPr>
          </w:p>
        </w:tc>
        <w:tc>
          <w:tcPr>
            <w:tcW w:w="3687" w:type="dxa"/>
            <w:gridSpan w:val="2"/>
            <w:shd w:val="clear" w:color="auto" w:fill="auto"/>
            <w:tcMar>
              <w:left w:w="57" w:type="dxa"/>
              <w:right w:w="57" w:type="dxa"/>
            </w:tcMar>
            <w:vAlign w:val="center"/>
          </w:tcPr>
          <w:p w14:paraId="0A50029D">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主数据管理</w:t>
            </w:r>
          </w:p>
        </w:tc>
        <w:tc>
          <w:tcPr>
            <w:tcW w:w="790" w:type="dxa"/>
            <w:shd w:val="clear" w:color="auto" w:fill="auto"/>
            <w:tcMar>
              <w:left w:w="57" w:type="dxa"/>
              <w:right w:w="57" w:type="dxa"/>
            </w:tcMar>
            <w:vAlign w:val="center"/>
          </w:tcPr>
          <w:p w14:paraId="3A80EFE7">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7F804F36">
            <w:pPr>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3663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5ADD859F">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4</w:t>
            </w:r>
          </w:p>
        </w:tc>
        <w:tc>
          <w:tcPr>
            <w:tcW w:w="987" w:type="dxa"/>
            <w:vMerge w:val="continue"/>
            <w:shd w:val="clear" w:color="auto" w:fill="auto"/>
            <w:tcMar>
              <w:left w:w="57" w:type="dxa"/>
              <w:right w:w="57" w:type="dxa"/>
            </w:tcMar>
            <w:vAlign w:val="center"/>
          </w:tcPr>
          <w:p w14:paraId="7F5C1A78">
            <w:pPr>
              <w:widowControl/>
              <w:spacing w:line="240" w:lineRule="auto"/>
              <w:ind w:firstLine="0" w:firstLineChars="0"/>
              <w:jc w:val="center"/>
              <w:rPr>
                <w:rFonts w:hint="eastAsia" w:ascii="仿宋" w:hAnsi="仿宋" w:eastAsia="仿宋" w:cs="宋体"/>
                <w:kern w:val="0"/>
                <w:sz w:val="24"/>
              </w:rPr>
            </w:pPr>
          </w:p>
        </w:tc>
        <w:tc>
          <w:tcPr>
            <w:tcW w:w="1134" w:type="dxa"/>
            <w:vMerge w:val="continue"/>
            <w:shd w:val="clear" w:color="auto" w:fill="auto"/>
            <w:tcMar>
              <w:left w:w="57" w:type="dxa"/>
              <w:right w:w="57" w:type="dxa"/>
            </w:tcMar>
            <w:vAlign w:val="center"/>
          </w:tcPr>
          <w:p w14:paraId="0B707B83">
            <w:pPr>
              <w:widowControl/>
              <w:spacing w:line="240" w:lineRule="auto"/>
              <w:ind w:firstLine="0" w:firstLineChars="0"/>
              <w:jc w:val="center"/>
              <w:rPr>
                <w:rFonts w:hint="eastAsia" w:ascii="仿宋" w:hAnsi="仿宋" w:eastAsia="仿宋" w:cs="宋体"/>
                <w:kern w:val="0"/>
                <w:sz w:val="24"/>
              </w:rPr>
            </w:pPr>
          </w:p>
        </w:tc>
        <w:tc>
          <w:tcPr>
            <w:tcW w:w="3687" w:type="dxa"/>
            <w:gridSpan w:val="2"/>
            <w:shd w:val="clear" w:color="auto" w:fill="auto"/>
            <w:tcMar>
              <w:left w:w="57" w:type="dxa"/>
              <w:right w:w="57" w:type="dxa"/>
            </w:tcMar>
            <w:vAlign w:val="center"/>
          </w:tcPr>
          <w:p w14:paraId="753F0543">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统一用户认证与单点登录</w:t>
            </w:r>
            <w:r>
              <w:rPr>
                <w:rFonts w:ascii="仿宋" w:hAnsi="仿宋" w:eastAsia="仿宋" w:cs="宋体"/>
                <w:kern w:val="0"/>
                <w:sz w:val="24"/>
              </w:rPr>
              <w:tab/>
            </w:r>
          </w:p>
        </w:tc>
        <w:tc>
          <w:tcPr>
            <w:tcW w:w="790" w:type="dxa"/>
            <w:shd w:val="clear" w:color="auto" w:fill="auto"/>
            <w:tcMar>
              <w:left w:w="57" w:type="dxa"/>
              <w:right w:w="57" w:type="dxa"/>
            </w:tcMar>
            <w:vAlign w:val="center"/>
          </w:tcPr>
          <w:p w14:paraId="0DB9CFC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2C64E9A0">
            <w:pPr>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79625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1CA3C144">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5</w:t>
            </w:r>
          </w:p>
        </w:tc>
        <w:tc>
          <w:tcPr>
            <w:tcW w:w="987" w:type="dxa"/>
            <w:vMerge w:val="continue"/>
            <w:shd w:val="clear" w:color="auto" w:fill="auto"/>
            <w:tcMar>
              <w:left w:w="57" w:type="dxa"/>
              <w:right w:w="57" w:type="dxa"/>
            </w:tcMar>
            <w:vAlign w:val="center"/>
          </w:tcPr>
          <w:p w14:paraId="513A03A7">
            <w:pPr>
              <w:widowControl/>
              <w:spacing w:line="240" w:lineRule="auto"/>
              <w:ind w:firstLine="0" w:firstLineChars="0"/>
              <w:jc w:val="center"/>
              <w:rPr>
                <w:rFonts w:hint="eastAsia" w:ascii="仿宋" w:hAnsi="仿宋" w:eastAsia="仿宋" w:cs="宋体"/>
                <w:kern w:val="0"/>
                <w:sz w:val="24"/>
              </w:rPr>
            </w:pPr>
          </w:p>
        </w:tc>
        <w:tc>
          <w:tcPr>
            <w:tcW w:w="1134" w:type="dxa"/>
            <w:vMerge w:val="continue"/>
            <w:shd w:val="clear" w:color="auto" w:fill="auto"/>
            <w:tcMar>
              <w:left w:w="57" w:type="dxa"/>
              <w:right w:w="57" w:type="dxa"/>
            </w:tcMar>
            <w:vAlign w:val="center"/>
          </w:tcPr>
          <w:p w14:paraId="39AAEF1E">
            <w:pPr>
              <w:widowControl/>
              <w:spacing w:line="240" w:lineRule="auto"/>
              <w:ind w:firstLine="0" w:firstLineChars="0"/>
              <w:jc w:val="center"/>
              <w:rPr>
                <w:rFonts w:hint="eastAsia" w:ascii="仿宋" w:hAnsi="仿宋" w:eastAsia="仿宋" w:cs="宋体"/>
                <w:kern w:val="0"/>
                <w:sz w:val="24"/>
              </w:rPr>
            </w:pPr>
          </w:p>
        </w:tc>
        <w:tc>
          <w:tcPr>
            <w:tcW w:w="3687" w:type="dxa"/>
            <w:gridSpan w:val="2"/>
            <w:shd w:val="clear" w:color="auto" w:fill="auto"/>
            <w:tcMar>
              <w:left w:w="57" w:type="dxa"/>
              <w:right w:w="57" w:type="dxa"/>
            </w:tcMar>
            <w:vAlign w:val="center"/>
          </w:tcPr>
          <w:p w14:paraId="6DA41661">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患者主索引（EMPI）</w:t>
            </w:r>
          </w:p>
        </w:tc>
        <w:tc>
          <w:tcPr>
            <w:tcW w:w="790" w:type="dxa"/>
            <w:shd w:val="clear" w:color="auto" w:fill="auto"/>
            <w:tcMar>
              <w:left w:w="57" w:type="dxa"/>
              <w:right w:w="57" w:type="dxa"/>
            </w:tcMar>
            <w:vAlign w:val="center"/>
          </w:tcPr>
          <w:p w14:paraId="4AFB8831">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2EA48A81">
            <w:pPr>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7A4E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4C4BB4B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6</w:t>
            </w:r>
          </w:p>
        </w:tc>
        <w:tc>
          <w:tcPr>
            <w:tcW w:w="987" w:type="dxa"/>
            <w:vMerge w:val="continue"/>
            <w:shd w:val="clear" w:color="auto" w:fill="auto"/>
            <w:tcMar>
              <w:left w:w="57" w:type="dxa"/>
              <w:right w:w="57" w:type="dxa"/>
            </w:tcMar>
            <w:vAlign w:val="center"/>
          </w:tcPr>
          <w:p w14:paraId="0F6112EC">
            <w:pPr>
              <w:widowControl/>
              <w:spacing w:line="240" w:lineRule="auto"/>
              <w:ind w:firstLine="0" w:firstLineChars="0"/>
              <w:jc w:val="center"/>
              <w:rPr>
                <w:rFonts w:hint="eastAsia" w:ascii="仿宋" w:hAnsi="仿宋" w:eastAsia="仿宋" w:cs="宋体"/>
                <w:kern w:val="0"/>
                <w:sz w:val="24"/>
              </w:rPr>
            </w:pPr>
          </w:p>
        </w:tc>
        <w:tc>
          <w:tcPr>
            <w:tcW w:w="1134" w:type="dxa"/>
            <w:vMerge w:val="continue"/>
            <w:shd w:val="clear" w:color="auto" w:fill="auto"/>
            <w:tcMar>
              <w:left w:w="57" w:type="dxa"/>
              <w:right w:w="57" w:type="dxa"/>
            </w:tcMar>
            <w:vAlign w:val="center"/>
          </w:tcPr>
          <w:p w14:paraId="1A1FA8ED">
            <w:pPr>
              <w:widowControl/>
              <w:spacing w:line="240" w:lineRule="auto"/>
              <w:ind w:firstLine="0" w:firstLineChars="0"/>
              <w:jc w:val="center"/>
              <w:rPr>
                <w:rFonts w:hint="eastAsia" w:ascii="仿宋" w:hAnsi="仿宋" w:eastAsia="仿宋" w:cs="宋体"/>
                <w:kern w:val="0"/>
                <w:sz w:val="24"/>
              </w:rPr>
            </w:pPr>
          </w:p>
        </w:tc>
        <w:tc>
          <w:tcPr>
            <w:tcW w:w="3687" w:type="dxa"/>
            <w:gridSpan w:val="2"/>
            <w:shd w:val="clear" w:color="auto" w:fill="auto"/>
            <w:tcMar>
              <w:left w:w="57" w:type="dxa"/>
              <w:right w:w="57" w:type="dxa"/>
            </w:tcMar>
            <w:vAlign w:val="center"/>
          </w:tcPr>
          <w:p w14:paraId="4BA0409F">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集成平台管理系统</w:t>
            </w:r>
          </w:p>
        </w:tc>
        <w:tc>
          <w:tcPr>
            <w:tcW w:w="790" w:type="dxa"/>
            <w:shd w:val="clear" w:color="auto" w:fill="auto"/>
            <w:tcMar>
              <w:left w:w="57" w:type="dxa"/>
              <w:right w:w="57" w:type="dxa"/>
            </w:tcMar>
            <w:vAlign w:val="center"/>
          </w:tcPr>
          <w:p w14:paraId="5DDBFA43">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5B1CC8C2">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6253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386821E0">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7</w:t>
            </w:r>
          </w:p>
        </w:tc>
        <w:tc>
          <w:tcPr>
            <w:tcW w:w="987" w:type="dxa"/>
            <w:vMerge w:val="continue"/>
            <w:tcMar>
              <w:left w:w="57" w:type="dxa"/>
              <w:right w:w="57" w:type="dxa"/>
            </w:tcMar>
            <w:vAlign w:val="center"/>
          </w:tcPr>
          <w:p w14:paraId="0DE86CDD">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28A50FA3">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数据仓库O</w:t>
            </w:r>
            <w:r>
              <w:rPr>
                <w:rFonts w:ascii="仿宋" w:hAnsi="仿宋" w:eastAsia="仿宋" w:cs="宋体"/>
                <w:kern w:val="0"/>
                <w:sz w:val="24"/>
              </w:rPr>
              <w:t>DS</w:t>
            </w:r>
          </w:p>
        </w:tc>
        <w:tc>
          <w:tcPr>
            <w:tcW w:w="790" w:type="dxa"/>
            <w:shd w:val="clear" w:color="auto" w:fill="auto"/>
            <w:tcMar>
              <w:left w:w="57" w:type="dxa"/>
              <w:right w:w="57" w:type="dxa"/>
            </w:tcMar>
            <w:vAlign w:val="center"/>
          </w:tcPr>
          <w:p w14:paraId="5F55A047">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72F2A93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14467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3F330832">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8</w:t>
            </w:r>
          </w:p>
        </w:tc>
        <w:tc>
          <w:tcPr>
            <w:tcW w:w="987" w:type="dxa"/>
            <w:vMerge w:val="continue"/>
            <w:tcMar>
              <w:left w:w="57" w:type="dxa"/>
              <w:right w:w="57" w:type="dxa"/>
            </w:tcMar>
            <w:vAlign w:val="center"/>
          </w:tcPr>
          <w:p w14:paraId="23CE4F11">
            <w:pPr>
              <w:widowControl/>
              <w:spacing w:line="240" w:lineRule="auto"/>
              <w:ind w:firstLine="0" w:firstLineChars="0"/>
              <w:jc w:val="center"/>
              <w:rPr>
                <w:rFonts w:hint="eastAsia" w:ascii="仿宋" w:hAnsi="仿宋" w:eastAsia="仿宋" w:cs="宋体"/>
                <w:kern w:val="0"/>
                <w:sz w:val="24"/>
              </w:rPr>
            </w:pPr>
          </w:p>
        </w:tc>
        <w:tc>
          <w:tcPr>
            <w:tcW w:w="1134" w:type="dxa"/>
            <w:vMerge w:val="restart"/>
            <w:shd w:val="clear" w:color="auto" w:fill="auto"/>
            <w:tcMar>
              <w:left w:w="57" w:type="dxa"/>
              <w:right w:w="57" w:type="dxa"/>
            </w:tcMar>
            <w:vAlign w:val="center"/>
          </w:tcPr>
          <w:p w14:paraId="3CBBFE0B">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临床数据中心</w:t>
            </w:r>
          </w:p>
        </w:tc>
        <w:tc>
          <w:tcPr>
            <w:tcW w:w="3687" w:type="dxa"/>
            <w:gridSpan w:val="2"/>
            <w:shd w:val="clear" w:color="auto" w:fill="auto"/>
            <w:tcMar>
              <w:left w:w="57" w:type="dxa"/>
              <w:right w:w="57" w:type="dxa"/>
            </w:tcMar>
            <w:vAlign w:val="center"/>
          </w:tcPr>
          <w:p w14:paraId="130DAEAF">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临床结果数据集成</w:t>
            </w:r>
          </w:p>
        </w:tc>
        <w:tc>
          <w:tcPr>
            <w:tcW w:w="790" w:type="dxa"/>
            <w:shd w:val="clear" w:color="auto" w:fill="auto"/>
            <w:tcMar>
              <w:left w:w="57" w:type="dxa"/>
              <w:right w:w="57" w:type="dxa"/>
            </w:tcMar>
            <w:vAlign w:val="center"/>
          </w:tcPr>
          <w:p w14:paraId="0EF33C61">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24600FAF">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66C9F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6EC7F763">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9</w:t>
            </w:r>
          </w:p>
        </w:tc>
        <w:tc>
          <w:tcPr>
            <w:tcW w:w="987" w:type="dxa"/>
            <w:vMerge w:val="continue"/>
            <w:tcMar>
              <w:left w:w="57" w:type="dxa"/>
              <w:right w:w="57" w:type="dxa"/>
            </w:tcMar>
            <w:vAlign w:val="center"/>
          </w:tcPr>
          <w:p w14:paraId="086A8209">
            <w:pPr>
              <w:widowControl/>
              <w:spacing w:line="240" w:lineRule="auto"/>
              <w:ind w:firstLine="0" w:firstLineChars="0"/>
              <w:jc w:val="center"/>
              <w:rPr>
                <w:rFonts w:hint="eastAsia" w:ascii="仿宋" w:hAnsi="仿宋" w:eastAsia="仿宋" w:cs="宋体"/>
                <w:kern w:val="0"/>
                <w:sz w:val="24"/>
              </w:rPr>
            </w:pPr>
          </w:p>
        </w:tc>
        <w:tc>
          <w:tcPr>
            <w:tcW w:w="1134" w:type="dxa"/>
            <w:vMerge w:val="continue"/>
            <w:shd w:val="clear" w:color="auto" w:fill="auto"/>
            <w:tcMar>
              <w:left w:w="57" w:type="dxa"/>
              <w:right w:w="57" w:type="dxa"/>
            </w:tcMar>
            <w:vAlign w:val="center"/>
          </w:tcPr>
          <w:p w14:paraId="790B4A7D">
            <w:pPr>
              <w:widowControl/>
              <w:spacing w:line="240" w:lineRule="auto"/>
              <w:ind w:firstLine="0" w:firstLineChars="0"/>
              <w:jc w:val="center"/>
              <w:rPr>
                <w:rFonts w:hint="eastAsia" w:ascii="仿宋" w:hAnsi="仿宋" w:eastAsia="仿宋" w:cs="宋体"/>
                <w:kern w:val="0"/>
                <w:sz w:val="24"/>
              </w:rPr>
            </w:pPr>
          </w:p>
        </w:tc>
        <w:tc>
          <w:tcPr>
            <w:tcW w:w="3687" w:type="dxa"/>
            <w:gridSpan w:val="2"/>
            <w:shd w:val="clear" w:color="auto" w:fill="auto"/>
            <w:tcMar>
              <w:left w:w="57" w:type="dxa"/>
              <w:right w:w="57" w:type="dxa"/>
            </w:tcMar>
            <w:vAlign w:val="center"/>
          </w:tcPr>
          <w:p w14:paraId="41359898">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患者360视图</w:t>
            </w:r>
          </w:p>
        </w:tc>
        <w:tc>
          <w:tcPr>
            <w:tcW w:w="790" w:type="dxa"/>
            <w:shd w:val="clear" w:color="auto" w:fill="auto"/>
            <w:tcMar>
              <w:left w:w="57" w:type="dxa"/>
              <w:right w:w="57" w:type="dxa"/>
            </w:tcMar>
            <w:vAlign w:val="center"/>
          </w:tcPr>
          <w:p w14:paraId="402BCA5F">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6AFF7F77">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3140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shd w:val="clear" w:color="auto" w:fill="auto"/>
            <w:tcMar>
              <w:left w:w="57" w:type="dxa"/>
              <w:right w:w="57" w:type="dxa"/>
            </w:tcMar>
            <w:vAlign w:val="center"/>
          </w:tcPr>
          <w:p w14:paraId="6D8BC93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0</w:t>
            </w:r>
          </w:p>
        </w:tc>
        <w:tc>
          <w:tcPr>
            <w:tcW w:w="987" w:type="dxa"/>
            <w:vMerge w:val="continue"/>
            <w:tcMar>
              <w:left w:w="57" w:type="dxa"/>
              <w:right w:w="57" w:type="dxa"/>
            </w:tcMar>
            <w:vAlign w:val="center"/>
          </w:tcPr>
          <w:p w14:paraId="26B3887E">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50881C1E">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公立医院绩效考核分析</w:t>
            </w:r>
          </w:p>
        </w:tc>
        <w:tc>
          <w:tcPr>
            <w:tcW w:w="790" w:type="dxa"/>
            <w:shd w:val="clear" w:color="auto" w:fill="auto"/>
            <w:tcMar>
              <w:left w:w="57" w:type="dxa"/>
              <w:right w:w="57" w:type="dxa"/>
            </w:tcMar>
            <w:vAlign w:val="center"/>
          </w:tcPr>
          <w:p w14:paraId="10AB9CA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22A50F14">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0660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09196BF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1</w:t>
            </w:r>
          </w:p>
        </w:tc>
        <w:tc>
          <w:tcPr>
            <w:tcW w:w="987" w:type="dxa"/>
            <w:vMerge w:val="continue"/>
            <w:tcMar>
              <w:left w:w="57" w:type="dxa"/>
              <w:right w:w="57" w:type="dxa"/>
            </w:tcMar>
            <w:vAlign w:val="center"/>
          </w:tcPr>
          <w:p w14:paraId="2F5016B6">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2E840322">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公立医院绩效考核指标管理</w:t>
            </w:r>
          </w:p>
        </w:tc>
        <w:tc>
          <w:tcPr>
            <w:tcW w:w="790" w:type="dxa"/>
            <w:shd w:val="clear" w:color="auto" w:fill="auto"/>
            <w:tcMar>
              <w:left w:w="57" w:type="dxa"/>
              <w:right w:w="57" w:type="dxa"/>
            </w:tcMar>
            <w:vAlign w:val="center"/>
          </w:tcPr>
          <w:p w14:paraId="1978FFF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5200DE61">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7F51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2E71289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2</w:t>
            </w:r>
          </w:p>
        </w:tc>
        <w:tc>
          <w:tcPr>
            <w:tcW w:w="987" w:type="dxa"/>
            <w:vMerge w:val="continue"/>
            <w:tcMar>
              <w:left w:w="57" w:type="dxa"/>
              <w:right w:w="57" w:type="dxa"/>
            </w:tcMar>
            <w:vAlign w:val="center"/>
          </w:tcPr>
          <w:p w14:paraId="46300C51">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3C554DE0">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数据上报</w:t>
            </w:r>
          </w:p>
        </w:tc>
        <w:tc>
          <w:tcPr>
            <w:tcW w:w="790" w:type="dxa"/>
            <w:shd w:val="clear" w:color="auto" w:fill="auto"/>
            <w:tcMar>
              <w:left w:w="57" w:type="dxa"/>
              <w:right w:w="57" w:type="dxa"/>
            </w:tcMar>
            <w:vAlign w:val="center"/>
          </w:tcPr>
          <w:p w14:paraId="2F996B0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2BABF7E3">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7D230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73ECAB20">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3</w:t>
            </w:r>
          </w:p>
        </w:tc>
        <w:tc>
          <w:tcPr>
            <w:tcW w:w="987" w:type="dxa"/>
            <w:vMerge w:val="continue"/>
            <w:tcMar>
              <w:left w:w="57" w:type="dxa"/>
              <w:right w:w="57" w:type="dxa"/>
            </w:tcMar>
            <w:vAlign w:val="center"/>
          </w:tcPr>
          <w:p w14:paraId="596DCF41">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64B4C85A">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移动运营决策支持系统</w:t>
            </w:r>
          </w:p>
        </w:tc>
        <w:tc>
          <w:tcPr>
            <w:tcW w:w="790" w:type="dxa"/>
            <w:shd w:val="clear" w:color="auto" w:fill="auto"/>
            <w:tcMar>
              <w:left w:w="57" w:type="dxa"/>
              <w:right w:w="57" w:type="dxa"/>
            </w:tcMar>
            <w:vAlign w:val="center"/>
          </w:tcPr>
          <w:p w14:paraId="06771970">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22179104">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2CE5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444AB512">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4</w:t>
            </w:r>
          </w:p>
        </w:tc>
        <w:tc>
          <w:tcPr>
            <w:tcW w:w="987" w:type="dxa"/>
            <w:vMerge w:val="restart"/>
            <w:tcMar>
              <w:left w:w="57" w:type="dxa"/>
              <w:right w:w="57" w:type="dxa"/>
            </w:tcMar>
            <w:vAlign w:val="center"/>
          </w:tcPr>
          <w:p w14:paraId="0111411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基础医院信息系统（HIS）</w:t>
            </w:r>
          </w:p>
        </w:tc>
        <w:tc>
          <w:tcPr>
            <w:tcW w:w="4821" w:type="dxa"/>
            <w:gridSpan w:val="3"/>
            <w:shd w:val="clear" w:color="auto" w:fill="auto"/>
            <w:tcMar>
              <w:left w:w="57" w:type="dxa"/>
              <w:right w:w="57" w:type="dxa"/>
            </w:tcMar>
            <w:vAlign w:val="center"/>
          </w:tcPr>
          <w:p w14:paraId="0DFAE91F">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门急诊挂号收费管理</w:t>
            </w:r>
          </w:p>
        </w:tc>
        <w:tc>
          <w:tcPr>
            <w:tcW w:w="790" w:type="dxa"/>
            <w:shd w:val="clear" w:color="auto" w:fill="auto"/>
            <w:tcMar>
              <w:left w:w="57" w:type="dxa"/>
              <w:right w:w="57" w:type="dxa"/>
            </w:tcMar>
            <w:vAlign w:val="center"/>
          </w:tcPr>
          <w:p w14:paraId="6DCE14F7">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160730BF">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6452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05D8E54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5</w:t>
            </w:r>
          </w:p>
        </w:tc>
        <w:tc>
          <w:tcPr>
            <w:tcW w:w="987" w:type="dxa"/>
            <w:vMerge w:val="continue"/>
            <w:tcMar>
              <w:left w:w="57" w:type="dxa"/>
              <w:right w:w="57" w:type="dxa"/>
            </w:tcMar>
            <w:vAlign w:val="center"/>
          </w:tcPr>
          <w:p w14:paraId="6CE19974">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25C8F938">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门诊排班管理</w:t>
            </w:r>
          </w:p>
        </w:tc>
        <w:tc>
          <w:tcPr>
            <w:tcW w:w="790" w:type="dxa"/>
            <w:shd w:val="clear" w:color="auto" w:fill="auto"/>
            <w:tcMar>
              <w:left w:w="57" w:type="dxa"/>
              <w:right w:w="57" w:type="dxa"/>
            </w:tcMar>
            <w:vAlign w:val="center"/>
          </w:tcPr>
          <w:p w14:paraId="2A0D996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66C3103B">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0BE72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519FADC4">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6</w:t>
            </w:r>
          </w:p>
        </w:tc>
        <w:tc>
          <w:tcPr>
            <w:tcW w:w="987" w:type="dxa"/>
            <w:vMerge w:val="continue"/>
            <w:tcMar>
              <w:left w:w="57" w:type="dxa"/>
              <w:right w:w="57" w:type="dxa"/>
            </w:tcMar>
            <w:vAlign w:val="center"/>
          </w:tcPr>
          <w:p w14:paraId="75DA1A22">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4B2973B3">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住院收费入出转管理</w:t>
            </w:r>
          </w:p>
        </w:tc>
        <w:tc>
          <w:tcPr>
            <w:tcW w:w="790" w:type="dxa"/>
            <w:shd w:val="clear" w:color="auto" w:fill="auto"/>
            <w:tcMar>
              <w:left w:w="57" w:type="dxa"/>
              <w:right w:w="57" w:type="dxa"/>
            </w:tcMar>
            <w:vAlign w:val="center"/>
          </w:tcPr>
          <w:p w14:paraId="104882DB">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48D0C374">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5CAD4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3DB5977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7</w:t>
            </w:r>
          </w:p>
        </w:tc>
        <w:tc>
          <w:tcPr>
            <w:tcW w:w="987" w:type="dxa"/>
            <w:vMerge w:val="continue"/>
            <w:tcMar>
              <w:left w:w="57" w:type="dxa"/>
              <w:right w:w="57" w:type="dxa"/>
            </w:tcMar>
            <w:vAlign w:val="center"/>
          </w:tcPr>
          <w:p w14:paraId="7A817ABC">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544E86D1">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入院准备中心</w:t>
            </w:r>
          </w:p>
        </w:tc>
        <w:tc>
          <w:tcPr>
            <w:tcW w:w="790" w:type="dxa"/>
            <w:shd w:val="clear" w:color="auto" w:fill="auto"/>
            <w:tcMar>
              <w:left w:w="57" w:type="dxa"/>
              <w:right w:w="57" w:type="dxa"/>
            </w:tcMar>
            <w:vAlign w:val="center"/>
          </w:tcPr>
          <w:p w14:paraId="6396D7F7">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2CE808FB">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71A84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7FA5178F">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8</w:t>
            </w:r>
          </w:p>
        </w:tc>
        <w:tc>
          <w:tcPr>
            <w:tcW w:w="987" w:type="dxa"/>
            <w:vMerge w:val="continue"/>
            <w:tcMar>
              <w:left w:w="57" w:type="dxa"/>
              <w:right w:w="57" w:type="dxa"/>
            </w:tcMar>
            <w:vAlign w:val="center"/>
          </w:tcPr>
          <w:p w14:paraId="7B85C2DB">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559139C7">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中西药库管理</w:t>
            </w:r>
          </w:p>
        </w:tc>
        <w:tc>
          <w:tcPr>
            <w:tcW w:w="790" w:type="dxa"/>
            <w:shd w:val="clear" w:color="auto" w:fill="auto"/>
            <w:tcMar>
              <w:left w:w="57" w:type="dxa"/>
              <w:right w:w="57" w:type="dxa"/>
            </w:tcMar>
            <w:vAlign w:val="center"/>
          </w:tcPr>
          <w:p w14:paraId="3F6268A0">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3D549A17">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10872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5FD1058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9</w:t>
            </w:r>
          </w:p>
        </w:tc>
        <w:tc>
          <w:tcPr>
            <w:tcW w:w="987" w:type="dxa"/>
            <w:vMerge w:val="continue"/>
            <w:tcMar>
              <w:left w:w="57" w:type="dxa"/>
              <w:right w:w="57" w:type="dxa"/>
            </w:tcMar>
            <w:vAlign w:val="center"/>
          </w:tcPr>
          <w:p w14:paraId="70CE6A5A">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39D2FC20">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门急诊西药房管理</w:t>
            </w:r>
          </w:p>
        </w:tc>
        <w:tc>
          <w:tcPr>
            <w:tcW w:w="790" w:type="dxa"/>
            <w:shd w:val="clear" w:color="auto" w:fill="auto"/>
            <w:tcMar>
              <w:left w:w="57" w:type="dxa"/>
              <w:right w:w="57" w:type="dxa"/>
            </w:tcMar>
            <w:vAlign w:val="center"/>
          </w:tcPr>
          <w:p w14:paraId="6E1F342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3E20EF3F">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7FFE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2B4431F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2</w:t>
            </w:r>
            <w:r>
              <w:rPr>
                <w:rFonts w:ascii="仿宋" w:hAnsi="仿宋" w:eastAsia="仿宋" w:cs="宋体"/>
                <w:kern w:val="0"/>
                <w:sz w:val="24"/>
              </w:rPr>
              <w:t>0</w:t>
            </w:r>
          </w:p>
        </w:tc>
        <w:tc>
          <w:tcPr>
            <w:tcW w:w="987" w:type="dxa"/>
            <w:vMerge w:val="continue"/>
            <w:tcMar>
              <w:left w:w="57" w:type="dxa"/>
              <w:right w:w="57" w:type="dxa"/>
            </w:tcMar>
            <w:vAlign w:val="center"/>
          </w:tcPr>
          <w:p w14:paraId="723DAEEA">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436C2D36">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中药房管理</w:t>
            </w:r>
          </w:p>
        </w:tc>
        <w:tc>
          <w:tcPr>
            <w:tcW w:w="790" w:type="dxa"/>
            <w:shd w:val="clear" w:color="auto" w:fill="auto"/>
            <w:tcMar>
              <w:left w:w="57" w:type="dxa"/>
              <w:right w:w="57" w:type="dxa"/>
            </w:tcMar>
            <w:vAlign w:val="center"/>
          </w:tcPr>
          <w:p w14:paraId="280F412B">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6C43CC3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1630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521D3ED1">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21</w:t>
            </w:r>
          </w:p>
        </w:tc>
        <w:tc>
          <w:tcPr>
            <w:tcW w:w="987" w:type="dxa"/>
            <w:vMerge w:val="continue"/>
            <w:tcMar>
              <w:left w:w="57" w:type="dxa"/>
              <w:right w:w="57" w:type="dxa"/>
            </w:tcMar>
            <w:vAlign w:val="center"/>
          </w:tcPr>
          <w:p w14:paraId="46FFB968">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5B78B0AF">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住院药房管理</w:t>
            </w:r>
          </w:p>
        </w:tc>
        <w:tc>
          <w:tcPr>
            <w:tcW w:w="790" w:type="dxa"/>
            <w:shd w:val="clear" w:color="auto" w:fill="auto"/>
            <w:tcMar>
              <w:left w:w="57" w:type="dxa"/>
              <w:right w:w="57" w:type="dxa"/>
            </w:tcMar>
            <w:vAlign w:val="center"/>
          </w:tcPr>
          <w:p w14:paraId="401F049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0100C91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0FB9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4E961FE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22</w:t>
            </w:r>
          </w:p>
        </w:tc>
        <w:tc>
          <w:tcPr>
            <w:tcW w:w="987" w:type="dxa"/>
            <w:vMerge w:val="continue"/>
            <w:tcMar>
              <w:left w:w="57" w:type="dxa"/>
              <w:right w:w="57" w:type="dxa"/>
            </w:tcMar>
            <w:vAlign w:val="center"/>
          </w:tcPr>
          <w:p w14:paraId="70533FA4">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44BD60D4">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医技划价管理</w:t>
            </w:r>
          </w:p>
        </w:tc>
        <w:tc>
          <w:tcPr>
            <w:tcW w:w="790" w:type="dxa"/>
            <w:shd w:val="clear" w:color="auto" w:fill="auto"/>
            <w:tcMar>
              <w:left w:w="57" w:type="dxa"/>
              <w:right w:w="57" w:type="dxa"/>
            </w:tcMar>
            <w:vAlign w:val="center"/>
          </w:tcPr>
          <w:p w14:paraId="30386E5F">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7FEF05A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644F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674EE157">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23</w:t>
            </w:r>
          </w:p>
        </w:tc>
        <w:tc>
          <w:tcPr>
            <w:tcW w:w="987" w:type="dxa"/>
            <w:vMerge w:val="continue"/>
            <w:tcMar>
              <w:left w:w="57" w:type="dxa"/>
              <w:right w:w="57" w:type="dxa"/>
            </w:tcMar>
            <w:vAlign w:val="center"/>
          </w:tcPr>
          <w:p w14:paraId="5827C72E">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0911243A">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外配处方管理</w:t>
            </w:r>
          </w:p>
        </w:tc>
        <w:tc>
          <w:tcPr>
            <w:tcW w:w="790" w:type="dxa"/>
            <w:shd w:val="clear" w:color="auto" w:fill="auto"/>
            <w:tcMar>
              <w:left w:w="57" w:type="dxa"/>
              <w:right w:w="57" w:type="dxa"/>
            </w:tcMar>
            <w:vAlign w:val="center"/>
          </w:tcPr>
          <w:p w14:paraId="71A789D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436066A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09A7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49E3350B">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24</w:t>
            </w:r>
          </w:p>
        </w:tc>
        <w:tc>
          <w:tcPr>
            <w:tcW w:w="987" w:type="dxa"/>
            <w:vMerge w:val="continue"/>
            <w:tcMar>
              <w:left w:w="57" w:type="dxa"/>
              <w:right w:w="57" w:type="dxa"/>
            </w:tcMar>
            <w:vAlign w:val="center"/>
          </w:tcPr>
          <w:p w14:paraId="2C76CD20">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64A80E34">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手术分娩计费管理</w:t>
            </w:r>
          </w:p>
        </w:tc>
        <w:tc>
          <w:tcPr>
            <w:tcW w:w="790" w:type="dxa"/>
            <w:shd w:val="clear" w:color="auto" w:fill="auto"/>
            <w:tcMar>
              <w:left w:w="57" w:type="dxa"/>
              <w:right w:w="57" w:type="dxa"/>
            </w:tcMar>
            <w:vAlign w:val="center"/>
          </w:tcPr>
          <w:p w14:paraId="1E35C8F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106B910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685B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05E07FC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25</w:t>
            </w:r>
          </w:p>
        </w:tc>
        <w:tc>
          <w:tcPr>
            <w:tcW w:w="987" w:type="dxa"/>
            <w:vMerge w:val="continue"/>
            <w:tcMar>
              <w:left w:w="57" w:type="dxa"/>
              <w:right w:w="57" w:type="dxa"/>
            </w:tcMar>
            <w:vAlign w:val="center"/>
          </w:tcPr>
          <w:p w14:paraId="1092D67A">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6C3AD059">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门急诊应急收费管理</w:t>
            </w:r>
          </w:p>
        </w:tc>
        <w:tc>
          <w:tcPr>
            <w:tcW w:w="790" w:type="dxa"/>
            <w:shd w:val="clear" w:color="auto" w:fill="auto"/>
            <w:tcMar>
              <w:left w:w="57" w:type="dxa"/>
              <w:right w:w="57" w:type="dxa"/>
            </w:tcMar>
            <w:vAlign w:val="center"/>
          </w:tcPr>
          <w:p w14:paraId="2757D1DB">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6F1A8B3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2B2B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15EAB65B">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26</w:t>
            </w:r>
          </w:p>
        </w:tc>
        <w:tc>
          <w:tcPr>
            <w:tcW w:w="987" w:type="dxa"/>
            <w:vMerge w:val="continue"/>
            <w:tcMar>
              <w:left w:w="57" w:type="dxa"/>
              <w:right w:w="57" w:type="dxa"/>
            </w:tcMar>
            <w:vAlign w:val="center"/>
          </w:tcPr>
          <w:p w14:paraId="686281A5">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261486D0">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医保业务管理</w:t>
            </w:r>
          </w:p>
        </w:tc>
        <w:tc>
          <w:tcPr>
            <w:tcW w:w="790" w:type="dxa"/>
            <w:shd w:val="clear" w:color="auto" w:fill="auto"/>
            <w:tcMar>
              <w:left w:w="57" w:type="dxa"/>
              <w:right w:w="57" w:type="dxa"/>
            </w:tcMar>
            <w:vAlign w:val="center"/>
          </w:tcPr>
          <w:p w14:paraId="7C84944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053A5DC4">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0929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4A1F105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27</w:t>
            </w:r>
          </w:p>
        </w:tc>
        <w:tc>
          <w:tcPr>
            <w:tcW w:w="987" w:type="dxa"/>
            <w:vMerge w:val="continue"/>
            <w:tcMar>
              <w:left w:w="57" w:type="dxa"/>
              <w:right w:w="57" w:type="dxa"/>
            </w:tcMar>
            <w:vAlign w:val="center"/>
          </w:tcPr>
          <w:p w14:paraId="24C27E8C">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547D8964">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医保审核和监控</w:t>
            </w:r>
          </w:p>
        </w:tc>
        <w:tc>
          <w:tcPr>
            <w:tcW w:w="790" w:type="dxa"/>
            <w:shd w:val="clear" w:color="auto" w:fill="auto"/>
            <w:tcMar>
              <w:left w:w="57" w:type="dxa"/>
              <w:right w:w="57" w:type="dxa"/>
            </w:tcMar>
            <w:vAlign w:val="center"/>
          </w:tcPr>
          <w:p w14:paraId="6F0C9492">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50AC9DAC">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25150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20E10957">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28</w:t>
            </w:r>
          </w:p>
        </w:tc>
        <w:tc>
          <w:tcPr>
            <w:tcW w:w="987" w:type="dxa"/>
            <w:vMerge w:val="continue"/>
            <w:tcMar>
              <w:left w:w="57" w:type="dxa"/>
              <w:right w:w="57" w:type="dxa"/>
            </w:tcMar>
            <w:vAlign w:val="center"/>
          </w:tcPr>
          <w:p w14:paraId="7430151C">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73A6D073">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统一</w:t>
            </w:r>
            <w:r>
              <w:rPr>
                <w:rFonts w:ascii="仿宋" w:hAnsi="仿宋" w:eastAsia="仿宋" w:cs="宋体"/>
                <w:kern w:val="0"/>
                <w:sz w:val="24"/>
              </w:rPr>
              <w:t>预约服务中心</w:t>
            </w:r>
          </w:p>
        </w:tc>
        <w:tc>
          <w:tcPr>
            <w:tcW w:w="790" w:type="dxa"/>
            <w:shd w:val="clear" w:color="auto" w:fill="auto"/>
            <w:tcMar>
              <w:left w:w="57" w:type="dxa"/>
              <w:right w:w="57" w:type="dxa"/>
            </w:tcMar>
            <w:vAlign w:val="center"/>
          </w:tcPr>
          <w:p w14:paraId="6197C097">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15C44197">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740E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32581A93">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29</w:t>
            </w:r>
          </w:p>
        </w:tc>
        <w:tc>
          <w:tcPr>
            <w:tcW w:w="987" w:type="dxa"/>
            <w:vMerge w:val="continue"/>
            <w:tcMar>
              <w:left w:w="57" w:type="dxa"/>
              <w:right w:w="57" w:type="dxa"/>
            </w:tcMar>
            <w:vAlign w:val="center"/>
          </w:tcPr>
          <w:p w14:paraId="790043BA">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1A333DF8">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统一支付平台</w:t>
            </w:r>
          </w:p>
        </w:tc>
        <w:tc>
          <w:tcPr>
            <w:tcW w:w="790" w:type="dxa"/>
            <w:shd w:val="clear" w:color="auto" w:fill="auto"/>
            <w:tcMar>
              <w:left w:w="57" w:type="dxa"/>
              <w:right w:w="57" w:type="dxa"/>
            </w:tcMar>
            <w:vAlign w:val="center"/>
          </w:tcPr>
          <w:p w14:paraId="3ADD0F43">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4D9F51B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7171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6A8AC3F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30</w:t>
            </w:r>
          </w:p>
        </w:tc>
        <w:tc>
          <w:tcPr>
            <w:tcW w:w="987" w:type="dxa"/>
            <w:vMerge w:val="continue"/>
            <w:tcMar>
              <w:left w:w="57" w:type="dxa"/>
              <w:right w:w="57" w:type="dxa"/>
            </w:tcMar>
            <w:vAlign w:val="center"/>
          </w:tcPr>
          <w:p w14:paraId="688D00B2">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04609352">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系统</w:t>
            </w:r>
            <w:r>
              <w:rPr>
                <w:rFonts w:ascii="仿宋" w:hAnsi="仿宋" w:eastAsia="仿宋" w:cs="宋体"/>
                <w:kern w:val="0"/>
                <w:sz w:val="24"/>
              </w:rPr>
              <w:t>配置管理</w:t>
            </w:r>
          </w:p>
        </w:tc>
        <w:tc>
          <w:tcPr>
            <w:tcW w:w="790" w:type="dxa"/>
            <w:shd w:val="clear" w:color="auto" w:fill="auto"/>
            <w:tcMar>
              <w:left w:w="57" w:type="dxa"/>
              <w:right w:w="57" w:type="dxa"/>
            </w:tcMar>
            <w:vAlign w:val="center"/>
          </w:tcPr>
          <w:p w14:paraId="08005E6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11332077">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037A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1F4FE11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31</w:t>
            </w:r>
          </w:p>
        </w:tc>
        <w:tc>
          <w:tcPr>
            <w:tcW w:w="987" w:type="dxa"/>
            <w:vMerge w:val="restart"/>
            <w:tcMar>
              <w:left w:w="57" w:type="dxa"/>
              <w:right w:w="57" w:type="dxa"/>
            </w:tcMar>
            <w:vAlign w:val="center"/>
          </w:tcPr>
          <w:p w14:paraId="567BE79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Times New Roman"/>
                <w:sz w:val="24"/>
              </w:rPr>
              <w:t>以电子病历为核心的智慧医疗系统</w:t>
            </w:r>
          </w:p>
        </w:tc>
        <w:tc>
          <w:tcPr>
            <w:tcW w:w="4821" w:type="dxa"/>
            <w:gridSpan w:val="3"/>
            <w:shd w:val="clear" w:color="auto" w:fill="auto"/>
            <w:tcMar>
              <w:left w:w="57" w:type="dxa"/>
              <w:right w:w="57" w:type="dxa"/>
            </w:tcMar>
            <w:vAlign w:val="center"/>
          </w:tcPr>
          <w:p w14:paraId="6A7014FF">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门诊医生工作站（含电子病历）</w:t>
            </w:r>
          </w:p>
        </w:tc>
        <w:tc>
          <w:tcPr>
            <w:tcW w:w="790" w:type="dxa"/>
            <w:shd w:val="clear" w:color="auto" w:fill="auto"/>
            <w:tcMar>
              <w:left w:w="57" w:type="dxa"/>
              <w:right w:w="57" w:type="dxa"/>
            </w:tcMar>
            <w:vAlign w:val="center"/>
          </w:tcPr>
          <w:p w14:paraId="68E25A9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4EBB5363">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4DD4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1B97E29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32</w:t>
            </w:r>
          </w:p>
        </w:tc>
        <w:tc>
          <w:tcPr>
            <w:tcW w:w="987" w:type="dxa"/>
            <w:vMerge w:val="continue"/>
            <w:tcMar>
              <w:left w:w="57" w:type="dxa"/>
              <w:right w:w="57" w:type="dxa"/>
            </w:tcMar>
            <w:vAlign w:val="center"/>
          </w:tcPr>
          <w:p w14:paraId="2CDD588F">
            <w:pPr>
              <w:widowControl/>
              <w:spacing w:line="240" w:lineRule="auto"/>
              <w:ind w:firstLine="0" w:firstLineChars="0"/>
              <w:jc w:val="center"/>
              <w:rPr>
                <w:rFonts w:hint="eastAsia" w:ascii="仿宋" w:hAnsi="仿宋" w:eastAsia="仿宋" w:cs="Times New Roman"/>
                <w:sz w:val="24"/>
              </w:rPr>
            </w:pPr>
          </w:p>
        </w:tc>
        <w:tc>
          <w:tcPr>
            <w:tcW w:w="4821" w:type="dxa"/>
            <w:gridSpan w:val="3"/>
            <w:shd w:val="clear" w:color="auto" w:fill="auto"/>
            <w:tcMar>
              <w:left w:w="57" w:type="dxa"/>
              <w:right w:w="57" w:type="dxa"/>
            </w:tcMar>
            <w:vAlign w:val="center"/>
          </w:tcPr>
          <w:p w14:paraId="429B3047">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门（急）诊诊疗信息页改造</w:t>
            </w:r>
          </w:p>
        </w:tc>
        <w:tc>
          <w:tcPr>
            <w:tcW w:w="790" w:type="dxa"/>
            <w:shd w:val="clear" w:color="auto" w:fill="auto"/>
            <w:tcMar>
              <w:left w:w="57" w:type="dxa"/>
              <w:right w:w="57" w:type="dxa"/>
            </w:tcMar>
            <w:vAlign w:val="center"/>
          </w:tcPr>
          <w:p w14:paraId="5697F4D3">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1E98251C">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7240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69EF833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33</w:t>
            </w:r>
          </w:p>
        </w:tc>
        <w:tc>
          <w:tcPr>
            <w:tcW w:w="987" w:type="dxa"/>
            <w:vMerge w:val="continue"/>
            <w:tcMar>
              <w:left w:w="57" w:type="dxa"/>
              <w:right w:w="57" w:type="dxa"/>
            </w:tcMar>
            <w:vAlign w:val="center"/>
          </w:tcPr>
          <w:p w14:paraId="248A4162">
            <w:pPr>
              <w:widowControl/>
              <w:spacing w:line="240" w:lineRule="auto"/>
              <w:ind w:firstLine="0" w:firstLineChars="0"/>
              <w:jc w:val="center"/>
              <w:rPr>
                <w:rFonts w:hint="eastAsia" w:ascii="仿宋" w:hAnsi="仿宋" w:eastAsia="仿宋" w:cs="Times New Roman"/>
                <w:sz w:val="24"/>
              </w:rPr>
            </w:pPr>
          </w:p>
        </w:tc>
        <w:tc>
          <w:tcPr>
            <w:tcW w:w="4821" w:type="dxa"/>
            <w:gridSpan w:val="3"/>
            <w:shd w:val="clear" w:color="auto" w:fill="auto"/>
            <w:tcMar>
              <w:left w:w="57" w:type="dxa"/>
              <w:right w:w="57" w:type="dxa"/>
            </w:tcMar>
            <w:vAlign w:val="center"/>
          </w:tcPr>
          <w:p w14:paraId="66FB02FF">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门急诊皮试管理</w:t>
            </w:r>
          </w:p>
        </w:tc>
        <w:tc>
          <w:tcPr>
            <w:tcW w:w="790" w:type="dxa"/>
            <w:shd w:val="clear" w:color="auto" w:fill="auto"/>
            <w:tcMar>
              <w:left w:w="57" w:type="dxa"/>
              <w:right w:w="57" w:type="dxa"/>
            </w:tcMar>
            <w:vAlign w:val="center"/>
          </w:tcPr>
          <w:p w14:paraId="46AEEBE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3F9C8250">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0653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1F483A6B">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34</w:t>
            </w:r>
          </w:p>
        </w:tc>
        <w:tc>
          <w:tcPr>
            <w:tcW w:w="987" w:type="dxa"/>
            <w:vMerge w:val="continue"/>
            <w:tcMar>
              <w:left w:w="57" w:type="dxa"/>
              <w:right w:w="57" w:type="dxa"/>
            </w:tcMar>
            <w:vAlign w:val="center"/>
          </w:tcPr>
          <w:p w14:paraId="30F5E906">
            <w:pPr>
              <w:widowControl/>
              <w:spacing w:line="240" w:lineRule="auto"/>
              <w:ind w:firstLine="0" w:firstLineChars="0"/>
              <w:jc w:val="center"/>
              <w:rPr>
                <w:rFonts w:hint="eastAsia" w:ascii="仿宋" w:hAnsi="仿宋" w:eastAsia="仿宋" w:cs="Times New Roman"/>
                <w:sz w:val="24"/>
              </w:rPr>
            </w:pPr>
          </w:p>
        </w:tc>
        <w:tc>
          <w:tcPr>
            <w:tcW w:w="4821" w:type="dxa"/>
            <w:gridSpan w:val="3"/>
            <w:shd w:val="clear" w:color="auto" w:fill="auto"/>
            <w:tcMar>
              <w:left w:w="57" w:type="dxa"/>
              <w:right w:w="57" w:type="dxa"/>
            </w:tcMar>
            <w:vAlign w:val="center"/>
          </w:tcPr>
          <w:p w14:paraId="64F94FF6">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门急诊输液管理</w:t>
            </w:r>
            <w:r>
              <w:rPr>
                <w:rFonts w:hint="eastAsia" w:ascii="仿宋" w:hAnsi="仿宋" w:eastAsia="仿宋" w:cs="宋体"/>
                <w:kern w:val="0"/>
                <w:sz w:val="24"/>
              </w:rPr>
              <w:t>（含无线输液）</w:t>
            </w:r>
          </w:p>
        </w:tc>
        <w:tc>
          <w:tcPr>
            <w:tcW w:w="790" w:type="dxa"/>
            <w:shd w:val="clear" w:color="auto" w:fill="auto"/>
            <w:tcMar>
              <w:left w:w="57" w:type="dxa"/>
              <w:right w:w="57" w:type="dxa"/>
            </w:tcMar>
            <w:vAlign w:val="center"/>
          </w:tcPr>
          <w:p w14:paraId="4B7D86D4">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29AA538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6B932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3C28641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35</w:t>
            </w:r>
          </w:p>
        </w:tc>
        <w:tc>
          <w:tcPr>
            <w:tcW w:w="987" w:type="dxa"/>
            <w:vMerge w:val="continue"/>
            <w:tcMar>
              <w:left w:w="57" w:type="dxa"/>
              <w:right w:w="57" w:type="dxa"/>
            </w:tcMar>
            <w:vAlign w:val="center"/>
          </w:tcPr>
          <w:p w14:paraId="7494B5EC">
            <w:pPr>
              <w:widowControl/>
              <w:spacing w:line="240" w:lineRule="auto"/>
              <w:ind w:firstLine="0" w:firstLineChars="0"/>
              <w:jc w:val="center"/>
              <w:rPr>
                <w:rFonts w:hint="eastAsia" w:ascii="仿宋" w:hAnsi="仿宋" w:eastAsia="仿宋" w:cs="Times New Roman"/>
                <w:sz w:val="24"/>
              </w:rPr>
            </w:pPr>
          </w:p>
        </w:tc>
        <w:tc>
          <w:tcPr>
            <w:tcW w:w="4821" w:type="dxa"/>
            <w:gridSpan w:val="3"/>
            <w:shd w:val="clear" w:color="auto" w:fill="auto"/>
            <w:tcMar>
              <w:left w:w="57" w:type="dxa"/>
              <w:right w:w="57" w:type="dxa"/>
            </w:tcMar>
            <w:vAlign w:val="center"/>
          </w:tcPr>
          <w:p w14:paraId="08140A56">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门诊护士分诊管理</w:t>
            </w:r>
          </w:p>
        </w:tc>
        <w:tc>
          <w:tcPr>
            <w:tcW w:w="790" w:type="dxa"/>
            <w:shd w:val="clear" w:color="auto" w:fill="auto"/>
            <w:tcMar>
              <w:left w:w="57" w:type="dxa"/>
              <w:right w:w="57" w:type="dxa"/>
            </w:tcMar>
            <w:vAlign w:val="center"/>
          </w:tcPr>
          <w:p w14:paraId="03DD326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57E44761">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05834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086CC62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36</w:t>
            </w:r>
          </w:p>
        </w:tc>
        <w:tc>
          <w:tcPr>
            <w:tcW w:w="987" w:type="dxa"/>
            <w:vMerge w:val="continue"/>
            <w:tcMar>
              <w:left w:w="57" w:type="dxa"/>
              <w:right w:w="57" w:type="dxa"/>
            </w:tcMar>
            <w:vAlign w:val="center"/>
          </w:tcPr>
          <w:p w14:paraId="4FFAF9EC">
            <w:pPr>
              <w:widowControl/>
              <w:spacing w:line="240" w:lineRule="auto"/>
              <w:ind w:firstLine="0" w:firstLineChars="0"/>
              <w:jc w:val="center"/>
              <w:rPr>
                <w:rFonts w:hint="eastAsia" w:ascii="仿宋" w:hAnsi="仿宋" w:eastAsia="仿宋" w:cs="Times New Roman"/>
                <w:sz w:val="24"/>
              </w:rPr>
            </w:pPr>
          </w:p>
        </w:tc>
        <w:tc>
          <w:tcPr>
            <w:tcW w:w="4821" w:type="dxa"/>
            <w:gridSpan w:val="3"/>
            <w:shd w:val="clear" w:color="auto" w:fill="auto"/>
            <w:tcMar>
              <w:left w:w="57" w:type="dxa"/>
              <w:right w:w="57" w:type="dxa"/>
            </w:tcMar>
            <w:vAlign w:val="center"/>
          </w:tcPr>
          <w:p w14:paraId="6A52A335">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门诊手术工作站</w:t>
            </w:r>
          </w:p>
        </w:tc>
        <w:tc>
          <w:tcPr>
            <w:tcW w:w="790" w:type="dxa"/>
            <w:shd w:val="clear" w:color="auto" w:fill="auto"/>
            <w:tcMar>
              <w:left w:w="57" w:type="dxa"/>
              <w:right w:w="57" w:type="dxa"/>
            </w:tcMar>
            <w:vAlign w:val="center"/>
          </w:tcPr>
          <w:p w14:paraId="7F4C053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2271DEF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4034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18992E9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37</w:t>
            </w:r>
          </w:p>
        </w:tc>
        <w:tc>
          <w:tcPr>
            <w:tcW w:w="987" w:type="dxa"/>
            <w:vMerge w:val="continue"/>
            <w:tcMar>
              <w:left w:w="57" w:type="dxa"/>
              <w:right w:w="57" w:type="dxa"/>
            </w:tcMar>
            <w:vAlign w:val="center"/>
          </w:tcPr>
          <w:p w14:paraId="479D01CA">
            <w:pPr>
              <w:widowControl/>
              <w:spacing w:line="240" w:lineRule="auto"/>
              <w:ind w:firstLine="0" w:firstLineChars="0"/>
              <w:jc w:val="center"/>
              <w:rPr>
                <w:rFonts w:hint="eastAsia" w:ascii="仿宋" w:hAnsi="仿宋" w:eastAsia="仿宋" w:cs="Times New Roman"/>
                <w:sz w:val="24"/>
              </w:rPr>
            </w:pPr>
          </w:p>
        </w:tc>
        <w:tc>
          <w:tcPr>
            <w:tcW w:w="4821" w:type="dxa"/>
            <w:gridSpan w:val="3"/>
            <w:shd w:val="clear" w:color="auto" w:fill="auto"/>
            <w:tcMar>
              <w:left w:w="57" w:type="dxa"/>
              <w:right w:w="57" w:type="dxa"/>
            </w:tcMar>
            <w:vAlign w:val="center"/>
          </w:tcPr>
          <w:p w14:paraId="6D5A7F4B">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急诊预检分诊</w:t>
            </w:r>
            <w:r>
              <w:rPr>
                <w:rFonts w:hint="eastAsia" w:ascii="仿宋" w:hAnsi="仿宋" w:eastAsia="仿宋" w:cs="宋体"/>
                <w:kern w:val="0"/>
                <w:sz w:val="24"/>
              </w:rPr>
              <w:t>管理</w:t>
            </w:r>
          </w:p>
        </w:tc>
        <w:tc>
          <w:tcPr>
            <w:tcW w:w="790" w:type="dxa"/>
            <w:shd w:val="clear" w:color="auto" w:fill="auto"/>
            <w:tcMar>
              <w:left w:w="57" w:type="dxa"/>
              <w:right w:w="57" w:type="dxa"/>
            </w:tcMar>
            <w:vAlign w:val="center"/>
          </w:tcPr>
          <w:p w14:paraId="43D24314">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7464203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1951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48D79067">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3</w:t>
            </w:r>
            <w:r>
              <w:rPr>
                <w:rFonts w:ascii="仿宋" w:hAnsi="仿宋" w:eastAsia="仿宋" w:cs="宋体"/>
                <w:kern w:val="0"/>
                <w:sz w:val="24"/>
              </w:rPr>
              <w:t>8</w:t>
            </w:r>
          </w:p>
        </w:tc>
        <w:tc>
          <w:tcPr>
            <w:tcW w:w="987" w:type="dxa"/>
            <w:vMerge w:val="continue"/>
            <w:tcMar>
              <w:left w:w="57" w:type="dxa"/>
              <w:right w:w="57" w:type="dxa"/>
            </w:tcMar>
            <w:vAlign w:val="center"/>
          </w:tcPr>
          <w:p w14:paraId="10CB98E3">
            <w:pPr>
              <w:widowControl/>
              <w:spacing w:line="240" w:lineRule="auto"/>
              <w:ind w:firstLine="0" w:firstLineChars="0"/>
              <w:jc w:val="center"/>
              <w:rPr>
                <w:rFonts w:hint="eastAsia" w:ascii="仿宋" w:hAnsi="仿宋" w:eastAsia="仿宋" w:cs="Times New Roman"/>
                <w:sz w:val="24"/>
              </w:rPr>
            </w:pPr>
          </w:p>
        </w:tc>
        <w:tc>
          <w:tcPr>
            <w:tcW w:w="4821" w:type="dxa"/>
            <w:gridSpan w:val="3"/>
            <w:shd w:val="clear" w:color="auto" w:fill="auto"/>
            <w:tcMar>
              <w:left w:w="57" w:type="dxa"/>
              <w:right w:w="57" w:type="dxa"/>
            </w:tcMar>
            <w:vAlign w:val="center"/>
          </w:tcPr>
          <w:p w14:paraId="6DB4EB4B">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急诊转住院计费管理</w:t>
            </w:r>
          </w:p>
        </w:tc>
        <w:tc>
          <w:tcPr>
            <w:tcW w:w="790" w:type="dxa"/>
            <w:shd w:val="clear" w:color="auto" w:fill="auto"/>
            <w:tcMar>
              <w:left w:w="57" w:type="dxa"/>
              <w:right w:w="57" w:type="dxa"/>
            </w:tcMar>
            <w:vAlign w:val="center"/>
          </w:tcPr>
          <w:p w14:paraId="50B38A3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12CB38E1">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6BCE0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71420092">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3</w:t>
            </w:r>
            <w:r>
              <w:rPr>
                <w:rFonts w:ascii="仿宋" w:hAnsi="仿宋" w:eastAsia="仿宋" w:cs="宋体"/>
                <w:kern w:val="0"/>
                <w:sz w:val="24"/>
              </w:rPr>
              <w:t>9</w:t>
            </w:r>
          </w:p>
        </w:tc>
        <w:tc>
          <w:tcPr>
            <w:tcW w:w="987" w:type="dxa"/>
            <w:vMerge w:val="continue"/>
            <w:tcMar>
              <w:left w:w="57" w:type="dxa"/>
              <w:right w:w="57" w:type="dxa"/>
            </w:tcMar>
            <w:vAlign w:val="center"/>
          </w:tcPr>
          <w:p w14:paraId="0C1CDEEC">
            <w:pPr>
              <w:widowControl/>
              <w:spacing w:line="240" w:lineRule="auto"/>
              <w:ind w:firstLine="0" w:firstLineChars="0"/>
              <w:jc w:val="center"/>
              <w:rPr>
                <w:rFonts w:hint="eastAsia" w:ascii="仿宋" w:hAnsi="仿宋" w:eastAsia="仿宋" w:cs="Times New Roman"/>
                <w:sz w:val="24"/>
              </w:rPr>
            </w:pPr>
          </w:p>
        </w:tc>
        <w:tc>
          <w:tcPr>
            <w:tcW w:w="4821" w:type="dxa"/>
            <w:gridSpan w:val="3"/>
            <w:shd w:val="clear" w:color="auto" w:fill="auto"/>
            <w:tcMar>
              <w:left w:w="57" w:type="dxa"/>
              <w:right w:w="57" w:type="dxa"/>
            </w:tcMar>
            <w:vAlign w:val="center"/>
          </w:tcPr>
          <w:p w14:paraId="4AA0BD34">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急诊留抢医生站（含病历、医嘱）</w:t>
            </w:r>
          </w:p>
        </w:tc>
        <w:tc>
          <w:tcPr>
            <w:tcW w:w="790" w:type="dxa"/>
            <w:shd w:val="clear" w:color="auto" w:fill="auto"/>
            <w:tcMar>
              <w:left w:w="57" w:type="dxa"/>
              <w:right w:w="57" w:type="dxa"/>
            </w:tcMar>
            <w:vAlign w:val="center"/>
          </w:tcPr>
          <w:p w14:paraId="138759F2">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4A925B8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1482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5B43E94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4</w:t>
            </w:r>
            <w:r>
              <w:rPr>
                <w:rFonts w:ascii="仿宋" w:hAnsi="仿宋" w:eastAsia="仿宋" w:cs="宋体"/>
                <w:kern w:val="0"/>
                <w:sz w:val="24"/>
              </w:rPr>
              <w:t>0</w:t>
            </w:r>
          </w:p>
        </w:tc>
        <w:tc>
          <w:tcPr>
            <w:tcW w:w="987" w:type="dxa"/>
            <w:vMerge w:val="continue"/>
            <w:tcMar>
              <w:left w:w="57" w:type="dxa"/>
              <w:right w:w="57" w:type="dxa"/>
            </w:tcMar>
            <w:vAlign w:val="center"/>
          </w:tcPr>
          <w:p w14:paraId="575A2296">
            <w:pPr>
              <w:widowControl/>
              <w:spacing w:line="240" w:lineRule="auto"/>
              <w:ind w:firstLine="0" w:firstLineChars="0"/>
              <w:jc w:val="center"/>
              <w:rPr>
                <w:rFonts w:hint="eastAsia" w:ascii="仿宋" w:hAnsi="仿宋" w:eastAsia="仿宋" w:cs="Times New Roman"/>
                <w:sz w:val="24"/>
              </w:rPr>
            </w:pPr>
          </w:p>
        </w:tc>
        <w:tc>
          <w:tcPr>
            <w:tcW w:w="4821" w:type="dxa"/>
            <w:gridSpan w:val="3"/>
            <w:shd w:val="clear" w:color="auto" w:fill="auto"/>
            <w:tcMar>
              <w:left w:w="57" w:type="dxa"/>
              <w:right w:w="57" w:type="dxa"/>
            </w:tcMar>
            <w:vAlign w:val="center"/>
          </w:tcPr>
          <w:p w14:paraId="37EDB8BF">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急诊留抢护士站（含病历、医嘱）</w:t>
            </w:r>
          </w:p>
        </w:tc>
        <w:tc>
          <w:tcPr>
            <w:tcW w:w="790" w:type="dxa"/>
            <w:shd w:val="clear" w:color="auto" w:fill="auto"/>
            <w:tcMar>
              <w:left w:w="57" w:type="dxa"/>
              <w:right w:w="57" w:type="dxa"/>
            </w:tcMar>
            <w:vAlign w:val="center"/>
          </w:tcPr>
          <w:p w14:paraId="35D55293">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53CDAD6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42BA4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70F8C561">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4</w:t>
            </w:r>
            <w:r>
              <w:rPr>
                <w:rFonts w:ascii="仿宋" w:hAnsi="仿宋" w:eastAsia="仿宋" w:cs="宋体"/>
                <w:kern w:val="0"/>
                <w:sz w:val="24"/>
              </w:rPr>
              <w:t>1</w:t>
            </w:r>
          </w:p>
        </w:tc>
        <w:tc>
          <w:tcPr>
            <w:tcW w:w="987" w:type="dxa"/>
            <w:vMerge w:val="continue"/>
            <w:tcMar>
              <w:left w:w="57" w:type="dxa"/>
              <w:right w:w="57" w:type="dxa"/>
            </w:tcMar>
            <w:vAlign w:val="center"/>
          </w:tcPr>
          <w:p w14:paraId="12B919B2">
            <w:pPr>
              <w:widowControl/>
              <w:spacing w:line="240" w:lineRule="auto"/>
              <w:ind w:firstLine="0" w:firstLineChars="0"/>
              <w:jc w:val="center"/>
              <w:rPr>
                <w:rFonts w:hint="eastAsia" w:ascii="仿宋" w:hAnsi="仿宋" w:eastAsia="仿宋" w:cs="Times New Roman"/>
                <w:sz w:val="24"/>
              </w:rPr>
            </w:pPr>
          </w:p>
        </w:tc>
        <w:tc>
          <w:tcPr>
            <w:tcW w:w="4821" w:type="dxa"/>
            <w:gridSpan w:val="3"/>
            <w:shd w:val="clear" w:color="auto" w:fill="auto"/>
            <w:tcMar>
              <w:left w:w="57" w:type="dxa"/>
              <w:right w:w="57" w:type="dxa"/>
            </w:tcMar>
            <w:vAlign w:val="center"/>
          </w:tcPr>
          <w:p w14:paraId="621B7417">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孕产专科医护工作站</w:t>
            </w:r>
          </w:p>
        </w:tc>
        <w:tc>
          <w:tcPr>
            <w:tcW w:w="790" w:type="dxa"/>
            <w:shd w:val="clear" w:color="auto" w:fill="auto"/>
            <w:tcMar>
              <w:left w:w="57" w:type="dxa"/>
              <w:right w:w="57" w:type="dxa"/>
            </w:tcMar>
            <w:vAlign w:val="center"/>
          </w:tcPr>
          <w:p w14:paraId="5241798F">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34E14FAC">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549AB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7E94A5EB">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4</w:t>
            </w:r>
            <w:r>
              <w:rPr>
                <w:rFonts w:ascii="仿宋" w:hAnsi="仿宋" w:eastAsia="仿宋" w:cs="宋体"/>
                <w:kern w:val="0"/>
                <w:sz w:val="24"/>
              </w:rPr>
              <w:t>2</w:t>
            </w:r>
          </w:p>
        </w:tc>
        <w:tc>
          <w:tcPr>
            <w:tcW w:w="987" w:type="dxa"/>
            <w:vMerge w:val="continue"/>
            <w:tcMar>
              <w:left w:w="57" w:type="dxa"/>
              <w:right w:w="57" w:type="dxa"/>
            </w:tcMar>
            <w:vAlign w:val="center"/>
          </w:tcPr>
          <w:p w14:paraId="27AE2EA5">
            <w:pPr>
              <w:widowControl/>
              <w:spacing w:line="240" w:lineRule="auto"/>
              <w:ind w:firstLine="0" w:firstLineChars="0"/>
              <w:jc w:val="center"/>
              <w:rPr>
                <w:rFonts w:hint="eastAsia" w:ascii="仿宋" w:hAnsi="仿宋" w:eastAsia="仿宋" w:cs="Times New Roman"/>
                <w:sz w:val="24"/>
              </w:rPr>
            </w:pPr>
          </w:p>
        </w:tc>
        <w:tc>
          <w:tcPr>
            <w:tcW w:w="4821" w:type="dxa"/>
            <w:gridSpan w:val="3"/>
            <w:shd w:val="clear" w:color="auto" w:fill="auto"/>
            <w:tcMar>
              <w:left w:w="57" w:type="dxa"/>
              <w:right w:w="57" w:type="dxa"/>
            </w:tcMar>
            <w:vAlign w:val="center"/>
          </w:tcPr>
          <w:p w14:paraId="60403699">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住院医生工作站（</w:t>
            </w:r>
            <w:r>
              <w:rPr>
                <w:rFonts w:hint="eastAsia" w:ascii="仿宋" w:hAnsi="仿宋" w:eastAsia="仿宋" w:cs="宋体"/>
                <w:kern w:val="0"/>
                <w:sz w:val="24"/>
              </w:rPr>
              <w:t>支持</w:t>
            </w:r>
            <w:r>
              <w:rPr>
                <w:rFonts w:ascii="仿宋" w:hAnsi="仿宋" w:eastAsia="仿宋" w:cs="宋体"/>
                <w:kern w:val="0"/>
                <w:sz w:val="24"/>
              </w:rPr>
              <w:t>电子病历</w:t>
            </w:r>
            <w:r>
              <w:rPr>
                <w:rFonts w:hint="eastAsia" w:ascii="仿宋" w:hAnsi="仿宋" w:eastAsia="仿宋" w:cs="宋体"/>
                <w:kern w:val="0"/>
                <w:sz w:val="24"/>
              </w:rPr>
              <w:t>界面集成和数据对接</w:t>
            </w:r>
            <w:r>
              <w:rPr>
                <w:rFonts w:ascii="仿宋" w:hAnsi="仿宋" w:eastAsia="仿宋" w:cs="宋体"/>
                <w:kern w:val="0"/>
                <w:sz w:val="24"/>
              </w:rPr>
              <w:t>）</w:t>
            </w:r>
          </w:p>
        </w:tc>
        <w:tc>
          <w:tcPr>
            <w:tcW w:w="790" w:type="dxa"/>
            <w:shd w:val="clear" w:color="auto" w:fill="auto"/>
            <w:tcMar>
              <w:left w:w="57" w:type="dxa"/>
              <w:right w:w="57" w:type="dxa"/>
            </w:tcMar>
            <w:vAlign w:val="center"/>
          </w:tcPr>
          <w:p w14:paraId="1A7B7070">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0C953EE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071CA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4EA8A484">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4</w:t>
            </w:r>
            <w:r>
              <w:rPr>
                <w:rFonts w:ascii="仿宋" w:hAnsi="仿宋" w:eastAsia="仿宋" w:cs="宋体"/>
                <w:kern w:val="0"/>
                <w:sz w:val="24"/>
              </w:rPr>
              <w:t>3</w:t>
            </w:r>
          </w:p>
        </w:tc>
        <w:tc>
          <w:tcPr>
            <w:tcW w:w="987" w:type="dxa"/>
            <w:vMerge w:val="continue"/>
            <w:tcMar>
              <w:left w:w="57" w:type="dxa"/>
              <w:right w:w="57" w:type="dxa"/>
            </w:tcMar>
            <w:vAlign w:val="center"/>
          </w:tcPr>
          <w:p w14:paraId="36BC3B1D">
            <w:pPr>
              <w:widowControl/>
              <w:spacing w:line="240" w:lineRule="auto"/>
              <w:ind w:firstLine="0" w:firstLineChars="0"/>
              <w:jc w:val="center"/>
              <w:rPr>
                <w:rFonts w:hint="eastAsia" w:ascii="仿宋" w:hAnsi="仿宋" w:eastAsia="仿宋" w:cs="Times New Roman"/>
                <w:sz w:val="24"/>
              </w:rPr>
            </w:pPr>
          </w:p>
        </w:tc>
        <w:tc>
          <w:tcPr>
            <w:tcW w:w="4821" w:type="dxa"/>
            <w:gridSpan w:val="3"/>
            <w:shd w:val="clear" w:color="auto" w:fill="auto"/>
            <w:tcMar>
              <w:left w:w="57" w:type="dxa"/>
              <w:right w:w="57" w:type="dxa"/>
            </w:tcMar>
            <w:vAlign w:val="center"/>
          </w:tcPr>
          <w:p w14:paraId="6E34953C">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移动医生工作站系统</w:t>
            </w:r>
          </w:p>
        </w:tc>
        <w:tc>
          <w:tcPr>
            <w:tcW w:w="790" w:type="dxa"/>
            <w:shd w:val="clear" w:color="auto" w:fill="auto"/>
            <w:tcMar>
              <w:left w:w="57" w:type="dxa"/>
              <w:right w:w="57" w:type="dxa"/>
            </w:tcMar>
            <w:vAlign w:val="center"/>
          </w:tcPr>
          <w:p w14:paraId="724E067F">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365C1EF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620B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7074442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4</w:t>
            </w:r>
            <w:r>
              <w:rPr>
                <w:rFonts w:ascii="仿宋" w:hAnsi="仿宋" w:eastAsia="仿宋" w:cs="宋体"/>
                <w:kern w:val="0"/>
                <w:sz w:val="24"/>
              </w:rPr>
              <w:t>4</w:t>
            </w:r>
          </w:p>
        </w:tc>
        <w:tc>
          <w:tcPr>
            <w:tcW w:w="987" w:type="dxa"/>
            <w:vMerge w:val="continue"/>
            <w:tcMar>
              <w:left w:w="57" w:type="dxa"/>
              <w:right w:w="57" w:type="dxa"/>
            </w:tcMar>
            <w:vAlign w:val="center"/>
          </w:tcPr>
          <w:p w14:paraId="3767EDEE">
            <w:pPr>
              <w:widowControl/>
              <w:spacing w:line="240" w:lineRule="auto"/>
              <w:ind w:firstLine="0" w:firstLineChars="0"/>
              <w:jc w:val="center"/>
              <w:rPr>
                <w:rFonts w:hint="eastAsia" w:ascii="仿宋" w:hAnsi="仿宋" w:eastAsia="仿宋" w:cs="Times New Roman"/>
                <w:sz w:val="24"/>
              </w:rPr>
            </w:pPr>
          </w:p>
        </w:tc>
        <w:tc>
          <w:tcPr>
            <w:tcW w:w="4821" w:type="dxa"/>
            <w:gridSpan w:val="3"/>
            <w:shd w:val="clear" w:color="auto" w:fill="auto"/>
            <w:tcMar>
              <w:left w:w="57" w:type="dxa"/>
              <w:right w:w="57" w:type="dxa"/>
            </w:tcMar>
            <w:vAlign w:val="center"/>
          </w:tcPr>
          <w:p w14:paraId="291F81E1">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住院护士工作站（</w:t>
            </w:r>
            <w:r>
              <w:rPr>
                <w:rFonts w:hint="eastAsia" w:ascii="仿宋" w:hAnsi="仿宋" w:eastAsia="仿宋" w:cs="宋体"/>
                <w:kern w:val="0"/>
                <w:sz w:val="24"/>
              </w:rPr>
              <w:t>支持</w:t>
            </w:r>
            <w:r>
              <w:rPr>
                <w:rFonts w:ascii="仿宋" w:hAnsi="仿宋" w:eastAsia="仿宋" w:cs="宋体"/>
                <w:kern w:val="0"/>
                <w:sz w:val="24"/>
              </w:rPr>
              <w:t>电子病历</w:t>
            </w:r>
            <w:r>
              <w:rPr>
                <w:rFonts w:hint="eastAsia" w:ascii="仿宋" w:hAnsi="仿宋" w:eastAsia="仿宋" w:cs="宋体"/>
                <w:kern w:val="0"/>
                <w:sz w:val="24"/>
              </w:rPr>
              <w:t>界面集成和数据对接</w:t>
            </w:r>
            <w:r>
              <w:rPr>
                <w:rFonts w:ascii="仿宋" w:hAnsi="仿宋" w:eastAsia="仿宋" w:cs="宋体"/>
                <w:kern w:val="0"/>
                <w:sz w:val="24"/>
              </w:rPr>
              <w:t>）</w:t>
            </w:r>
          </w:p>
        </w:tc>
        <w:tc>
          <w:tcPr>
            <w:tcW w:w="790" w:type="dxa"/>
            <w:shd w:val="clear" w:color="auto" w:fill="auto"/>
            <w:tcMar>
              <w:left w:w="57" w:type="dxa"/>
              <w:right w:w="57" w:type="dxa"/>
            </w:tcMar>
            <w:vAlign w:val="center"/>
          </w:tcPr>
          <w:p w14:paraId="38C653FB">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2B90835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24CA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7999CC81">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4</w:t>
            </w:r>
            <w:r>
              <w:rPr>
                <w:rFonts w:ascii="仿宋" w:hAnsi="仿宋" w:eastAsia="仿宋" w:cs="宋体"/>
                <w:kern w:val="0"/>
                <w:sz w:val="24"/>
              </w:rPr>
              <w:t>5</w:t>
            </w:r>
          </w:p>
        </w:tc>
        <w:tc>
          <w:tcPr>
            <w:tcW w:w="987" w:type="dxa"/>
            <w:vMerge w:val="continue"/>
            <w:tcMar>
              <w:left w:w="57" w:type="dxa"/>
              <w:right w:w="57" w:type="dxa"/>
            </w:tcMar>
            <w:vAlign w:val="center"/>
          </w:tcPr>
          <w:p w14:paraId="1C477989">
            <w:pPr>
              <w:widowControl/>
              <w:spacing w:line="240" w:lineRule="auto"/>
              <w:ind w:firstLine="0" w:firstLineChars="0"/>
              <w:jc w:val="center"/>
              <w:rPr>
                <w:rFonts w:hint="eastAsia" w:ascii="仿宋" w:hAnsi="仿宋" w:eastAsia="仿宋" w:cs="Times New Roman"/>
                <w:sz w:val="24"/>
              </w:rPr>
            </w:pPr>
          </w:p>
        </w:tc>
        <w:tc>
          <w:tcPr>
            <w:tcW w:w="4821" w:type="dxa"/>
            <w:gridSpan w:val="3"/>
            <w:shd w:val="clear" w:color="auto" w:fill="auto"/>
            <w:tcMar>
              <w:left w:w="57" w:type="dxa"/>
              <w:right w:w="57" w:type="dxa"/>
            </w:tcMar>
            <w:vAlign w:val="center"/>
          </w:tcPr>
          <w:p w14:paraId="7D0E3C3B">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移动护理信息系统</w:t>
            </w:r>
          </w:p>
        </w:tc>
        <w:tc>
          <w:tcPr>
            <w:tcW w:w="790" w:type="dxa"/>
            <w:shd w:val="clear" w:color="auto" w:fill="auto"/>
            <w:tcMar>
              <w:left w:w="57" w:type="dxa"/>
              <w:right w:w="57" w:type="dxa"/>
            </w:tcMar>
            <w:vAlign w:val="center"/>
          </w:tcPr>
          <w:p w14:paraId="26299DD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259A1FFF">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7325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7EC679F3">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4</w:t>
            </w:r>
            <w:r>
              <w:rPr>
                <w:rFonts w:ascii="仿宋" w:hAnsi="仿宋" w:eastAsia="仿宋" w:cs="宋体"/>
                <w:kern w:val="0"/>
                <w:sz w:val="24"/>
              </w:rPr>
              <w:t>6</w:t>
            </w:r>
          </w:p>
        </w:tc>
        <w:tc>
          <w:tcPr>
            <w:tcW w:w="987" w:type="dxa"/>
            <w:vMerge w:val="continue"/>
            <w:tcMar>
              <w:left w:w="57" w:type="dxa"/>
              <w:right w:w="57" w:type="dxa"/>
            </w:tcMar>
            <w:vAlign w:val="center"/>
          </w:tcPr>
          <w:p w14:paraId="1F4154C4">
            <w:pPr>
              <w:widowControl/>
              <w:spacing w:line="240" w:lineRule="auto"/>
              <w:ind w:firstLine="0" w:firstLineChars="0"/>
              <w:jc w:val="center"/>
              <w:rPr>
                <w:rFonts w:hint="eastAsia" w:ascii="仿宋" w:hAnsi="仿宋" w:eastAsia="仿宋" w:cs="Times New Roman"/>
                <w:sz w:val="24"/>
              </w:rPr>
            </w:pPr>
          </w:p>
        </w:tc>
        <w:tc>
          <w:tcPr>
            <w:tcW w:w="4821" w:type="dxa"/>
            <w:gridSpan w:val="3"/>
            <w:shd w:val="clear" w:color="auto" w:fill="auto"/>
            <w:tcMar>
              <w:left w:w="57" w:type="dxa"/>
              <w:right w:w="57" w:type="dxa"/>
            </w:tcMar>
            <w:vAlign w:val="center"/>
          </w:tcPr>
          <w:p w14:paraId="285DB5DA">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临床路径系统</w:t>
            </w:r>
          </w:p>
        </w:tc>
        <w:tc>
          <w:tcPr>
            <w:tcW w:w="790" w:type="dxa"/>
            <w:shd w:val="clear" w:color="auto" w:fill="auto"/>
            <w:tcMar>
              <w:left w:w="57" w:type="dxa"/>
              <w:right w:w="57" w:type="dxa"/>
            </w:tcMar>
            <w:vAlign w:val="center"/>
          </w:tcPr>
          <w:p w14:paraId="2E162D1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23CC6402">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7E5B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7E7A4E40">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4</w:t>
            </w:r>
            <w:r>
              <w:rPr>
                <w:rFonts w:ascii="仿宋" w:hAnsi="仿宋" w:eastAsia="仿宋" w:cs="宋体"/>
                <w:kern w:val="0"/>
                <w:sz w:val="24"/>
              </w:rPr>
              <w:t>7</w:t>
            </w:r>
          </w:p>
        </w:tc>
        <w:tc>
          <w:tcPr>
            <w:tcW w:w="987" w:type="dxa"/>
            <w:vMerge w:val="continue"/>
            <w:tcMar>
              <w:left w:w="57" w:type="dxa"/>
              <w:right w:w="57" w:type="dxa"/>
            </w:tcMar>
            <w:vAlign w:val="center"/>
          </w:tcPr>
          <w:p w14:paraId="3518F53F">
            <w:pPr>
              <w:widowControl/>
              <w:spacing w:line="240" w:lineRule="auto"/>
              <w:ind w:firstLine="0" w:firstLineChars="0"/>
              <w:jc w:val="center"/>
              <w:rPr>
                <w:rFonts w:hint="eastAsia" w:ascii="仿宋" w:hAnsi="仿宋" w:eastAsia="仿宋" w:cs="Times New Roman"/>
                <w:sz w:val="24"/>
              </w:rPr>
            </w:pPr>
          </w:p>
        </w:tc>
        <w:tc>
          <w:tcPr>
            <w:tcW w:w="4821" w:type="dxa"/>
            <w:gridSpan w:val="3"/>
            <w:shd w:val="clear" w:color="auto" w:fill="auto"/>
            <w:tcMar>
              <w:left w:w="57" w:type="dxa"/>
              <w:right w:w="57" w:type="dxa"/>
            </w:tcMar>
            <w:vAlign w:val="center"/>
          </w:tcPr>
          <w:p w14:paraId="19853F71">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住院电子病历及</w:t>
            </w:r>
            <w:r>
              <w:rPr>
                <w:rFonts w:ascii="仿宋" w:hAnsi="仿宋" w:eastAsia="仿宋" w:cs="宋体"/>
                <w:kern w:val="0"/>
                <w:sz w:val="24"/>
              </w:rPr>
              <w:t>病历质控系统</w:t>
            </w:r>
          </w:p>
        </w:tc>
        <w:tc>
          <w:tcPr>
            <w:tcW w:w="790" w:type="dxa"/>
            <w:shd w:val="clear" w:color="auto" w:fill="auto"/>
            <w:tcMar>
              <w:left w:w="57" w:type="dxa"/>
              <w:right w:w="57" w:type="dxa"/>
            </w:tcMar>
            <w:vAlign w:val="center"/>
          </w:tcPr>
          <w:p w14:paraId="27DF8574">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450F7DD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4D7A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1CD4FF0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4</w:t>
            </w:r>
            <w:r>
              <w:rPr>
                <w:rFonts w:ascii="仿宋" w:hAnsi="仿宋" w:eastAsia="仿宋" w:cs="宋体"/>
                <w:kern w:val="0"/>
                <w:sz w:val="24"/>
              </w:rPr>
              <w:t>8</w:t>
            </w:r>
          </w:p>
        </w:tc>
        <w:tc>
          <w:tcPr>
            <w:tcW w:w="987" w:type="dxa"/>
            <w:vMerge w:val="continue"/>
            <w:tcMar>
              <w:left w:w="57" w:type="dxa"/>
              <w:right w:w="57" w:type="dxa"/>
            </w:tcMar>
            <w:vAlign w:val="center"/>
          </w:tcPr>
          <w:p w14:paraId="3248CB9F">
            <w:pPr>
              <w:widowControl/>
              <w:spacing w:line="240" w:lineRule="auto"/>
              <w:ind w:firstLine="0" w:firstLineChars="0"/>
              <w:jc w:val="center"/>
              <w:rPr>
                <w:rFonts w:hint="eastAsia" w:ascii="仿宋" w:hAnsi="仿宋" w:eastAsia="仿宋" w:cs="Times New Roman"/>
                <w:sz w:val="24"/>
              </w:rPr>
            </w:pPr>
          </w:p>
        </w:tc>
        <w:tc>
          <w:tcPr>
            <w:tcW w:w="4821" w:type="dxa"/>
            <w:gridSpan w:val="3"/>
            <w:shd w:val="clear" w:color="auto" w:fill="auto"/>
            <w:tcMar>
              <w:left w:w="57" w:type="dxa"/>
              <w:right w:w="57" w:type="dxa"/>
            </w:tcMar>
            <w:vAlign w:val="center"/>
          </w:tcPr>
          <w:p w14:paraId="2DB853F3">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会诊管理系统（包含MDT）</w:t>
            </w:r>
          </w:p>
        </w:tc>
        <w:tc>
          <w:tcPr>
            <w:tcW w:w="790" w:type="dxa"/>
            <w:shd w:val="clear" w:color="auto" w:fill="auto"/>
            <w:tcMar>
              <w:left w:w="57" w:type="dxa"/>
              <w:right w:w="57" w:type="dxa"/>
            </w:tcMar>
            <w:vAlign w:val="center"/>
          </w:tcPr>
          <w:p w14:paraId="13796C2B">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34376DC3">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59A8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7322260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4</w:t>
            </w:r>
            <w:r>
              <w:rPr>
                <w:rFonts w:ascii="仿宋" w:hAnsi="仿宋" w:eastAsia="仿宋" w:cs="宋体"/>
                <w:kern w:val="0"/>
                <w:sz w:val="24"/>
              </w:rPr>
              <w:t>9</w:t>
            </w:r>
          </w:p>
        </w:tc>
        <w:tc>
          <w:tcPr>
            <w:tcW w:w="987" w:type="dxa"/>
            <w:vMerge w:val="continue"/>
            <w:tcMar>
              <w:left w:w="57" w:type="dxa"/>
              <w:right w:w="57" w:type="dxa"/>
            </w:tcMar>
            <w:vAlign w:val="center"/>
          </w:tcPr>
          <w:p w14:paraId="00199B5C">
            <w:pPr>
              <w:widowControl/>
              <w:spacing w:line="240" w:lineRule="auto"/>
              <w:ind w:firstLine="0" w:firstLineChars="0"/>
              <w:jc w:val="center"/>
              <w:rPr>
                <w:rFonts w:hint="eastAsia" w:ascii="仿宋" w:hAnsi="仿宋" w:eastAsia="仿宋" w:cs="Times New Roman"/>
                <w:sz w:val="24"/>
              </w:rPr>
            </w:pPr>
          </w:p>
        </w:tc>
        <w:tc>
          <w:tcPr>
            <w:tcW w:w="4821" w:type="dxa"/>
            <w:gridSpan w:val="3"/>
            <w:shd w:val="clear" w:color="auto" w:fill="auto"/>
            <w:tcMar>
              <w:left w:w="57" w:type="dxa"/>
              <w:right w:w="57" w:type="dxa"/>
            </w:tcMar>
            <w:vAlign w:val="center"/>
          </w:tcPr>
          <w:p w14:paraId="7169D08A">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疾病报卡管理系统</w:t>
            </w:r>
            <w:r>
              <w:rPr>
                <w:rFonts w:hint="eastAsia" w:ascii="仿宋" w:hAnsi="仿宋" w:eastAsia="仿宋" w:cs="宋体"/>
                <w:kern w:val="0"/>
                <w:sz w:val="24"/>
              </w:rPr>
              <w:t>（含传染病前置）</w:t>
            </w:r>
          </w:p>
        </w:tc>
        <w:tc>
          <w:tcPr>
            <w:tcW w:w="790" w:type="dxa"/>
            <w:shd w:val="clear" w:color="auto" w:fill="auto"/>
            <w:tcMar>
              <w:left w:w="57" w:type="dxa"/>
              <w:right w:w="57" w:type="dxa"/>
            </w:tcMar>
            <w:vAlign w:val="center"/>
          </w:tcPr>
          <w:p w14:paraId="03724037">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5116257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5602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260D943C">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5</w:t>
            </w:r>
            <w:r>
              <w:rPr>
                <w:rFonts w:ascii="仿宋" w:hAnsi="仿宋" w:eastAsia="仿宋" w:cs="宋体"/>
                <w:kern w:val="0"/>
                <w:sz w:val="24"/>
              </w:rPr>
              <w:t>0</w:t>
            </w:r>
          </w:p>
        </w:tc>
        <w:tc>
          <w:tcPr>
            <w:tcW w:w="987" w:type="dxa"/>
            <w:vMerge w:val="restart"/>
            <w:shd w:val="clear" w:color="auto" w:fill="auto"/>
            <w:tcMar>
              <w:left w:w="57" w:type="dxa"/>
              <w:right w:w="57" w:type="dxa"/>
            </w:tcMar>
            <w:vAlign w:val="center"/>
          </w:tcPr>
          <w:p w14:paraId="71FC7A71">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Times New Roman"/>
                <w:sz w:val="24"/>
              </w:rPr>
              <w:t>临床医技服务系统</w:t>
            </w:r>
          </w:p>
        </w:tc>
        <w:tc>
          <w:tcPr>
            <w:tcW w:w="4821" w:type="dxa"/>
            <w:gridSpan w:val="3"/>
            <w:shd w:val="clear" w:color="auto" w:fill="auto"/>
            <w:tcMar>
              <w:left w:w="57" w:type="dxa"/>
              <w:right w:w="57" w:type="dxa"/>
            </w:tcMar>
            <w:vAlign w:val="center"/>
          </w:tcPr>
          <w:p w14:paraId="7DF2272D">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实验室管理系统（LIS）</w:t>
            </w:r>
          </w:p>
        </w:tc>
        <w:tc>
          <w:tcPr>
            <w:tcW w:w="790" w:type="dxa"/>
            <w:shd w:val="clear" w:color="auto" w:fill="auto"/>
            <w:tcMar>
              <w:left w:w="57" w:type="dxa"/>
              <w:right w:w="57" w:type="dxa"/>
            </w:tcMar>
            <w:vAlign w:val="center"/>
          </w:tcPr>
          <w:p w14:paraId="4DD5D95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2000B3E8">
            <w:pPr>
              <w:widowControl/>
              <w:spacing w:line="240" w:lineRule="auto"/>
              <w:ind w:firstLine="0" w:firstLineChars="0"/>
              <w:jc w:val="center"/>
              <w:rPr>
                <w:rFonts w:hint="eastAsia" w:ascii="仿宋" w:hAnsi="仿宋" w:eastAsia="仿宋" w:cs="宋体"/>
                <w:kern w:val="0"/>
                <w:sz w:val="24"/>
                <w:highlight w:val="cyan"/>
              </w:rPr>
            </w:pPr>
            <w:r>
              <w:rPr>
                <w:rFonts w:hint="eastAsia" w:ascii="仿宋" w:hAnsi="仿宋" w:eastAsia="仿宋" w:cs="宋体"/>
                <w:kern w:val="0"/>
                <w:sz w:val="24"/>
              </w:rPr>
              <w:t>升级或新建</w:t>
            </w:r>
          </w:p>
        </w:tc>
      </w:tr>
      <w:tr w14:paraId="605A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3AEAB173">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5</w:t>
            </w:r>
            <w:r>
              <w:rPr>
                <w:rFonts w:ascii="仿宋" w:hAnsi="仿宋" w:eastAsia="仿宋" w:cs="宋体"/>
                <w:kern w:val="0"/>
                <w:sz w:val="24"/>
              </w:rPr>
              <w:t>1</w:t>
            </w:r>
          </w:p>
        </w:tc>
        <w:tc>
          <w:tcPr>
            <w:tcW w:w="987" w:type="dxa"/>
            <w:vMerge w:val="continue"/>
            <w:tcMar>
              <w:left w:w="57" w:type="dxa"/>
              <w:right w:w="57" w:type="dxa"/>
            </w:tcMar>
            <w:vAlign w:val="center"/>
          </w:tcPr>
          <w:p w14:paraId="58A64E4F">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7F171C1D">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医学影像管理系统（PACS）</w:t>
            </w:r>
          </w:p>
        </w:tc>
        <w:tc>
          <w:tcPr>
            <w:tcW w:w="790" w:type="dxa"/>
            <w:shd w:val="clear" w:color="auto" w:fill="auto"/>
            <w:tcMar>
              <w:left w:w="57" w:type="dxa"/>
              <w:right w:w="57" w:type="dxa"/>
            </w:tcMar>
            <w:vAlign w:val="center"/>
          </w:tcPr>
          <w:p w14:paraId="349E888F">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40E9B1E3">
            <w:pPr>
              <w:widowControl/>
              <w:spacing w:line="240" w:lineRule="auto"/>
              <w:ind w:firstLine="0" w:firstLineChars="0"/>
              <w:jc w:val="center"/>
              <w:rPr>
                <w:rFonts w:hint="eastAsia" w:ascii="仿宋" w:hAnsi="仿宋" w:eastAsia="仿宋" w:cs="宋体"/>
                <w:kern w:val="0"/>
                <w:sz w:val="24"/>
                <w:highlight w:val="cyan"/>
              </w:rPr>
            </w:pPr>
            <w:r>
              <w:rPr>
                <w:rFonts w:hint="eastAsia" w:ascii="仿宋" w:hAnsi="仿宋" w:eastAsia="仿宋" w:cs="宋体"/>
                <w:kern w:val="0"/>
                <w:sz w:val="24"/>
              </w:rPr>
              <w:t>新建</w:t>
            </w:r>
          </w:p>
        </w:tc>
      </w:tr>
      <w:tr w14:paraId="3F11D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7D81496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5</w:t>
            </w:r>
            <w:r>
              <w:rPr>
                <w:rFonts w:ascii="仿宋" w:hAnsi="仿宋" w:eastAsia="仿宋" w:cs="宋体"/>
                <w:kern w:val="0"/>
                <w:sz w:val="24"/>
              </w:rPr>
              <w:t>2</w:t>
            </w:r>
          </w:p>
        </w:tc>
        <w:tc>
          <w:tcPr>
            <w:tcW w:w="987" w:type="dxa"/>
            <w:vMerge w:val="continue"/>
            <w:tcMar>
              <w:left w:w="57" w:type="dxa"/>
              <w:right w:w="57" w:type="dxa"/>
            </w:tcMar>
            <w:vAlign w:val="center"/>
          </w:tcPr>
          <w:p w14:paraId="63EA4039">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2CAEA6F2">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心电电生理管理系统</w:t>
            </w:r>
            <w:r>
              <w:rPr>
                <w:rFonts w:hint="eastAsia" w:ascii="仿宋" w:hAnsi="仿宋" w:eastAsia="仿宋" w:cs="宋体"/>
                <w:kern w:val="0"/>
                <w:sz w:val="24"/>
              </w:rPr>
              <w:t>接口改造</w:t>
            </w:r>
          </w:p>
        </w:tc>
        <w:tc>
          <w:tcPr>
            <w:tcW w:w="790" w:type="dxa"/>
            <w:shd w:val="clear" w:color="auto" w:fill="auto"/>
            <w:tcMar>
              <w:left w:w="57" w:type="dxa"/>
              <w:right w:w="57" w:type="dxa"/>
            </w:tcMar>
            <w:vAlign w:val="center"/>
          </w:tcPr>
          <w:p w14:paraId="43475C6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23B0574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41DBC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2AB7E4C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5</w:t>
            </w:r>
            <w:r>
              <w:rPr>
                <w:rFonts w:ascii="仿宋" w:hAnsi="仿宋" w:eastAsia="仿宋" w:cs="宋体"/>
                <w:kern w:val="0"/>
                <w:sz w:val="24"/>
              </w:rPr>
              <w:t>3</w:t>
            </w:r>
          </w:p>
        </w:tc>
        <w:tc>
          <w:tcPr>
            <w:tcW w:w="987" w:type="dxa"/>
            <w:vMerge w:val="continue"/>
            <w:tcMar>
              <w:left w:w="57" w:type="dxa"/>
              <w:right w:w="57" w:type="dxa"/>
            </w:tcMar>
            <w:vAlign w:val="center"/>
          </w:tcPr>
          <w:p w14:paraId="6BD1779E">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5DE6DEDC">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用血管理系统</w:t>
            </w:r>
          </w:p>
        </w:tc>
        <w:tc>
          <w:tcPr>
            <w:tcW w:w="790" w:type="dxa"/>
            <w:shd w:val="clear" w:color="auto" w:fill="auto"/>
            <w:tcMar>
              <w:left w:w="57" w:type="dxa"/>
              <w:right w:w="57" w:type="dxa"/>
            </w:tcMar>
            <w:vAlign w:val="center"/>
          </w:tcPr>
          <w:p w14:paraId="7D007E80">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1701F9E0">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40D6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274D1CA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54</w:t>
            </w:r>
          </w:p>
        </w:tc>
        <w:tc>
          <w:tcPr>
            <w:tcW w:w="987" w:type="dxa"/>
            <w:vMerge w:val="continue"/>
            <w:tcMar>
              <w:left w:w="57" w:type="dxa"/>
              <w:right w:w="57" w:type="dxa"/>
            </w:tcMar>
            <w:vAlign w:val="center"/>
          </w:tcPr>
          <w:p w14:paraId="5451411B">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4C3B8E1C">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智慧健康体检系统</w:t>
            </w:r>
          </w:p>
        </w:tc>
        <w:tc>
          <w:tcPr>
            <w:tcW w:w="790" w:type="dxa"/>
            <w:shd w:val="clear" w:color="auto" w:fill="auto"/>
            <w:tcMar>
              <w:left w:w="57" w:type="dxa"/>
              <w:right w:w="57" w:type="dxa"/>
            </w:tcMar>
            <w:vAlign w:val="center"/>
          </w:tcPr>
          <w:p w14:paraId="23C7B831">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3FF1F87B">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3E0B3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7C5B79A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55</w:t>
            </w:r>
          </w:p>
        </w:tc>
        <w:tc>
          <w:tcPr>
            <w:tcW w:w="987" w:type="dxa"/>
            <w:vMerge w:val="continue"/>
            <w:tcMar>
              <w:left w:w="57" w:type="dxa"/>
              <w:right w:w="57" w:type="dxa"/>
            </w:tcMar>
            <w:vAlign w:val="center"/>
          </w:tcPr>
          <w:p w14:paraId="5C57CD5E">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2F6E822A">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手术麻醉临床信息系统</w:t>
            </w:r>
          </w:p>
        </w:tc>
        <w:tc>
          <w:tcPr>
            <w:tcW w:w="790" w:type="dxa"/>
            <w:shd w:val="clear" w:color="auto" w:fill="auto"/>
            <w:tcMar>
              <w:left w:w="57" w:type="dxa"/>
              <w:right w:w="57" w:type="dxa"/>
            </w:tcMar>
            <w:vAlign w:val="center"/>
          </w:tcPr>
          <w:p w14:paraId="3D845821">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1935BFC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79BF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4EF07C3B">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56</w:t>
            </w:r>
          </w:p>
        </w:tc>
        <w:tc>
          <w:tcPr>
            <w:tcW w:w="987" w:type="dxa"/>
            <w:vMerge w:val="continue"/>
            <w:tcMar>
              <w:left w:w="57" w:type="dxa"/>
              <w:right w:w="57" w:type="dxa"/>
            </w:tcMar>
            <w:vAlign w:val="center"/>
          </w:tcPr>
          <w:p w14:paraId="7ADAC3CA">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35960CDA">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血透管理系统对接及虚拟药房管理</w:t>
            </w:r>
          </w:p>
        </w:tc>
        <w:tc>
          <w:tcPr>
            <w:tcW w:w="790" w:type="dxa"/>
            <w:shd w:val="clear" w:color="auto" w:fill="auto"/>
            <w:tcMar>
              <w:left w:w="57" w:type="dxa"/>
              <w:right w:w="57" w:type="dxa"/>
            </w:tcMar>
            <w:vAlign w:val="center"/>
          </w:tcPr>
          <w:p w14:paraId="5877D36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07F5BF7C">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45A6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467DA3DF">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5</w:t>
            </w:r>
            <w:r>
              <w:rPr>
                <w:rFonts w:ascii="仿宋" w:hAnsi="仿宋" w:eastAsia="仿宋" w:cs="宋体"/>
                <w:kern w:val="0"/>
                <w:sz w:val="24"/>
              </w:rPr>
              <w:t>7</w:t>
            </w:r>
          </w:p>
        </w:tc>
        <w:tc>
          <w:tcPr>
            <w:tcW w:w="987" w:type="dxa"/>
            <w:vMerge w:val="restart"/>
            <w:tcMar>
              <w:left w:w="57" w:type="dxa"/>
              <w:right w:w="57" w:type="dxa"/>
            </w:tcMar>
            <w:vAlign w:val="center"/>
          </w:tcPr>
          <w:p w14:paraId="5D04890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Times New Roman"/>
                <w:sz w:val="24"/>
              </w:rPr>
              <w:t>临床智能辅助系统</w:t>
            </w:r>
          </w:p>
        </w:tc>
        <w:tc>
          <w:tcPr>
            <w:tcW w:w="4821" w:type="dxa"/>
            <w:gridSpan w:val="3"/>
            <w:tcMar>
              <w:left w:w="57" w:type="dxa"/>
              <w:right w:w="57" w:type="dxa"/>
            </w:tcMar>
            <w:vAlign w:val="center"/>
          </w:tcPr>
          <w:p w14:paraId="120A151C">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危急值管理系统</w:t>
            </w:r>
          </w:p>
        </w:tc>
        <w:tc>
          <w:tcPr>
            <w:tcW w:w="790" w:type="dxa"/>
            <w:shd w:val="clear" w:color="auto" w:fill="auto"/>
            <w:tcMar>
              <w:left w:w="57" w:type="dxa"/>
              <w:right w:w="57" w:type="dxa"/>
            </w:tcMar>
            <w:vAlign w:val="center"/>
          </w:tcPr>
          <w:p w14:paraId="27D889CC">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392B1A8C">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17C7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13F0B55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5</w:t>
            </w:r>
            <w:r>
              <w:rPr>
                <w:rFonts w:ascii="仿宋" w:hAnsi="仿宋" w:eastAsia="仿宋" w:cs="宋体"/>
                <w:kern w:val="0"/>
                <w:sz w:val="24"/>
              </w:rPr>
              <w:t>8</w:t>
            </w:r>
          </w:p>
        </w:tc>
        <w:tc>
          <w:tcPr>
            <w:tcW w:w="987" w:type="dxa"/>
            <w:vMerge w:val="continue"/>
            <w:tcMar>
              <w:left w:w="57" w:type="dxa"/>
              <w:right w:w="57" w:type="dxa"/>
            </w:tcMar>
            <w:vAlign w:val="center"/>
          </w:tcPr>
          <w:p w14:paraId="146A5BB9">
            <w:pPr>
              <w:widowControl/>
              <w:spacing w:line="240" w:lineRule="auto"/>
              <w:ind w:firstLine="0" w:firstLineChars="0"/>
              <w:jc w:val="center"/>
              <w:rPr>
                <w:rFonts w:hint="eastAsia" w:ascii="仿宋" w:hAnsi="仿宋" w:eastAsia="仿宋" w:cs="Times New Roman"/>
                <w:sz w:val="24"/>
              </w:rPr>
            </w:pPr>
          </w:p>
        </w:tc>
        <w:tc>
          <w:tcPr>
            <w:tcW w:w="4821" w:type="dxa"/>
            <w:gridSpan w:val="3"/>
            <w:tcMar>
              <w:left w:w="57" w:type="dxa"/>
              <w:right w:w="57" w:type="dxa"/>
            </w:tcMar>
            <w:vAlign w:val="center"/>
          </w:tcPr>
          <w:p w14:paraId="4F4D7EC1">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VTE质控管理系统</w:t>
            </w:r>
          </w:p>
        </w:tc>
        <w:tc>
          <w:tcPr>
            <w:tcW w:w="790" w:type="dxa"/>
            <w:shd w:val="clear" w:color="auto" w:fill="auto"/>
            <w:tcMar>
              <w:left w:w="57" w:type="dxa"/>
              <w:right w:w="57" w:type="dxa"/>
            </w:tcMar>
            <w:vAlign w:val="center"/>
          </w:tcPr>
          <w:p w14:paraId="6B0494F1">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29D2D1CC">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2785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5081EF70">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6</w:t>
            </w:r>
            <w:r>
              <w:rPr>
                <w:rFonts w:ascii="仿宋" w:hAnsi="仿宋" w:eastAsia="仿宋" w:cs="宋体"/>
                <w:kern w:val="0"/>
                <w:sz w:val="24"/>
              </w:rPr>
              <w:t>0</w:t>
            </w:r>
          </w:p>
        </w:tc>
        <w:tc>
          <w:tcPr>
            <w:tcW w:w="987" w:type="dxa"/>
            <w:vMerge w:val="continue"/>
            <w:tcMar>
              <w:left w:w="57" w:type="dxa"/>
              <w:right w:w="57" w:type="dxa"/>
            </w:tcMar>
            <w:vAlign w:val="center"/>
          </w:tcPr>
          <w:p w14:paraId="23CB84F7">
            <w:pPr>
              <w:widowControl/>
              <w:spacing w:line="240" w:lineRule="auto"/>
              <w:ind w:firstLine="0" w:firstLineChars="0"/>
              <w:jc w:val="center"/>
              <w:rPr>
                <w:rFonts w:hint="eastAsia" w:ascii="仿宋" w:hAnsi="仿宋" w:eastAsia="仿宋" w:cs="Times New Roman"/>
                <w:sz w:val="24"/>
              </w:rPr>
            </w:pPr>
          </w:p>
        </w:tc>
        <w:tc>
          <w:tcPr>
            <w:tcW w:w="4821" w:type="dxa"/>
            <w:gridSpan w:val="3"/>
            <w:tcMar>
              <w:left w:w="57" w:type="dxa"/>
              <w:right w:w="57" w:type="dxa"/>
            </w:tcMar>
            <w:vAlign w:val="center"/>
          </w:tcPr>
          <w:p w14:paraId="51B8B313">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不良事件管理系统</w:t>
            </w:r>
          </w:p>
        </w:tc>
        <w:tc>
          <w:tcPr>
            <w:tcW w:w="790" w:type="dxa"/>
            <w:shd w:val="clear" w:color="auto" w:fill="auto"/>
            <w:tcMar>
              <w:left w:w="57" w:type="dxa"/>
              <w:right w:w="57" w:type="dxa"/>
            </w:tcMar>
            <w:vAlign w:val="center"/>
          </w:tcPr>
          <w:p w14:paraId="35BAB45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56A58901">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001F4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5612BDB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6</w:t>
            </w:r>
            <w:r>
              <w:rPr>
                <w:rFonts w:ascii="仿宋" w:hAnsi="仿宋" w:eastAsia="仿宋" w:cs="宋体"/>
                <w:kern w:val="0"/>
                <w:sz w:val="24"/>
              </w:rPr>
              <w:t>1</w:t>
            </w:r>
          </w:p>
        </w:tc>
        <w:tc>
          <w:tcPr>
            <w:tcW w:w="987" w:type="dxa"/>
            <w:vMerge w:val="continue"/>
            <w:tcMar>
              <w:left w:w="57" w:type="dxa"/>
              <w:right w:w="57" w:type="dxa"/>
            </w:tcMar>
            <w:vAlign w:val="center"/>
          </w:tcPr>
          <w:p w14:paraId="2804D240">
            <w:pPr>
              <w:widowControl/>
              <w:spacing w:line="240" w:lineRule="auto"/>
              <w:ind w:firstLine="0" w:firstLineChars="0"/>
              <w:jc w:val="center"/>
              <w:rPr>
                <w:rFonts w:hint="eastAsia" w:ascii="仿宋" w:hAnsi="仿宋" w:eastAsia="仿宋" w:cs="Times New Roman"/>
                <w:sz w:val="24"/>
              </w:rPr>
            </w:pPr>
          </w:p>
        </w:tc>
        <w:tc>
          <w:tcPr>
            <w:tcW w:w="4821" w:type="dxa"/>
            <w:gridSpan w:val="3"/>
            <w:tcMar>
              <w:left w:w="57" w:type="dxa"/>
              <w:right w:w="57" w:type="dxa"/>
            </w:tcMar>
            <w:vAlign w:val="center"/>
          </w:tcPr>
          <w:p w14:paraId="5C02A0A3">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合理用药监测系统</w:t>
            </w:r>
          </w:p>
        </w:tc>
        <w:tc>
          <w:tcPr>
            <w:tcW w:w="790" w:type="dxa"/>
            <w:shd w:val="clear" w:color="auto" w:fill="auto"/>
            <w:tcMar>
              <w:left w:w="57" w:type="dxa"/>
              <w:right w:w="57" w:type="dxa"/>
            </w:tcMar>
            <w:vAlign w:val="center"/>
          </w:tcPr>
          <w:p w14:paraId="6BD980A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122A698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3BED8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4A6C543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6</w:t>
            </w:r>
            <w:r>
              <w:rPr>
                <w:rFonts w:ascii="仿宋" w:hAnsi="仿宋" w:eastAsia="仿宋" w:cs="宋体"/>
                <w:kern w:val="0"/>
                <w:sz w:val="24"/>
              </w:rPr>
              <w:t>2</w:t>
            </w:r>
          </w:p>
        </w:tc>
        <w:tc>
          <w:tcPr>
            <w:tcW w:w="987" w:type="dxa"/>
            <w:vMerge w:val="continue"/>
            <w:tcMar>
              <w:left w:w="57" w:type="dxa"/>
              <w:right w:w="57" w:type="dxa"/>
            </w:tcMar>
            <w:vAlign w:val="center"/>
          </w:tcPr>
          <w:p w14:paraId="38E7CB54">
            <w:pPr>
              <w:widowControl/>
              <w:spacing w:line="240" w:lineRule="auto"/>
              <w:ind w:firstLine="0" w:firstLineChars="0"/>
              <w:jc w:val="center"/>
              <w:rPr>
                <w:rFonts w:hint="eastAsia" w:ascii="仿宋" w:hAnsi="仿宋" w:eastAsia="仿宋" w:cs="Times New Roman"/>
                <w:sz w:val="24"/>
              </w:rPr>
            </w:pPr>
          </w:p>
        </w:tc>
        <w:tc>
          <w:tcPr>
            <w:tcW w:w="4821" w:type="dxa"/>
            <w:gridSpan w:val="3"/>
            <w:tcMar>
              <w:left w:w="57" w:type="dxa"/>
              <w:right w:w="57" w:type="dxa"/>
            </w:tcMar>
            <w:vAlign w:val="center"/>
          </w:tcPr>
          <w:p w14:paraId="2F70155B">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抗菌药物管理系统</w:t>
            </w:r>
          </w:p>
        </w:tc>
        <w:tc>
          <w:tcPr>
            <w:tcW w:w="790" w:type="dxa"/>
            <w:shd w:val="clear" w:color="auto" w:fill="auto"/>
            <w:tcMar>
              <w:left w:w="57" w:type="dxa"/>
              <w:right w:w="57" w:type="dxa"/>
            </w:tcMar>
            <w:vAlign w:val="center"/>
          </w:tcPr>
          <w:p w14:paraId="79F0149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0A536244">
            <w:pPr>
              <w:widowControl/>
              <w:spacing w:line="240" w:lineRule="auto"/>
              <w:ind w:firstLine="0" w:firstLineChars="0"/>
              <w:jc w:val="center"/>
              <w:rPr>
                <w:rFonts w:hint="eastAsia" w:ascii="仿宋" w:hAnsi="仿宋" w:eastAsia="仿宋" w:cs="宋体"/>
                <w:kern w:val="0"/>
                <w:sz w:val="24"/>
                <w:highlight w:val="cyan"/>
              </w:rPr>
            </w:pPr>
            <w:r>
              <w:rPr>
                <w:rFonts w:hint="eastAsia" w:ascii="仿宋" w:hAnsi="仿宋" w:eastAsia="仿宋" w:cs="宋体"/>
                <w:kern w:val="0"/>
                <w:sz w:val="24"/>
              </w:rPr>
              <w:t>新建</w:t>
            </w:r>
          </w:p>
        </w:tc>
      </w:tr>
      <w:tr w14:paraId="1F67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22DA67B1">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63</w:t>
            </w:r>
          </w:p>
        </w:tc>
        <w:tc>
          <w:tcPr>
            <w:tcW w:w="987" w:type="dxa"/>
            <w:vMerge w:val="continue"/>
            <w:tcMar>
              <w:left w:w="57" w:type="dxa"/>
              <w:right w:w="57" w:type="dxa"/>
            </w:tcMar>
            <w:vAlign w:val="center"/>
          </w:tcPr>
          <w:p w14:paraId="2FC8C380">
            <w:pPr>
              <w:widowControl/>
              <w:spacing w:line="240" w:lineRule="auto"/>
              <w:ind w:firstLine="0" w:firstLineChars="0"/>
              <w:jc w:val="center"/>
              <w:rPr>
                <w:rFonts w:hint="eastAsia" w:ascii="仿宋" w:hAnsi="仿宋" w:eastAsia="仿宋" w:cs="Times New Roman"/>
                <w:sz w:val="24"/>
              </w:rPr>
            </w:pPr>
          </w:p>
        </w:tc>
        <w:tc>
          <w:tcPr>
            <w:tcW w:w="4821" w:type="dxa"/>
            <w:gridSpan w:val="3"/>
            <w:tcMar>
              <w:left w:w="57" w:type="dxa"/>
              <w:right w:w="57" w:type="dxa"/>
            </w:tcMar>
            <w:vAlign w:val="center"/>
          </w:tcPr>
          <w:p w14:paraId="4400C2F1">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处方点评管理系统</w:t>
            </w:r>
          </w:p>
        </w:tc>
        <w:tc>
          <w:tcPr>
            <w:tcW w:w="790" w:type="dxa"/>
            <w:shd w:val="clear" w:color="auto" w:fill="auto"/>
            <w:tcMar>
              <w:left w:w="57" w:type="dxa"/>
              <w:right w:w="57" w:type="dxa"/>
            </w:tcMar>
            <w:vAlign w:val="center"/>
          </w:tcPr>
          <w:p w14:paraId="6C436F4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72115E9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0EE4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6D2D8CB1">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6</w:t>
            </w:r>
            <w:r>
              <w:rPr>
                <w:rFonts w:ascii="仿宋" w:hAnsi="仿宋" w:eastAsia="仿宋" w:cs="宋体"/>
                <w:kern w:val="0"/>
                <w:sz w:val="24"/>
              </w:rPr>
              <w:t>4</w:t>
            </w:r>
          </w:p>
        </w:tc>
        <w:tc>
          <w:tcPr>
            <w:tcW w:w="987" w:type="dxa"/>
            <w:vMerge w:val="continue"/>
            <w:tcMar>
              <w:left w:w="57" w:type="dxa"/>
              <w:right w:w="57" w:type="dxa"/>
            </w:tcMar>
            <w:vAlign w:val="center"/>
          </w:tcPr>
          <w:p w14:paraId="077B42AA">
            <w:pPr>
              <w:widowControl/>
              <w:spacing w:line="240" w:lineRule="auto"/>
              <w:ind w:firstLine="0" w:firstLineChars="0"/>
              <w:jc w:val="center"/>
              <w:rPr>
                <w:rFonts w:hint="eastAsia" w:ascii="仿宋" w:hAnsi="仿宋" w:eastAsia="仿宋" w:cs="Times New Roman"/>
                <w:sz w:val="24"/>
              </w:rPr>
            </w:pPr>
          </w:p>
        </w:tc>
        <w:tc>
          <w:tcPr>
            <w:tcW w:w="4821" w:type="dxa"/>
            <w:gridSpan w:val="3"/>
            <w:tcMar>
              <w:left w:w="57" w:type="dxa"/>
              <w:right w:w="57" w:type="dxa"/>
            </w:tcMar>
            <w:vAlign w:val="center"/>
          </w:tcPr>
          <w:p w14:paraId="1EB917A7">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前置审方管理系统</w:t>
            </w:r>
          </w:p>
        </w:tc>
        <w:tc>
          <w:tcPr>
            <w:tcW w:w="790" w:type="dxa"/>
            <w:shd w:val="clear" w:color="auto" w:fill="auto"/>
            <w:tcMar>
              <w:left w:w="57" w:type="dxa"/>
              <w:right w:w="57" w:type="dxa"/>
            </w:tcMar>
            <w:vAlign w:val="center"/>
          </w:tcPr>
          <w:p w14:paraId="3DCD155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7FB99DB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7A689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77177DE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6</w:t>
            </w:r>
            <w:r>
              <w:rPr>
                <w:rFonts w:ascii="仿宋" w:hAnsi="仿宋" w:eastAsia="仿宋" w:cs="宋体"/>
                <w:kern w:val="0"/>
                <w:sz w:val="24"/>
              </w:rPr>
              <w:t>5</w:t>
            </w:r>
          </w:p>
        </w:tc>
        <w:tc>
          <w:tcPr>
            <w:tcW w:w="987" w:type="dxa"/>
            <w:vMerge w:val="continue"/>
            <w:tcMar>
              <w:left w:w="57" w:type="dxa"/>
              <w:right w:w="57" w:type="dxa"/>
            </w:tcMar>
            <w:vAlign w:val="center"/>
          </w:tcPr>
          <w:p w14:paraId="5B46FB03">
            <w:pPr>
              <w:widowControl/>
              <w:spacing w:line="240" w:lineRule="auto"/>
              <w:ind w:firstLine="0" w:firstLineChars="0"/>
              <w:jc w:val="center"/>
              <w:rPr>
                <w:rFonts w:hint="eastAsia" w:ascii="仿宋" w:hAnsi="仿宋" w:eastAsia="仿宋" w:cs="Times New Roman"/>
                <w:sz w:val="24"/>
              </w:rPr>
            </w:pPr>
          </w:p>
        </w:tc>
        <w:tc>
          <w:tcPr>
            <w:tcW w:w="4821" w:type="dxa"/>
            <w:gridSpan w:val="3"/>
            <w:tcMar>
              <w:left w:w="57" w:type="dxa"/>
              <w:right w:w="57" w:type="dxa"/>
            </w:tcMar>
            <w:vAlign w:val="center"/>
          </w:tcPr>
          <w:p w14:paraId="4D187D21">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医务管理系统</w:t>
            </w:r>
          </w:p>
        </w:tc>
        <w:tc>
          <w:tcPr>
            <w:tcW w:w="790" w:type="dxa"/>
            <w:shd w:val="clear" w:color="auto" w:fill="auto"/>
            <w:tcMar>
              <w:left w:w="57" w:type="dxa"/>
              <w:right w:w="57" w:type="dxa"/>
            </w:tcMar>
            <w:vAlign w:val="center"/>
          </w:tcPr>
          <w:p w14:paraId="3F852910">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72852EF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64BFC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19FBB3E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6</w:t>
            </w:r>
            <w:r>
              <w:rPr>
                <w:rFonts w:ascii="仿宋" w:hAnsi="仿宋" w:eastAsia="仿宋" w:cs="宋体"/>
                <w:kern w:val="0"/>
                <w:sz w:val="24"/>
              </w:rPr>
              <w:t>6</w:t>
            </w:r>
          </w:p>
        </w:tc>
        <w:tc>
          <w:tcPr>
            <w:tcW w:w="987" w:type="dxa"/>
            <w:vMerge w:val="continue"/>
            <w:tcMar>
              <w:left w:w="57" w:type="dxa"/>
              <w:right w:w="57" w:type="dxa"/>
            </w:tcMar>
            <w:vAlign w:val="center"/>
          </w:tcPr>
          <w:p w14:paraId="6831A6EB">
            <w:pPr>
              <w:widowControl/>
              <w:spacing w:line="240" w:lineRule="auto"/>
              <w:ind w:firstLine="0" w:firstLineChars="0"/>
              <w:jc w:val="center"/>
              <w:rPr>
                <w:rFonts w:hint="eastAsia" w:ascii="仿宋" w:hAnsi="仿宋" w:eastAsia="仿宋" w:cs="Times New Roman"/>
                <w:sz w:val="24"/>
              </w:rPr>
            </w:pPr>
          </w:p>
        </w:tc>
        <w:tc>
          <w:tcPr>
            <w:tcW w:w="4821" w:type="dxa"/>
            <w:gridSpan w:val="3"/>
            <w:tcMar>
              <w:left w:w="57" w:type="dxa"/>
              <w:right w:w="57" w:type="dxa"/>
            </w:tcMar>
            <w:vAlign w:val="center"/>
          </w:tcPr>
          <w:p w14:paraId="53DD64D4">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护理管理系统</w:t>
            </w:r>
          </w:p>
        </w:tc>
        <w:tc>
          <w:tcPr>
            <w:tcW w:w="790" w:type="dxa"/>
            <w:shd w:val="clear" w:color="auto" w:fill="auto"/>
            <w:tcMar>
              <w:left w:w="57" w:type="dxa"/>
              <w:right w:w="57" w:type="dxa"/>
            </w:tcMar>
            <w:vAlign w:val="center"/>
          </w:tcPr>
          <w:p w14:paraId="6F72029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03DA3213">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18F4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2C3CDC7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6</w:t>
            </w:r>
            <w:r>
              <w:rPr>
                <w:rFonts w:ascii="仿宋" w:hAnsi="仿宋" w:eastAsia="仿宋" w:cs="宋体"/>
                <w:kern w:val="0"/>
                <w:sz w:val="24"/>
              </w:rPr>
              <w:t>7</w:t>
            </w:r>
          </w:p>
        </w:tc>
        <w:tc>
          <w:tcPr>
            <w:tcW w:w="987" w:type="dxa"/>
            <w:vMerge w:val="continue"/>
            <w:tcMar>
              <w:left w:w="57" w:type="dxa"/>
              <w:right w:w="57" w:type="dxa"/>
            </w:tcMar>
            <w:vAlign w:val="center"/>
          </w:tcPr>
          <w:p w14:paraId="35E25BFB">
            <w:pPr>
              <w:widowControl/>
              <w:spacing w:line="240" w:lineRule="auto"/>
              <w:ind w:firstLine="0" w:firstLineChars="0"/>
              <w:jc w:val="center"/>
              <w:rPr>
                <w:rFonts w:hint="eastAsia" w:ascii="仿宋" w:hAnsi="仿宋" w:eastAsia="仿宋" w:cs="Times New Roman"/>
                <w:sz w:val="24"/>
              </w:rPr>
            </w:pPr>
          </w:p>
        </w:tc>
        <w:tc>
          <w:tcPr>
            <w:tcW w:w="4821" w:type="dxa"/>
            <w:gridSpan w:val="3"/>
            <w:tcMar>
              <w:left w:w="57" w:type="dxa"/>
              <w:right w:w="57" w:type="dxa"/>
            </w:tcMar>
            <w:vAlign w:val="center"/>
          </w:tcPr>
          <w:p w14:paraId="47EF801A">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病案统计管理</w:t>
            </w:r>
            <w:r>
              <w:rPr>
                <w:rFonts w:hint="eastAsia" w:ascii="仿宋" w:hAnsi="仿宋" w:eastAsia="仿宋" w:cs="宋体"/>
                <w:kern w:val="0"/>
                <w:sz w:val="24"/>
              </w:rPr>
              <w:t>系统</w:t>
            </w:r>
          </w:p>
        </w:tc>
        <w:tc>
          <w:tcPr>
            <w:tcW w:w="790" w:type="dxa"/>
            <w:shd w:val="clear" w:color="auto" w:fill="auto"/>
            <w:tcMar>
              <w:left w:w="57" w:type="dxa"/>
              <w:right w:w="57" w:type="dxa"/>
            </w:tcMar>
            <w:vAlign w:val="center"/>
          </w:tcPr>
          <w:p w14:paraId="4A125011">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3B968839">
            <w:pPr>
              <w:widowControl/>
              <w:spacing w:line="240" w:lineRule="auto"/>
              <w:ind w:firstLine="0" w:firstLineChars="0"/>
              <w:jc w:val="center"/>
              <w:rPr>
                <w:rFonts w:hint="eastAsia" w:ascii="仿宋" w:hAnsi="仿宋" w:eastAsia="仿宋" w:cs="宋体"/>
                <w:kern w:val="0"/>
                <w:sz w:val="24"/>
                <w:highlight w:val="cyan"/>
              </w:rPr>
            </w:pPr>
            <w:r>
              <w:rPr>
                <w:rFonts w:hint="eastAsia" w:ascii="仿宋" w:hAnsi="仿宋" w:eastAsia="仿宋" w:cs="宋体"/>
                <w:kern w:val="0"/>
                <w:sz w:val="24"/>
              </w:rPr>
              <w:t>升级或新建</w:t>
            </w:r>
          </w:p>
        </w:tc>
      </w:tr>
      <w:tr w14:paraId="5005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01EAAD73">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6</w:t>
            </w:r>
            <w:r>
              <w:rPr>
                <w:rFonts w:ascii="仿宋" w:hAnsi="仿宋" w:eastAsia="仿宋" w:cs="宋体"/>
                <w:kern w:val="0"/>
                <w:sz w:val="24"/>
              </w:rPr>
              <w:t>8</w:t>
            </w:r>
          </w:p>
        </w:tc>
        <w:tc>
          <w:tcPr>
            <w:tcW w:w="987" w:type="dxa"/>
            <w:vMerge w:val="continue"/>
            <w:tcMar>
              <w:left w:w="57" w:type="dxa"/>
              <w:right w:w="57" w:type="dxa"/>
            </w:tcMar>
            <w:vAlign w:val="center"/>
          </w:tcPr>
          <w:p w14:paraId="230CCAF4">
            <w:pPr>
              <w:widowControl/>
              <w:spacing w:line="240" w:lineRule="auto"/>
              <w:ind w:firstLine="0" w:firstLineChars="0"/>
              <w:jc w:val="center"/>
              <w:rPr>
                <w:rFonts w:hint="eastAsia" w:ascii="仿宋" w:hAnsi="仿宋" w:eastAsia="仿宋" w:cs="Times New Roman"/>
                <w:sz w:val="24"/>
              </w:rPr>
            </w:pPr>
          </w:p>
        </w:tc>
        <w:tc>
          <w:tcPr>
            <w:tcW w:w="4821" w:type="dxa"/>
            <w:gridSpan w:val="3"/>
            <w:tcMar>
              <w:left w:w="57" w:type="dxa"/>
              <w:right w:w="57" w:type="dxa"/>
            </w:tcMar>
            <w:vAlign w:val="center"/>
          </w:tcPr>
          <w:p w14:paraId="3CD2B2A2">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医院感染实时监控系统</w:t>
            </w:r>
          </w:p>
        </w:tc>
        <w:tc>
          <w:tcPr>
            <w:tcW w:w="790" w:type="dxa"/>
            <w:shd w:val="clear" w:color="auto" w:fill="auto"/>
            <w:tcMar>
              <w:left w:w="57" w:type="dxa"/>
              <w:right w:w="57" w:type="dxa"/>
            </w:tcMar>
            <w:vAlign w:val="center"/>
          </w:tcPr>
          <w:p w14:paraId="7A1BBFF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15A0AC7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77498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73578BE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6</w:t>
            </w:r>
            <w:r>
              <w:rPr>
                <w:rFonts w:ascii="仿宋" w:hAnsi="仿宋" w:eastAsia="仿宋" w:cs="宋体"/>
                <w:kern w:val="0"/>
                <w:sz w:val="24"/>
              </w:rPr>
              <w:t>9</w:t>
            </w:r>
          </w:p>
        </w:tc>
        <w:tc>
          <w:tcPr>
            <w:tcW w:w="987" w:type="dxa"/>
            <w:vMerge w:val="continue"/>
            <w:tcMar>
              <w:left w:w="57" w:type="dxa"/>
              <w:right w:w="57" w:type="dxa"/>
            </w:tcMar>
            <w:vAlign w:val="center"/>
          </w:tcPr>
          <w:p w14:paraId="00A01C55">
            <w:pPr>
              <w:widowControl/>
              <w:spacing w:line="240" w:lineRule="auto"/>
              <w:ind w:firstLine="0" w:firstLineChars="0"/>
              <w:jc w:val="center"/>
              <w:rPr>
                <w:rFonts w:hint="eastAsia" w:ascii="仿宋" w:hAnsi="仿宋" w:eastAsia="仿宋" w:cs="Times New Roman"/>
                <w:sz w:val="24"/>
              </w:rPr>
            </w:pPr>
          </w:p>
        </w:tc>
        <w:tc>
          <w:tcPr>
            <w:tcW w:w="4821" w:type="dxa"/>
            <w:gridSpan w:val="3"/>
            <w:tcMar>
              <w:left w:w="57" w:type="dxa"/>
              <w:right w:w="57" w:type="dxa"/>
            </w:tcMar>
            <w:vAlign w:val="center"/>
          </w:tcPr>
          <w:p w14:paraId="196B8787">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消毒供应追溯管理系统</w:t>
            </w:r>
            <w:r>
              <w:rPr>
                <w:rFonts w:hint="eastAsia" w:ascii="仿宋" w:hAnsi="仿宋" w:eastAsia="仿宋" w:cs="宋体"/>
                <w:kern w:val="0"/>
                <w:sz w:val="24"/>
              </w:rPr>
              <w:t>（含合规平台对接）</w:t>
            </w:r>
          </w:p>
        </w:tc>
        <w:tc>
          <w:tcPr>
            <w:tcW w:w="790" w:type="dxa"/>
            <w:shd w:val="clear" w:color="auto" w:fill="auto"/>
            <w:tcMar>
              <w:left w:w="57" w:type="dxa"/>
              <w:right w:w="57" w:type="dxa"/>
            </w:tcMar>
            <w:vAlign w:val="center"/>
          </w:tcPr>
          <w:p w14:paraId="4D3B04AF">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6C2F8D3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61D69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5A879FB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7</w:t>
            </w:r>
            <w:r>
              <w:rPr>
                <w:rFonts w:ascii="仿宋" w:hAnsi="仿宋" w:eastAsia="仿宋" w:cs="宋体"/>
                <w:kern w:val="0"/>
                <w:sz w:val="24"/>
              </w:rPr>
              <w:t>0</w:t>
            </w:r>
          </w:p>
        </w:tc>
        <w:tc>
          <w:tcPr>
            <w:tcW w:w="987" w:type="dxa"/>
            <w:vMerge w:val="continue"/>
            <w:tcMar>
              <w:left w:w="57" w:type="dxa"/>
              <w:right w:w="57" w:type="dxa"/>
            </w:tcMar>
            <w:vAlign w:val="center"/>
          </w:tcPr>
          <w:p w14:paraId="2006ED26">
            <w:pPr>
              <w:widowControl/>
              <w:spacing w:line="240" w:lineRule="auto"/>
              <w:ind w:firstLine="0" w:firstLineChars="0"/>
              <w:jc w:val="center"/>
              <w:rPr>
                <w:rFonts w:hint="eastAsia" w:ascii="仿宋" w:hAnsi="仿宋" w:eastAsia="仿宋" w:cs="Times New Roman"/>
                <w:sz w:val="24"/>
              </w:rPr>
            </w:pPr>
          </w:p>
        </w:tc>
        <w:tc>
          <w:tcPr>
            <w:tcW w:w="4821" w:type="dxa"/>
            <w:gridSpan w:val="3"/>
            <w:tcMar>
              <w:left w:w="57" w:type="dxa"/>
              <w:right w:w="57" w:type="dxa"/>
            </w:tcMar>
            <w:vAlign w:val="center"/>
          </w:tcPr>
          <w:p w14:paraId="44C49116">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CA电子签名系统</w:t>
            </w:r>
            <w:r>
              <w:rPr>
                <w:rFonts w:hint="eastAsia" w:ascii="仿宋" w:hAnsi="仿宋" w:eastAsia="仿宋" w:cs="宋体"/>
                <w:kern w:val="0"/>
                <w:sz w:val="24"/>
              </w:rPr>
              <w:t>（支持国密）</w:t>
            </w:r>
          </w:p>
        </w:tc>
        <w:tc>
          <w:tcPr>
            <w:tcW w:w="790" w:type="dxa"/>
            <w:shd w:val="clear" w:color="auto" w:fill="auto"/>
            <w:tcMar>
              <w:left w:w="57" w:type="dxa"/>
              <w:right w:w="57" w:type="dxa"/>
            </w:tcMar>
            <w:vAlign w:val="center"/>
          </w:tcPr>
          <w:p w14:paraId="43FEE15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2418ADF7">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7573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0041891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7</w:t>
            </w:r>
            <w:r>
              <w:rPr>
                <w:rFonts w:ascii="仿宋" w:hAnsi="仿宋" w:eastAsia="仿宋" w:cs="宋体"/>
                <w:kern w:val="0"/>
                <w:sz w:val="24"/>
              </w:rPr>
              <w:t>1</w:t>
            </w:r>
          </w:p>
        </w:tc>
        <w:tc>
          <w:tcPr>
            <w:tcW w:w="987" w:type="dxa"/>
            <w:vMerge w:val="continue"/>
            <w:tcMar>
              <w:left w:w="57" w:type="dxa"/>
              <w:right w:w="57" w:type="dxa"/>
            </w:tcMar>
            <w:vAlign w:val="center"/>
          </w:tcPr>
          <w:p w14:paraId="6D35572D">
            <w:pPr>
              <w:widowControl/>
              <w:spacing w:line="240" w:lineRule="auto"/>
              <w:ind w:firstLine="0" w:firstLineChars="0"/>
              <w:jc w:val="center"/>
              <w:rPr>
                <w:rFonts w:hint="eastAsia" w:ascii="仿宋" w:hAnsi="仿宋" w:eastAsia="仿宋" w:cs="Times New Roman"/>
                <w:sz w:val="24"/>
              </w:rPr>
            </w:pPr>
          </w:p>
        </w:tc>
        <w:tc>
          <w:tcPr>
            <w:tcW w:w="4821" w:type="dxa"/>
            <w:gridSpan w:val="3"/>
            <w:tcMar>
              <w:left w:w="57" w:type="dxa"/>
              <w:right w:w="57" w:type="dxa"/>
            </w:tcMar>
            <w:vAlign w:val="center"/>
          </w:tcPr>
          <w:p w14:paraId="325E440C">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营养点餐系统</w:t>
            </w:r>
          </w:p>
        </w:tc>
        <w:tc>
          <w:tcPr>
            <w:tcW w:w="790" w:type="dxa"/>
            <w:shd w:val="clear" w:color="auto" w:fill="auto"/>
            <w:tcMar>
              <w:left w:w="57" w:type="dxa"/>
              <w:right w:w="57" w:type="dxa"/>
            </w:tcMar>
            <w:vAlign w:val="center"/>
          </w:tcPr>
          <w:p w14:paraId="65655B6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7C702620">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17C04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706DD9E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7</w:t>
            </w:r>
            <w:r>
              <w:rPr>
                <w:rFonts w:ascii="仿宋" w:hAnsi="仿宋" w:eastAsia="仿宋" w:cs="宋体"/>
                <w:kern w:val="0"/>
                <w:sz w:val="24"/>
              </w:rPr>
              <w:t>2</w:t>
            </w:r>
          </w:p>
        </w:tc>
        <w:tc>
          <w:tcPr>
            <w:tcW w:w="987" w:type="dxa"/>
            <w:vMerge w:val="continue"/>
            <w:tcMar>
              <w:left w:w="57" w:type="dxa"/>
              <w:right w:w="57" w:type="dxa"/>
            </w:tcMar>
            <w:vAlign w:val="center"/>
          </w:tcPr>
          <w:p w14:paraId="414DCD2F">
            <w:pPr>
              <w:widowControl/>
              <w:spacing w:line="240" w:lineRule="auto"/>
              <w:ind w:firstLine="0" w:firstLineChars="0"/>
              <w:jc w:val="center"/>
              <w:rPr>
                <w:rFonts w:hint="eastAsia" w:ascii="仿宋" w:hAnsi="仿宋" w:eastAsia="仿宋" w:cs="Times New Roman"/>
                <w:sz w:val="24"/>
              </w:rPr>
            </w:pPr>
          </w:p>
        </w:tc>
        <w:tc>
          <w:tcPr>
            <w:tcW w:w="4821" w:type="dxa"/>
            <w:gridSpan w:val="3"/>
            <w:tcMar>
              <w:left w:w="57" w:type="dxa"/>
              <w:right w:w="57" w:type="dxa"/>
            </w:tcMar>
            <w:vAlign w:val="center"/>
          </w:tcPr>
          <w:p w14:paraId="60C5628F">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康复治疗管理信息系统</w:t>
            </w:r>
          </w:p>
        </w:tc>
        <w:tc>
          <w:tcPr>
            <w:tcW w:w="790" w:type="dxa"/>
            <w:shd w:val="clear" w:color="auto" w:fill="auto"/>
            <w:tcMar>
              <w:left w:w="57" w:type="dxa"/>
              <w:right w:w="57" w:type="dxa"/>
            </w:tcMar>
            <w:vAlign w:val="center"/>
          </w:tcPr>
          <w:p w14:paraId="0F62E3A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5FC4B0D2">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6009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4773499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7</w:t>
            </w:r>
            <w:r>
              <w:rPr>
                <w:rFonts w:ascii="仿宋" w:hAnsi="仿宋" w:eastAsia="仿宋" w:cs="宋体"/>
                <w:kern w:val="0"/>
                <w:sz w:val="24"/>
              </w:rPr>
              <w:t>3</w:t>
            </w:r>
          </w:p>
        </w:tc>
        <w:tc>
          <w:tcPr>
            <w:tcW w:w="987" w:type="dxa"/>
            <w:vMerge w:val="restart"/>
            <w:tcMar>
              <w:left w:w="57" w:type="dxa"/>
              <w:right w:w="57" w:type="dxa"/>
            </w:tcMar>
            <w:vAlign w:val="center"/>
          </w:tcPr>
          <w:p w14:paraId="2CDBF2D7">
            <w:pPr>
              <w:spacing w:line="240" w:lineRule="auto"/>
              <w:ind w:firstLine="0" w:firstLineChars="0"/>
              <w:jc w:val="center"/>
              <w:rPr>
                <w:rFonts w:hint="eastAsia" w:ascii="仿宋" w:hAnsi="仿宋" w:eastAsia="仿宋" w:cs="宋体"/>
                <w:kern w:val="0"/>
                <w:sz w:val="24"/>
              </w:rPr>
            </w:pPr>
            <w:r>
              <w:rPr>
                <w:rFonts w:hint="eastAsia" w:ascii="仿宋" w:hAnsi="仿宋" w:eastAsia="仿宋" w:cs="Times New Roman"/>
                <w:sz w:val="24"/>
              </w:rPr>
              <w:t>智慧服务系统</w:t>
            </w:r>
          </w:p>
        </w:tc>
        <w:tc>
          <w:tcPr>
            <w:tcW w:w="4821" w:type="dxa"/>
            <w:gridSpan w:val="3"/>
            <w:tcMar>
              <w:left w:w="57" w:type="dxa"/>
              <w:right w:w="57" w:type="dxa"/>
            </w:tcMar>
            <w:vAlign w:val="center"/>
          </w:tcPr>
          <w:p w14:paraId="0CFFDDAD">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院后随访管理</w:t>
            </w:r>
          </w:p>
        </w:tc>
        <w:tc>
          <w:tcPr>
            <w:tcW w:w="790" w:type="dxa"/>
            <w:shd w:val="clear" w:color="auto" w:fill="auto"/>
            <w:tcMar>
              <w:left w:w="57" w:type="dxa"/>
              <w:right w:w="57" w:type="dxa"/>
            </w:tcMar>
            <w:vAlign w:val="center"/>
          </w:tcPr>
          <w:p w14:paraId="4EE7F8D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3441EC0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1F59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6D1B7C31">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7</w:t>
            </w:r>
            <w:r>
              <w:rPr>
                <w:rFonts w:ascii="仿宋" w:hAnsi="仿宋" w:eastAsia="仿宋" w:cs="宋体"/>
                <w:kern w:val="0"/>
                <w:sz w:val="24"/>
              </w:rPr>
              <w:t>4</w:t>
            </w:r>
          </w:p>
        </w:tc>
        <w:tc>
          <w:tcPr>
            <w:tcW w:w="987" w:type="dxa"/>
            <w:vMerge w:val="continue"/>
            <w:tcMar>
              <w:left w:w="57" w:type="dxa"/>
              <w:right w:w="57" w:type="dxa"/>
            </w:tcMar>
            <w:vAlign w:val="center"/>
          </w:tcPr>
          <w:p w14:paraId="527855D7">
            <w:pPr>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6D8204A0">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互联网医院</w:t>
            </w:r>
            <w:r>
              <w:rPr>
                <w:rFonts w:hint="eastAsia" w:ascii="仿宋" w:hAnsi="仿宋" w:eastAsia="仿宋" w:cs="宋体"/>
                <w:kern w:val="0"/>
                <w:sz w:val="24"/>
              </w:rPr>
              <w:t>接入</w:t>
            </w:r>
          </w:p>
        </w:tc>
        <w:tc>
          <w:tcPr>
            <w:tcW w:w="790" w:type="dxa"/>
            <w:shd w:val="clear" w:color="auto" w:fill="auto"/>
            <w:tcMar>
              <w:left w:w="57" w:type="dxa"/>
              <w:right w:w="57" w:type="dxa"/>
            </w:tcMar>
            <w:vAlign w:val="center"/>
          </w:tcPr>
          <w:p w14:paraId="2FF86111">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66B0953A">
            <w:pPr>
              <w:widowControl/>
              <w:spacing w:line="240" w:lineRule="auto"/>
              <w:ind w:firstLine="0" w:firstLineChars="0"/>
              <w:jc w:val="center"/>
              <w:rPr>
                <w:rFonts w:hint="eastAsia" w:ascii="仿宋" w:hAnsi="仿宋" w:eastAsia="仿宋" w:cs="宋体"/>
                <w:kern w:val="0"/>
                <w:sz w:val="24"/>
                <w:highlight w:val="cyan"/>
              </w:rPr>
            </w:pPr>
            <w:r>
              <w:rPr>
                <w:rFonts w:hint="eastAsia" w:ascii="仿宋" w:hAnsi="仿宋" w:eastAsia="仿宋" w:cs="宋体"/>
                <w:kern w:val="0"/>
                <w:sz w:val="24"/>
              </w:rPr>
              <w:t>新建</w:t>
            </w:r>
          </w:p>
        </w:tc>
      </w:tr>
      <w:tr w14:paraId="7B77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503E6322">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7</w:t>
            </w:r>
            <w:r>
              <w:rPr>
                <w:rFonts w:ascii="仿宋" w:hAnsi="仿宋" w:eastAsia="仿宋" w:cs="宋体"/>
                <w:kern w:val="0"/>
                <w:sz w:val="24"/>
              </w:rPr>
              <w:t>5</w:t>
            </w:r>
          </w:p>
        </w:tc>
        <w:tc>
          <w:tcPr>
            <w:tcW w:w="987" w:type="dxa"/>
            <w:vMerge w:val="continue"/>
            <w:tcMar>
              <w:left w:w="57" w:type="dxa"/>
              <w:right w:w="57" w:type="dxa"/>
            </w:tcMar>
            <w:vAlign w:val="center"/>
          </w:tcPr>
          <w:p w14:paraId="046DE560">
            <w:pPr>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07053512">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互联网患者服务系统</w:t>
            </w:r>
          </w:p>
        </w:tc>
        <w:tc>
          <w:tcPr>
            <w:tcW w:w="790" w:type="dxa"/>
            <w:shd w:val="clear" w:color="auto" w:fill="auto"/>
            <w:tcMar>
              <w:left w:w="57" w:type="dxa"/>
              <w:right w:w="57" w:type="dxa"/>
            </w:tcMar>
            <w:vAlign w:val="center"/>
          </w:tcPr>
          <w:p w14:paraId="6DD1B8EC">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21B0173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2A03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324E5F03">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7</w:t>
            </w:r>
            <w:r>
              <w:rPr>
                <w:rFonts w:ascii="仿宋" w:hAnsi="仿宋" w:eastAsia="仿宋" w:cs="宋体"/>
                <w:kern w:val="0"/>
                <w:sz w:val="24"/>
              </w:rPr>
              <w:t>6</w:t>
            </w:r>
          </w:p>
        </w:tc>
        <w:tc>
          <w:tcPr>
            <w:tcW w:w="987" w:type="dxa"/>
            <w:vMerge w:val="continue"/>
            <w:tcMar>
              <w:left w:w="57" w:type="dxa"/>
              <w:right w:w="57" w:type="dxa"/>
            </w:tcMar>
            <w:vAlign w:val="center"/>
          </w:tcPr>
          <w:p w14:paraId="039FC00C">
            <w:pPr>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22974A8D">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无感就医应用（含AI签到摄像头）</w:t>
            </w:r>
          </w:p>
        </w:tc>
        <w:tc>
          <w:tcPr>
            <w:tcW w:w="790" w:type="dxa"/>
            <w:shd w:val="clear" w:color="auto" w:fill="auto"/>
            <w:tcMar>
              <w:left w:w="57" w:type="dxa"/>
              <w:right w:w="57" w:type="dxa"/>
            </w:tcMar>
            <w:vAlign w:val="center"/>
          </w:tcPr>
          <w:p w14:paraId="2113D3EC">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10B5D044">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2C58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6216D42C">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7</w:t>
            </w:r>
            <w:r>
              <w:rPr>
                <w:rFonts w:ascii="仿宋" w:hAnsi="仿宋" w:eastAsia="仿宋" w:cs="宋体"/>
                <w:kern w:val="0"/>
                <w:sz w:val="24"/>
              </w:rPr>
              <w:t>7</w:t>
            </w:r>
          </w:p>
        </w:tc>
        <w:tc>
          <w:tcPr>
            <w:tcW w:w="987" w:type="dxa"/>
            <w:vMerge w:val="continue"/>
            <w:tcMar>
              <w:left w:w="57" w:type="dxa"/>
              <w:right w:w="57" w:type="dxa"/>
            </w:tcMar>
            <w:vAlign w:val="center"/>
          </w:tcPr>
          <w:p w14:paraId="20D695BF">
            <w:pPr>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633B7A3B">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安诊儿对接及配套院内改造</w:t>
            </w:r>
          </w:p>
        </w:tc>
        <w:tc>
          <w:tcPr>
            <w:tcW w:w="790" w:type="dxa"/>
            <w:shd w:val="clear" w:color="auto" w:fill="auto"/>
            <w:tcMar>
              <w:left w:w="57" w:type="dxa"/>
              <w:right w:w="57" w:type="dxa"/>
            </w:tcMar>
            <w:vAlign w:val="center"/>
          </w:tcPr>
          <w:p w14:paraId="7BCD0BF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0450D71B">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62548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6509133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7</w:t>
            </w:r>
            <w:r>
              <w:rPr>
                <w:rFonts w:ascii="仿宋" w:hAnsi="仿宋" w:eastAsia="仿宋" w:cs="宋体"/>
                <w:kern w:val="0"/>
                <w:sz w:val="24"/>
              </w:rPr>
              <w:t>8</w:t>
            </w:r>
          </w:p>
        </w:tc>
        <w:tc>
          <w:tcPr>
            <w:tcW w:w="987" w:type="dxa"/>
            <w:vMerge w:val="restart"/>
            <w:tcMar>
              <w:left w:w="57" w:type="dxa"/>
              <w:right w:w="57" w:type="dxa"/>
            </w:tcMar>
            <w:vAlign w:val="center"/>
          </w:tcPr>
          <w:p w14:paraId="28338F6F">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智慧管理系统建设</w:t>
            </w:r>
          </w:p>
        </w:tc>
        <w:tc>
          <w:tcPr>
            <w:tcW w:w="4821" w:type="dxa"/>
            <w:gridSpan w:val="3"/>
            <w:tcMar>
              <w:left w:w="57" w:type="dxa"/>
              <w:right w:w="57" w:type="dxa"/>
            </w:tcMar>
            <w:vAlign w:val="center"/>
          </w:tcPr>
          <w:p w14:paraId="5D12565C">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办公自动化OA系统</w:t>
            </w:r>
          </w:p>
        </w:tc>
        <w:tc>
          <w:tcPr>
            <w:tcW w:w="790" w:type="dxa"/>
            <w:shd w:val="clear" w:color="auto" w:fill="auto"/>
            <w:tcMar>
              <w:left w:w="57" w:type="dxa"/>
              <w:right w:w="57" w:type="dxa"/>
            </w:tcMar>
            <w:vAlign w:val="center"/>
          </w:tcPr>
          <w:p w14:paraId="2387FAB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32AAED0B">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353C2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5F647ED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7</w:t>
            </w:r>
            <w:r>
              <w:rPr>
                <w:rFonts w:ascii="仿宋" w:hAnsi="仿宋" w:eastAsia="仿宋" w:cs="宋体"/>
                <w:kern w:val="0"/>
                <w:sz w:val="24"/>
              </w:rPr>
              <w:t>9</w:t>
            </w:r>
          </w:p>
        </w:tc>
        <w:tc>
          <w:tcPr>
            <w:tcW w:w="987" w:type="dxa"/>
            <w:vMerge w:val="continue"/>
            <w:tcMar>
              <w:left w:w="57" w:type="dxa"/>
              <w:right w:w="57" w:type="dxa"/>
            </w:tcMar>
            <w:vAlign w:val="center"/>
          </w:tcPr>
          <w:p w14:paraId="2D6334DB">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51EF9039">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培训考试系统</w:t>
            </w:r>
          </w:p>
        </w:tc>
        <w:tc>
          <w:tcPr>
            <w:tcW w:w="790" w:type="dxa"/>
            <w:shd w:val="clear" w:color="auto" w:fill="auto"/>
            <w:tcMar>
              <w:left w:w="57" w:type="dxa"/>
              <w:right w:w="57" w:type="dxa"/>
            </w:tcMar>
            <w:vAlign w:val="center"/>
          </w:tcPr>
          <w:p w14:paraId="6E7CAC4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3FEAFEC2">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638F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6043AC07">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8</w:t>
            </w:r>
            <w:r>
              <w:rPr>
                <w:rFonts w:ascii="仿宋" w:hAnsi="仿宋" w:eastAsia="仿宋" w:cs="宋体"/>
                <w:kern w:val="0"/>
                <w:sz w:val="24"/>
              </w:rPr>
              <w:t>0</w:t>
            </w:r>
          </w:p>
        </w:tc>
        <w:tc>
          <w:tcPr>
            <w:tcW w:w="987" w:type="dxa"/>
            <w:vMerge w:val="continue"/>
            <w:tcMar>
              <w:left w:w="57" w:type="dxa"/>
              <w:right w:w="57" w:type="dxa"/>
            </w:tcMar>
            <w:vAlign w:val="center"/>
          </w:tcPr>
          <w:p w14:paraId="1F2B7E68">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629D2AE7">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绩效管理咨询及配套软件系统</w:t>
            </w:r>
          </w:p>
        </w:tc>
        <w:tc>
          <w:tcPr>
            <w:tcW w:w="790" w:type="dxa"/>
            <w:shd w:val="clear" w:color="auto" w:fill="auto"/>
            <w:tcMar>
              <w:left w:w="57" w:type="dxa"/>
              <w:right w:w="57" w:type="dxa"/>
            </w:tcMar>
            <w:vAlign w:val="center"/>
          </w:tcPr>
          <w:p w14:paraId="4283D8E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5725E35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新建，3年维保</w:t>
            </w:r>
          </w:p>
        </w:tc>
      </w:tr>
      <w:tr w14:paraId="6D92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1AC7C0B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8</w:t>
            </w:r>
            <w:r>
              <w:rPr>
                <w:rFonts w:ascii="仿宋" w:hAnsi="仿宋" w:eastAsia="仿宋" w:cs="宋体"/>
                <w:kern w:val="0"/>
                <w:sz w:val="24"/>
              </w:rPr>
              <w:t>1</w:t>
            </w:r>
          </w:p>
        </w:tc>
        <w:tc>
          <w:tcPr>
            <w:tcW w:w="987" w:type="dxa"/>
            <w:vMerge w:val="continue"/>
            <w:tcMar>
              <w:left w:w="57" w:type="dxa"/>
              <w:right w:w="57" w:type="dxa"/>
            </w:tcMar>
            <w:vAlign w:val="center"/>
          </w:tcPr>
          <w:p w14:paraId="7C39FD94">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57C21EAF">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设备与物资管理系统</w:t>
            </w:r>
          </w:p>
        </w:tc>
        <w:tc>
          <w:tcPr>
            <w:tcW w:w="790" w:type="dxa"/>
            <w:shd w:val="clear" w:color="auto" w:fill="auto"/>
            <w:tcMar>
              <w:left w:w="57" w:type="dxa"/>
              <w:right w:w="57" w:type="dxa"/>
            </w:tcMar>
            <w:vAlign w:val="center"/>
          </w:tcPr>
          <w:p w14:paraId="4D200C9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61900812">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0FAC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29561E9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8</w:t>
            </w:r>
            <w:r>
              <w:rPr>
                <w:rFonts w:ascii="仿宋" w:hAnsi="仿宋" w:eastAsia="仿宋" w:cs="宋体"/>
                <w:kern w:val="0"/>
                <w:sz w:val="24"/>
              </w:rPr>
              <w:t>2</w:t>
            </w:r>
          </w:p>
        </w:tc>
        <w:tc>
          <w:tcPr>
            <w:tcW w:w="987" w:type="dxa"/>
            <w:vMerge w:val="continue"/>
            <w:tcMar>
              <w:left w:w="57" w:type="dxa"/>
              <w:right w:w="57" w:type="dxa"/>
            </w:tcMar>
            <w:vAlign w:val="center"/>
          </w:tcPr>
          <w:p w14:paraId="67DFF2B3">
            <w:pPr>
              <w:widowControl/>
              <w:spacing w:line="240" w:lineRule="auto"/>
              <w:ind w:firstLine="0" w:firstLineChars="0"/>
              <w:jc w:val="center"/>
              <w:rPr>
                <w:rFonts w:hint="eastAsia" w:ascii="仿宋" w:hAnsi="仿宋" w:eastAsia="仿宋" w:cs="宋体"/>
                <w:kern w:val="0"/>
                <w:sz w:val="24"/>
              </w:rPr>
            </w:pPr>
          </w:p>
        </w:tc>
        <w:tc>
          <w:tcPr>
            <w:tcW w:w="1560" w:type="dxa"/>
            <w:gridSpan w:val="2"/>
            <w:vMerge w:val="restart"/>
            <w:tcMar>
              <w:left w:w="57" w:type="dxa"/>
              <w:right w:w="57" w:type="dxa"/>
            </w:tcMar>
            <w:vAlign w:val="center"/>
          </w:tcPr>
          <w:p w14:paraId="156E9C30">
            <w:pPr>
              <w:widowControl/>
              <w:spacing w:line="240" w:lineRule="auto"/>
              <w:ind w:firstLine="0" w:firstLineChars="0"/>
              <w:jc w:val="center"/>
              <w:rPr>
                <w:rFonts w:hint="eastAsia" w:ascii="仿宋" w:hAnsi="仿宋" w:eastAsia="仿宋" w:cs="宋体"/>
                <w:kern w:val="0"/>
                <w:sz w:val="24"/>
              </w:rPr>
            </w:pPr>
            <w:r>
              <w:rPr>
                <w:rFonts w:ascii="仿宋" w:hAnsi="仿宋" w:eastAsia="仿宋" w:cs="宋体"/>
                <w:kern w:val="0"/>
                <w:sz w:val="24"/>
              </w:rPr>
              <w:t>后勤服务一体化建设</w:t>
            </w:r>
            <w:r>
              <w:rPr>
                <w:rFonts w:hint="eastAsia" w:ascii="仿宋" w:hAnsi="仿宋" w:eastAsia="仿宋" w:cs="宋体"/>
                <w:kern w:val="0"/>
                <w:sz w:val="24"/>
              </w:rPr>
              <w:t>（信创）</w:t>
            </w:r>
          </w:p>
        </w:tc>
        <w:tc>
          <w:tcPr>
            <w:tcW w:w="3261" w:type="dxa"/>
            <w:tcMar>
              <w:left w:w="57" w:type="dxa"/>
              <w:right w:w="57" w:type="dxa"/>
            </w:tcMar>
            <w:vAlign w:val="center"/>
          </w:tcPr>
          <w:p w14:paraId="4F6AAB23">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后勤资产档案卡片管理</w:t>
            </w:r>
          </w:p>
        </w:tc>
        <w:tc>
          <w:tcPr>
            <w:tcW w:w="790" w:type="dxa"/>
            <w:shd w:val="clear" w:color="auto" w:fill="auto"/>
            <w:tcMar>
              <w:left w:w="57" w:type="dxa"/>
              <w:right w:w="57" w:type="dxa"/>
            </w:tcMar>
            <w:vAlign w:val="center"/>
          </w:tcPr>
          <w:p w14:paraId="4A34456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5257DC5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000A8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68C936E2">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8</w:t>
            </w:r>
            <w:r>
              <w:rPr>
                <w:rFonts w:ascii="仿宋" w:hAnsi="仿宋" w:eastAsia="仿宋" w:cs="宋体"/>
                <w:kern w:val="0"/>
                <w:sz w:val="24"/>
              </w:rPr>
              <w:t>3</w:t>
            </w:r>
          </w:p>
        </w:tc>
        <w:tc>
          <w:tcPr>
            <w:tcW w:w="987" w:type="dxa"/>
            <w:vMerge w:val="continue"/>
            <w:tcMar>
              <w:left w:w="57" w:type="dxa"/>
              <w:right w:w="57" w:type="dxa"/>
            </w:tcMar>
            <w:vAlign w:val="center"/>
          </w:tcPr>
          <w:p w14:paraId="0A4B6EE5">
            <w:pPr>
              <w:widowControl/>
              <w:spacing w:line="240" w:lineRule="auto"/>
              <w:ind w:firstLine="0" w:firstLineChars="0"/>
              <w:jc w:val="center"/>
              <w:rPr>
                <w:rFonts w:hint="eastAsia" w:ascii="仿宋" w:hAnsi="仿宋" w:eastAsia="仿宋" w:cs="宋体"/>
                <w:kern w:val="0"/>
                <w:sz w:val="24"/>
              </w:rPr>
            </w:pPr>
          </w:p>
        </w:tc>
        <w:tc>
          <w:tcPr>
            <w:tcW w:w="1560" w:type="dxa"/>
            <w:gridSpan w:val="2"/>
            <w:vMerge w:val="continue"/>
            <w:tcMar>
              <w:left w:w="57" w:type="dxa"/>
              <w:right w:w="57" w:type="dxa"/>
            </w:tcMar>
            <w:vAlign w:val="center"/>
          </w:tcPr>
          <w:p w14:paraId="0AEA0529">
            <w:pPr>
              <w:widowControl/>
              <w:spacing w:line="240" w:lineRule="auto"/>
              <w:ind w:firstLine="0" w:firstLineChars="0"/>
              <w:jc w:val="center"/>
              <w:rPr>
                <w:rFonts w:hint="eastAsia" w:ascii="仿宋" w:hAnsi="仿宋" w:eastAsia="仿宋" w:cs="宋体"/>
                <w:kern w:val="0"/>
                <w:sz w:val="24"/>
              </w:rPr>
            </w:pPr>
          </w:p>
        </w:tc>
        <w:tc>
          <w:tcPr>
            <w:tcW w:w="3261" w:type="dxa"/>
            <w:tcMar>
              <w:left w:w="57" w:type="dxa"/>
              <w:right w:w="57" w:type="dxa"/>
            </w:tcMar>
            <w:vAlign w:val="center"/>
          </w:tcPr>
          <w:p w14:paraId="4ED4B1B0">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资产清查及设备资产调配</w:t>
            </w:r>
          </w:p>
        </w:tc>
        <w:tc>
          <w:tcPr>
            <w:tcW w:w="790" w:type="dxa"/>
            <w:shd w:val="clear" w:color="auto" w:fill="auto"/>
            <w:tcMar>
              <w:left w:w="57" w:type="dxa"/>
              <w:right w:w="57" w:type="dxa"/>
            </w:tcMar>
            <w:vAlign w:val="center"/>
          </w:tcPr>
          <w:p w14:paraId="50B184D4">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45419554">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3DA6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2F353037">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8</w:t>
            </w:r>
            <w:r>
              <w:rPr>
                <w:rFonts w:ascii="仿宋" w:hAnsi="仿宋" w:eastAsia="仿宋" w:cs="宋体"/>
                <w:kern w:val="0"/>
                <w:sz w:val="24"/>
              </w:rPr>
              <w:t>4</w:t>
            </w:r>
          </w:p>
        </w:tc>
        <w:tc>
          <w:tcPr>
            <w:tcW w:w="987" w:type="dxa"/>
            <w:vMerge w:val="continue"/>
            <w:tcMar>
              <w:left w:w="57" w:type="dxa"/>
              <w:right w:w="57" w:type="dxa"/>
            </w:tcMar>
            <w:vAlign w:val="center"/>
          </w:tcPr>
          <w:p w14:paraId="26878892">
            <w:pPr>
              <w:widowControl/>
              <w:spacing w:line="240" w:lineRule="auto"/>
              <w:ind w:firstLine="0" w:firstLineChars="0"/>
              <w:jc w:val="center"/>
              <w:rPr>
                <w:rFonts w:hint="eastAsia" w:ascii="仿宋" w:hAnsi="仿宋" w:eastAsia="仿宋" w:cs="宋体"/>
                <w:kern w:val="0"/>
                <w:sz w:val="24"/>
              </w:rPr>
            </w:pPr>
          </w:p>
        </w:tc>
        <w:tc>
          <w:tcPr>
            <w:tcW w:w="1560" w:type="dxa"/>
            <w:gridSpan w:val="2"/>
            <w:vMerge w:val="continue"/>
            <w:tcMar>
              <w:left w:w="57" w:type="dxa"/>
              <w:right w:w="57" w:type="dxa"/>
            </w:tcMar>
            <w:vAlign w:val="center"/>
          </w:tcPr>
          <w:p w14:paraId="388F214E">
            <w:pPr>
              <w:widowControl/>
              <w:spacing w:line="240" w:lineRule="auto"/>
              <w:ind w:firstLine="0" w:firstLineChars="0"/>
              <w:jc w:val="center"/>
              <w:rPr>
                <w:rFonts w:hint="eastAsia" w:ascii="仿宋" w:hAnsi="仿宋" w:eastAsia="仿宋" w:cs="宋体"/>
                <w:kern w:val="0"/>
                <w:sz w:val="24"/>
              </w:rPr>
            </w:pPr>
          </w:p>
        </w:tc>
        <w:tc>
          <w:tcPr>
            <w:tcW w:w="3261" w:type="dxa"/>
            <w:tcMar>
              <w:left w:w="57" w:type="dxa"/>
              <w:right w:w="57" w:type="dxa"/>
            </w:tcMar>
            <w:vAlign w:val="center"/>
          </w:tcPr>
          <w:p w14:paraId="65FD8620">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维修管理</w:t>
            </w:r>
          </w:p>
        </w:tc>
        <w:tc>
          <w:tcPr>
            <w:tcW w:w="790" w:type="dxa"/>
            <w:shd w:val="clear" w:color="auto" w:fill="auto"/>
            <w:tcMar>
              <w:left w:w="57" w:type="dxa"/>
              <w:right w:w="57" w:type="dxa"/>
            </w:tcMar>
            <w:vAlign w:val="center"/>
          </w:tcPr>
          <w:p w14:paraId="4A0F5CD4">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4A691DBC">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7E656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3D06FE4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8</w:t>
            </w:r>
            <w:r>
              <w:rPr>
                <w:rFonts w:ascii="仿宋" w:hAnsi="仿宋" w:eastAsia="仿宋" w:cs="宋体"/>
                <w:kern w:val="0"/>
                <w:sz w:val="24"/>
              </w:rPr>
              <w:t>5</w:t>
            </w:r>
          </w:p>
        </w:tc>
        <w:tc>
          <w:tcPr>
            <w:tcW w:w="987" w:type="dxa"/>
            <w:vMerge w:val="continue"/>
            <w:tcMar>
              <w:left w:w="57" w:type="dxa"/>
              <w:right w:w="57" w:type="dxa"/>
            </w:tcMar>
            <w:vAlign w:val="center"/>
          </w:tcPr>
          <w:p w14:paraId="50557CF9">
            <w:pPr>
              <w:widowControl/>
              <w:spacing w:line="240" w:lineRule="auto"/>
              <w:ind w:firstLine="0" w:firstLineChars="0"/>
              <w:jc w:val="center"/>
              <w:rPr>
                <w:rFonts w:hint="eastAsia" w:ascii="仿宋" w:hAnsi="仿宋" w:eastAsia="仿宋" w:cs="宋体"/>
                <w:kern w:val="0"/>
                <w:sz w:val="24"/>
              </w:rPr>
            </w:pPr>
          </w:p>
        </w:tc>
        <w:tc>
          <w:tcPr>
            <w:tcW w:w="1560" w:type="dxa"/>
            <w:gridSpan w:val="2"/>
            <w:vMerge w:val="continue"/>
            <w:tcMar>
              <w:left w:w="57" w:type="dxa"/>
              <w:right w:w="57" w:type="dxa"/>
            </w:tcMar>
            <w:vAlign w:val="center"/>
          </w:tcPr>
          <w:p w14:paraId="7AA84979">
            <w:pPr>
              <w:widowControl/>
              <w:spacing w:line="240" w:lineRule="auto"/>
              <w:ind w:firstLine="0" w:firstLineChars="0"/>
              <w:jc w:val="center"/>
              <w:rPr>
                <w:rFonts w:hint="eastAsia" w:ascii="仿宋" w:hAnsi="仿宋" w:eastAsia="仿宋" w:cs="宋体"/>
                <w:kern w:val="0"/>
                <w:sz w:val="24"/>
              </w:rPr>
            </w:pPr>
          </w:p>
        </w:tc>
        <w:tc>
          <w:tcPr>
            <w:tcW w:w="3261" w:type="dxa"/>
            <w:tcMar>
              <w:left w:w="57" w:type="dxa"/>
              <w:right w:w="57" w:type="dxa"/>
            </w:tcMar>
            <w:vAlign w:val="center"/>
          </w:tcPr>
          <w:p w14:paraId="2517B22D">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巡检管理</w:t>
            </w:r>
          </w:p>
        </w:tc>
        <w:tc>
          <w:tcPr>
            <w:tcW w:w="790" w:type="dxa"/>
            <w:shd w:val="clear" w:color="auto" w:fill="auto"/>
            <w:tcMar>
              <w:left w:w="57" w:type="dxa"/>
              <w:right w:w="57" w:type="dxa"/>
            </w:tcMar>
            <w:vAlign w:val="center"/>
          </w:tcPr>
          <w:p w14:paraId="191B2EB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42DB9EBC">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608E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137991D2">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8</w:t>
            </w:r>
            <w:r>
              <w:rPr>
                <w:rFonts w:ascii="仿宋" w:hAnsi="仿宋" w:eastAsia="仿宋" w:cs="宋体"/>
                <w:kern w:val="0"/>
                <w:sz w:val="24"/>
              </w:rPr>
              <w:t>6</w:t>
            </w:r>
          </w:p>
        </w:tc>
        <w:tc>
          <w:tcPr>
            <w:tcW w:w="987" w:type="dxa"/>
            <w:vMerge w:val="continue"/>
            <w:tcMar>
              <w:left w:w="57" w:type="dxa"/>
              <w:right w:w="57" w:type="dxa"/>
            </w:tcMar>
            <w:vAlign w:val="center"/>
          </w:tcPr>
          <w:p w14:paraId="39DBEBF2">
            <w:pPr>
              <w:widowControl/>
              <w:spacing w:line="240" w:lineRule="auto"/>
              <w:ind w:firstLine="0" w:firstLineChars="0"/>
              <w:jc w:val="center"/>
              <w:rPr>
                <w:rFonts w:hint="eastAsia" w:ascii="仿宋" w:hAnsi="仿宋" w:eastAsia="仿宋" w:cs="宋体"/>
                <w:kern w:val="0"/>
                <w:sz w:val="24"/>
              </w:rPr>
            </w:pPr>
          </w:p>
        </w:tc>
        <w:tc>
          <w:tcPr>
            <w:tcW w:w="1560" w:type="dxa"/>
            <w:gridSpan w:val="2"/>
            <w:vMerge w:val="continue"/>
            <w:tcMar>
              <w:left w:w="57" w:type="dxa"/>
              <w:right w:w="57" w:type="dxa"/>
            </w:tcMar>
            <w:vAlign w:val="center"/>
          </w:tcPr>
          <w:p w14:paraId="44F787C4">
            <w:pPr>
              <w:widowControl/>
              <w:spacing w:line="240" w:lineRule="auto"/>
              <w:ind w:firstLine="0" w:firstLineChars="0"/>
              <w:jc w:val="center"/>
              <w:rPr>
                <w:rFonts w:hint="eastAsia" w:ascii="仿宋" w:hAnsi="仿宋" w:eastAsia="仿宋" w:cs="宋体"/>
                <w:kern w:val="0"/>
                <w:sz w:val="24"/>
              </w:rPr>
            </w:pPr>
          </w:p>
        </w:tc>
        <w:tc>
          <w:tcPr>
            <w:tcW w:w="3261" w:type="dxa"/>
            <w:tcMar>
              <w:left w:w="57" w:type="dxa"/>
              <w:right w:w="57" w:type="dxa"/>
            </w:tcMar>
            <w:vAlign w:val="center"/>
          </w:tcPr>
          <w:p w14:paraId="672056C6">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保养管理</w:t>
            </w:r>
          </w:p>
        </w:tc>
        <w:tc>
          <w:tcPr>
            <w:tcW w:w="790" w:type="dxa"/>
            <w:shd w:val="clear" w:color="auto" w:fill="auto"/>
            <w:tcMar>
              <w:left w:w="57" w:type="dxa"/>
              <w:right w:w="57" w:type="dxa"/>
            </w:tcMar>
            <w:vAlign w:val="center"/>
          </w:tcPr>
          <w:p w14:paraId="5EADCB5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4C5E812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55228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54FE9AE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8</w:t>
            </w:r>
            <w:r>
              <w:rPr>
                <w:rFonts w:ascii="仿宋" w:hAnsi="仿宋" w:eastAsia="仿宋" w:cs="宋体"/>
                <w:kern w:val="0"/>
                <w:sz w:val="24"/>
              </w:rPr>
              <w:t>7</w:t>
            </w:r>
          </w:p>
        </w:tc>
        <w:tc>
          <w:tcPr>
            <w:tcW w:w="987" w:type="dxa"/>
            <w:vMerge w:val="continue"/>
            <w:tcMar>
              <w:left w:w="57" w:type="dxa"/>
              <w:right w:w="57" w:type="dxa"/>
            </w:tcMar>
            <w:vAlign w:val="center"/>
          </w:tcPr>
          <w:p w14:paraId="468A5DCC">
            <w:pPr>
              <w:widowControl/>
              <w:spacing w:line="240" w:lineRule="auto"/>
              <w:ind w:firstLine="0" w:firstLineChars="0"/>
              <w:jc w:val="center"/>
              <w:rPr>
                <w:rFonts w:hint="eastAsia" w:ascii="仿宋" w:hAnsi="仿宋" w:eastAsia="仿宋" w:cs="宋体"/>
                <w:kern w:val="0"/>
                <w:sz w:val="24"/>
              </w:rPr>
            </w:pPr>
          </w:p>
        </w:tc>
        <w:tc>
          <w:tcPr>
            <w:tcW w:w="1560" w:type="dxa"/>
            <w:gridSpan w:val="2"/>
            <w:vMerge w:val="continue"/>
            <w:tcMar>
              <w:left w:w="57" w:type="dxa"/>
              <w:right w:w="57" w:type="dxa"/>
            </w:tcMar>
            <w:vAlign w:val="center"/>
          </w:tcPr>
          <w:p w14:paraId="453D43EF">
            <w:pPr>
              <w:widowControl/>
              <w:spacing w:line="240" w:lineRule="auto"/>
              <w:ind w:firstLine="0" w:firstLineChars="0"/>
              <w:jc w:val="center"/>
              <w:rPr>
                <w:rFonts w:hint="eastAsia" w:ascii="仿宋" w:hAnsi="仿宋" w:eastAsia="仿宋" w:cs="宋体"/>
                <w:kern w:val="0"/>
                <w:sz w:val="24"/>
              </w:rPr>
            </w:pPr>
          </w:p>
        </w:tc>
        <w:tc>
          <w:tcPr>
            <w:tcW w:w="3261" w:type="dxa"/>
            <w:tcMar>
              <w:left w:w="57" w:type="dxa"/>
              <w:right w:w="57" w:type="dxa"/>
            </w:tcMar>
            <w:vAlign w:val="center"/>
          </w:tcPr>
          <w:p w14:paraId="5A640615">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报表管理</w:t>
            </w:r>
          </w:p>
        </w:tc>
        <w:tc>
          <w:tcPr>
            <w:tcW w:w="790" w:type="dxa"/>
            <w:shd w:val="clear" w:color="auto" w:fill="auto"/>
            <w:tcMar>
              <w:left w:w="57" w:type="dxa"/>
              <w:right w:w="57" w:type="dxa"/>
            </w:tcMar>
            <w:vAlign w:val="center"/>
          </w:tcPr>
          <w:p w14:paraId="4A4A40C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1DA4C4E7">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21691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29F6B342">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8</w:t>
            </w:r>
            <w:r>
              <w:rPr>
                <w:rFonts w:ascii="仿宋" w:hAnsi="仿宋" w:eastAsia="仿宋" w:cs="宋体"/>
                <w:kern w:val="0"/>
                <w:sz w:val="24"/>
              </w:rPr>
              <w:t>8</w:t>
            </w:r>
          </w:p>
        </w:tc>
        <w:tc>
          <w:tcPr>
            <w:tcW w:w="987" w:type="dxa"/>
            <w:vMerge w:val="restart"/>
            <w:tcMar>
              <w:left w:w="57" w:type="dxa"/>
              <w:right w:w="57" w:type="dxa"/>
            </w:tcMar>
            <w:vAlign w:val="center"/>
          </w:tcPr>
          <w:p w14:paraId="7847C2D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系统接口（以对应系统开放对接为前提）</w:t>
            </w:r>
          </w:p>
        </w:tc>
        <w:tc>
          <w:tcPr>
            <w:tcW w:w="4821" w:type="dxa"/>
            <w:gridSpan w:val="3"/>
            <w:tcMar>
              <w:left w:w="57" w:type="dxa"/>
              <w:right w:w="57" w:type="dxa"/>
            </w:tcMar>
            <w:vAlign w:val="center"/>
          </w:tcPr>
          <w:p w14:paraId="740B9AF5">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省智慧医保、医保电子凭证、医保移动支付对接</w:t>
            </w:r>
          </w:p>
        </w:tc>
        <w:tc>
          <w:tcPr>
            <w:tcW w:w="790" w:type="dxa"/>
            <w:shd w:val="clear" w:color="auto" w:fill="auto"/>
            <w:tcMar>
              <w:left w:w="57" w:type="dxa"/>
              <w:right w:w="57" w:type="dxa"/>
            </w:tcMar>
            <w:vAlign w:val="center"/>
          </w:tcPr>
          <w:p w14:paraId="7C44A0D0">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6FDA367C">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1697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574B24C3">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8</w:t>
            </w:r>
            <w:r>
              <w:rPr>
                <w:rFonts w:ascii="仿宋" w:hAnsi="仿宋" w:eastAsia="仿宋" w:cs="宋体"/>
                <w:kern w:val="0"/>
                <w:sz w:val="24"/>
              </w:rPr>
              <w:t>9</w:t>
            </w:r>
          </w:p>
        </w:tc>
        <w:tc>
          <w:tcPr>
            <w:tcW w:w="987" w:type="dxa"/>
            <w:vMerge w:val="continue"/>
            <w:tcMar>
              <w:left w:w="57" w:type="dxa"/>
              <w:right w:w="57" w:type="dxa"/>
            </w:tcMar>
            <w:vAlign w:val="center"/>
          </w:tcPr>
          <w:p w14:paraId="78CE269A">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17ABD304">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电子票据系统对接</w:t>
            </w:r>
          </w:p>
        </w:tc>
        <w:tc>
          <w:tcPr>
            <w:tcW w:w="790" w:type="dxa"/>
            <w:shd w:val="clear" w:color="auto" w:fill="auto"/>
            <w:tcMar>
              <w:left w:w="57" w:type="dxa"/>
              <w:right w:w="57" w:type="dxa"/>
            </w:tcMar>
            <w:vAlign w:val="center"/>
          </w:tcPr>
          <w:p w14:paraId="35CAF7A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468C7CAB">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6261D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4BC79963">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9</w:t>
            </w:r>
            <w:r>
              <w:rPr>
                <w:rFonts w:ascii="仿宋" w:hAnsi="仿宋" w:eastAsia="仿宋" w:cs="宋体"/>
                <w:kern w:val="0"/>
                <w:sz w:val="24"/>
              </w:rPr>
              <w:t>0</w:t>
            </w:r>
          </w:p>
        </w:tc>
        <w:tc>
          <w:tcPr>
            <w:tcW w:w="987" w:type="dxa"/>
            <w:vMerge w:val="continue"/>
            <w:tcMar>
              <w:left w:w="57" w:type="dxa"/>
              <w:right w:w="57" w:type="dxa"/>
            </w:tcMar>
            <w:vAlign w:val="center"/>
          </w:tcPr>
          <w:p w14:paraId="43544674">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131FA1AA">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省市平台贯通对接</w:t>
            </w:r>
            <w:r>
              <w:rPr>
                <w:rFonts w:hint="eastAsia" w:ascii="仿宋" w:hAnsi="仿宋" w:eastAsia="仿宋" w:cs="宋体"/>
                <w:kern w:val="0"/>
                <w:sz w:val="24"/>
              </w:rPr>
              <w:t>（含HIS贯通等）</w:t>
            </w:r>
          </w:p>
        </w:tc>
        <w:tc>
          <w:tcPr>
            <w:tcW w:w="790" w:type="dxa"/>
            <w:shd w:val="clear" w:color="auto" w:fill="auto"/>
            <w:tcMar>
              <w:left w:w="57" w:type="dxa"/>
              <w:right w:w="57" w:type="dxa"/>
            </w:tcMar>
            <w:vAlign w:val="center"/>
          </w:tcPr>
          <w:p w14:paraId="3F89C23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22EC681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723CB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5FB4AFA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9</w:t>
            </w:r>
            <w:r>
              <w:rPr>
                <w:rFonts w:ascii="仿宋" w:hAnsi="仿宋" w:eastAsia="仿宋" w:cs="宋体"/>
                <w:kern w:val="0"/>
                <w:sz w:val="24"/>
              </w:rPr>
              <w:t>1</w:t>
            </w:r>
          </w:p>
        </w:tc>
        <w:tc>
          <w:tcPr>
            <w:tcW w:w="987" w:type="dxa"/>
            <w:vMerge w:val="continue"/>
            <w:tcMar>
              <w:left w:w="57" w:type="dxa"/>
              <w:right w:w="57" w:type="dxa"/>
            </w:tcMar>
            <w:vAlign w:val="center"/>
          </w:tcPr>
          <w:p w14:paraId="31C3A3C3">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396E409D">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嵊州市健康大脑（区域卫生信息平台）对接</w:t>
            </w:r>
          </w:p>
        </w:tc>
        <w:tc>
          <w:tcPr>
            <w:tcW w:w="790" w:type="dxa"/>
            <w:shd w:val="clear" w:color="auto" w:fill="auto"/>
            <w:tcMar>
              <w:left w:w="57" w:type="dxa"/>
              <w:right w:w="57" w:type="dxa"/>
            </w:tcMar>
            <w:vAlign w:val="center"/>
          </w:tcPr>
          <w:p w14:paraId="55B1998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195BCFB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7A0FA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1DBDAC1B">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92</w:t>
            </w:r>
          </w:p>
        </w:tc>
        <w:tc>
          <w:tcPr>
            <w:tcW w:w="987" w:type="dxa"/>
            <w:vMerge w:val="continue"/>
            <w:tcMar>
              <w:left w:w="57" w:type="dxa"/>
              <w:right w:w="57" w:type="dxa"/>
            </w:tcMar>
            <w:vAlign w:val="center"/>
          </w:tcPr>
          <w:p w14:paraId="10805390">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2612874B">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院前急救系统对接</w:t>
            </w:r>
          </w:p>
        </w:tc>
        <w:tc>
          <w:tcPr>
            <w:tcW w:w="790" w:type="dxa"/>
            <w:shd w:val="clear" w:color="auto" w:fill="auto"/>
            <w:tcMar>
              <w:left w:w="57" w:type="dxa"/>
              <w:right w:w="57" w:type="dxa"/>
            </w:tcMar>
            <w:vAlign w:val="center"/>
          </w:tcPr>
          <w:p w14:paraId="2FDD02C4">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4CBFEDB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66183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45A7214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93</w:t>
            </w:r>
          </w:p>
        </w:tc>
        <w:tc>
          <w:tcPr>
            <w:tcW w:w="987" w:type="dxa"/>
            <w:vMerge w:val="continue"/>
            <w:tcMar>
              <w:left w:w="57" w:type="dxa"/>
              <w:right w:w="57" w:type="dxa"/>
            </w:tcMar>
            <w:vAlign w:val="center"/>
          </w:tcPr>
          <w:p w14:paraId="37B45492">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1C1D2C39">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绍兴市输血平台对接</w:t>
            </w:r>
          </w:p>
        </w:tc>
        <w:tc>
          <w:tcPr>
            <w:tcW w:w="790" w:type="dxa"/>
            <w:shd w:val="clear" w:color="auto" w:fill="auto"/>
            <w:tcMar>
              <w:left w:w="57" w:type="dxa"/>
              <w:right w:w="57" w:type="dxa"/>
            </w:tcMar>
            <w:vAlign w:val="center"/>
          </w:tcPr>
          <w:p w14:paraId="26364F9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0C9909C3">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5A5F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4AAFB082">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9</w:t>
            </w:r>
            <w:r>
              <w:rPr>
                <w:rFonts w:ascii="仿宋" w:hAnsi="仿宋" w:eastAsia="仿宋" w:cs="宋体"/>
                <w:kern w:val="0"/>
                <w:sz w:val="24"/>
              </w:rPr>
              <w:t>4</w:t>
            </w:r>
          </w:p>
        </w:tc>
        <w:tc>
          <w:tcPr>
            <w:tcW w:w="987" w:type="dxa"/>
            <w:vMerge w:val="continue"/>
            <w:tcMar>
              <w:left w:w="57" w:type="dxa"/>
              <w:right w:w="57" w:type="dxa"/>
            </w:tcMar>
            <w:vAlign w:val="center"/>
          </w:tcPr>
          <w:p w14:paraId="5113539A">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6D7B15C2">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退伍军人局惠民减免系统对接</w:t>
            </w:r>
          </w:p>
        </w:tc>
        <w:tc>
          <w:tcPr>
            <w:tcW w:w="790" w:type="dxa"/>
            <w:shd w:val="clear" w:color="auto" w:fill="auto"/>
            <w:tcMar>
              <w:left w:w="57" w:type="dxa"/>
              <w:right w:w="57" w:type="dxa"/>
            </w:tcMar>
            <w:vAlign w:val="center"/>
          </w:tcPr>
          <w:p w14:paraId="25FE9303">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325AA45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7F714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213E7F7C">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9</w:t>
            </w:r>
            <w:r>
              <w:rPr>
                <w:rFonts w:ascii="仿宋" w:hAnsi="仿宋" w:eastAsia="仿宋" w:cs="宋体"/>
                <w:kern w:val="0"/>
                <w:sz w:val="24"/>
              </w:rPr>
              <w:t>5</w:t>
            </w:r>
          </w:p>
        </w:tc>
        <w:tc>
          <w:tcPr>
            <w:tcW w:w="987" w:type="dxa"/>
            <w:vMerge w:val="continue"/>
            <w:tcMar>
              <w:left w:w="57" w:type="dxa"/>
              <w:right w:w="57" w:type="dxa"/>
            </w:tcMar>
            <w:vAlign w:val="center"/>
          </w:tcPr>
          <w:p w14:paraId="75AD8512">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1CD6F941">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远程会诊对接</w:t>
            </w:r>
          </w:p>
        </w:tc>
        <w:tc>
          <w:tcPr>
            <w:tcW w:w="790" w:type="dxa"/>
            <w:shd w:val="clear" w:color="auto" w:fill="auto"/>
            <w:tcMar>
              <w:left w:w="57" w:type="dxa"/>
              <w:right w:w="57" w:type="dxa"/>
            </w:tcMar>
            <w:vAlign w:val="center"/>
          </w:tcPr>
          <w:p w14:paraId="7E24F3DF">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6AACBA3B">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3292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387C171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9</w:t>
            </w:r>
            <w:r>
              <w:rPr>
                <w:rFonts w:ascii="仿宋" w:hAnsi="仿宋" w:eastAsia="仿宋" w:cs="宋体"/>
                <w:kern w:val="0"/>
                <w:sz w:val="24"/>
              </w:rPr>
              <w:t>6</w:t>
            </w:r>
          </w:p>
        </w:tc>
        <w:tc>
          <w:tcPr>
            <w:tcW w:w="987" w:type="dxa"/>
            <w:vMerge w:val="continue"/>
            <w:tcMar>
              <w:left w:w="57" w:type="dxa"/>
              <w:right w:w="57" w:type="dxa"/>
            </w:tcMar>
            <w:vAlign w:val="center"/>
          </w:tcPr>
          <w:p w14:paraId="0B8F084E">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093E533C">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医保行业自律系统对接</w:t>
            </w:r>
          </w:p>
        </w:tc>
        <w:tc>
          <w:tcPr>
            <w:tcW w:w="790" w:type="dxa"/>
            <w:shd w:val="clear" w:color="auto" w:fill="auto"/>
            <w:tcMar>
              <w:left w:w="57" w:type="dxa"/>
              <w:right w:w="57" w:type="dxa"/>
            </w:tcMar>
            <w:vAlign w:val="center"/>
          </w:tcPr>
          <w:p w14:paraId="370BCF6F">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5B21965C">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7DEF6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2EE42D0B">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9</w:t>
            </w:r>
            <w:r>
              <w:rPr>
                <w:rFonts w:ascii="仿宋" w:hAnsi="仿宋" w:eastAsia="仿宋" w:cs="宋体"/>
                <w:kern w:val="0"/>
                <w:sz w:val="24"/>
              </w:rPr>
              <w:t>7</w:t>
            </w:r>
          </w:p>
        </w:tc>
        <w:tc>
          <w:tcPr>
            <w:tcW w:w="987" w:type="dxa"/>
            <w:vMerge w:val="continue"/>
            <w:tcMar>
              <w:left w:w="57" w:type="dxa"/>
              <w:right w:w="57" w:type="dxa"/>
            </w:tcMar>
            <w:vAlign w:val="center"/>
          </w:tcPr>
          <w:p w14:paraId="02A0C44F">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6C97BED9">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DRG数据上传对接</w:t>
            </w:r>
          </w:p>
        </w:tc>
        <w:tc>
          <w:tcPr>
            <w:tcW w:w="790" w:type="dxa"/>
            <w:shd w:val="clear" w:color="auto" w:fill="auto"/>
            <w:tcMar>
              <w:left w:w="57" w:type="dxa"/>
              <w:right w:w="57" w:type="dxa"/>
            </w:tcMar>
            <w:vAlign w:val="center"/>
          </w:tcPr>
          <w:p w14:paraId="148174DC">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456CE73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6CF75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63F33B30">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9</w:t>
            </w:r>
            <w:r>
              <w:rPr>
                <w:rFonts w:ascii="仿宋" w:hAnsi="仿宋" w:eastAsia="仿宋" w:cs="宋体"/>
                <w:kern w:val="0"/>
                <w:sz w:val="24"/>
              </w:rPr>
              <w:t>8</w:t>
            </w:r>
          </w:p>
        </w:tc>
        <w:tc>
          <w:tcPr>
            <w:tcW w:w="987" w:type="dxa"/>
            <w:vMerge w:val="continue"/>
            <w:tcMar>
              <w:left w:w="57" w:type="dxa"/>
              <w:right w:w="57" w:type="dxa"/>
            </w:tcMar>
            <w:vAlign w:val="center"/>
          </w:tcPr>
          <w:p w14:paraId="05329927">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012A1230">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合理用药系统对接</w:t>
            </w:r>
          </w:p>
        </w:tc>
        <w:tc>
          <w:tcPr>
            <w:tcW w:w="790" w:type="dxa"/>
            <w:shd w:val="clear" w:color="auto" w:fill="auto"/>
            <w:tcMar>
              <w:left w:w="57" w:type="dxa"/>
              <w:right w:w="57" w:type="dxa"/>
            </w:tcMar>
            <w:vAlign w:val="center"/>
          </w:tcPr>
          <w:p w14:paraId="46086493">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4B072A87">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703BC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6870C66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9</w:t>
            </w:r>
            <w:r>
              <w:rPr>
                <w:rFonts w:ascii="仿宋" w:hAnsi="仿宋" w:eastAsia="仿宋" w:cs="宋体"/>
                <w:kern w:val="0"/>
                <w:sz w:val="24"/>
              </w:rPr>
              <w:t>9</w:t>
            </w:r>
          </w:p>
        </w:tc>
        <w:tc>
          <w:tcPr>
            <w:tcW w:w="987" w:type="dxa"/>
            <w:vMerge w:val="continue"/>
            <w:tcMar>
              <w:left w:w="57" w:type="dxa"/>
              <w:right w:w="57" w:type="dxa"/>
            </w:tcMar>
            <w:vAlign w:val="center"/>
          </w:tcPr>
          <w:p w14:paraId="49783229">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23293972">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与实验室信息系统（LIS）对接</w:t>
            </w:r>
          </w:p>
        </w:tc>
        <w:tc>
          <w:tcPr>
            <w:tcW w:w="790" w:type="dxa"/>
            <w:shd w:val="clear" w:color="auto" w:fill="auto"/>
            <w:tcMar>
              <w:left w:w="57" w:type="dxa"/>
              <w:right w:w="57" w:type="dxa"/>
            </w:tcMar>
            <w:vAlign w:val="center"/>
          </w:tcPr>
          <w:p w14:paraId="7F8D8920">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73D2921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7DF91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3FEDCF8B">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00</w:t>
            </w:r>
          </w:p>
        </w:tc>
        <w:tc>
          <w:tcPr>
            <w:tcW w:w="987" w:type="dxa"/>
            <w:vMerge w:val="continue"/>
            <w:tcMar>
              <w:left w:w="57" w:type="dxa"/>
              <w:right w:w="57" w:type="dxa"/>
            </w:tcMar>
            <w:vAlign w:val="center"/>
          </w:tcPr>
          <w:p w14:paraId="213FE323">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2AF96ED0">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与医学影像系统（PACS）对接</w:t>
            </w:r>
          </w:p>
        </w:tc>
        <w:tc>
          <w:tcPr>
            <w:tcW w:w="790" w:type="dxa"/>
            <w:shd w:val="clear" w:color="auto" w:fill="auto"/>
            <w:tcMar>
              <w:left w:w="57" w:type="dxa"/>
              <w:right w:w="57" w:type="dxa"/>
            </w:tcMar>
            <w:vAlign w:val="center"/>
          </w:tcPr>
          <w:p w14:paraId="3E1CE4C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7581572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402F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5704FF73">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01</w:t>
            </w:r>
          </w:p>
        </w:tc>
        <w:tc>
          <w:tcPr>
            <w:tcW w:w="987" w:type="dxa"/>
            <w:vMerge w:val="continue"/>
            <w:tcMar>
              <w:left w:w="57" w:type="dxa"/>
              <w:right w:w="57" w:type="dxa"/>
            </w:tcMar>
            <w:vAlign w:val="center"/>
          </w:tcPr>
          <w:p w14:paraId="75C8CD4B">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3378B361">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与病案管理系统对接</w:t>
            </w:r>
          </w:p>
        </w:tc>
        <w:tc>
          <w:tcPr>
            <w:tcW w:w="790" w:type="dxa"/>
            <w:shd w:val="clear" w:color="auto" w:fill="auto"/>
            <w:tcMar>
              <w:left w:w="57" w:type="dxa"/>
              <w:right w:w="57" w:type="dxa"/>
            </w:tcMar>
            <w:vAlign w:val="center"/>
          </w:tcPr>
          <w:p w14:paraId="388650E7">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13DA7E6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3A670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7DFFA9DC">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02</w:t>
            </w:r>
          </w:p>
        </w:tc>
        <w:tc>
          <w:tcPr>
            <w:tcW w:w="987" w:type="dxa"/>
            <w:vMerge w:val="continue"/>
            <w:tcMar>
              <w:left w:w="57" w:type="dxa"/>
              <w:right w:w="57" w:type="dxa"/>
            </w:tcMar>
            <w:vAlign w:val="center"/>
          </w:tcPr>
          <w:p w14:paraId="5424490B">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0F130909">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与绍兴市平台精麻毒管理对接</w:t>
            </w:r>
          </w:p>
        </w:tc>
        <w:tc>
          <w:tcPr>
            <w:tcW w:w="790" w:type="dxa"/>
            <w:shd w:val="clear" w:color="auto" w:fill="auto"/>
            <w:tcMar>
              <w:left w:w="57" w:type="dxa"/>
              <w:right w:w="57" w:type="dxa"/>
            </w:tcMar>
            <w:vAlign w:val="center"/>
          </w:tcPr>
          <w:p w14:paraId="684E502B">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1F6680C7">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290D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1EBC7813">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03</w:t>
            </w:r>
          </w:p>
        </w:tc>
        <w:tc>
          <w:tcPr>
            <w:tcW w:w="987" w:type="dxa"/>
            <w:vMerge w:val="continue"/>
            <w:tcMar>
              <w:left w:w="57" w:type="dxa"/>
              <w:right w:w="57" w:type="dxa"/>
            </w:tcMar>
            <w:vAlign w:val="center"/>
          </w:tcPr>
          <w:p w14:paraId="3F5739E2">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105469CC">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检验检查互认对接</w:t>
            </w:r>
          </w:p>
        </w:tc>
        <w:tc>
          <w:tcPr>
            <w:tcW w:w="790" w:type="dxa"/>
            <w:shd w:val="clear" w:color="auto" w:fill="auto"/>
            <w:tcMar>
              <w:left w:w="57" w:type="dxa"/>
              <w:right w:w="57" w:type="dxa"/>
            </w:tcMar>
            <w:vAlign w:val="center"/>
          </w:tcPr>
          <w:p w14:paraId="116B70A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61CDA3B0">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7212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0552E0F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04</w:t>
            </w:r>
          </w:p>
        </w:tc>
        <w:tc>
          <w:tcPr>
            <w:tcW w:w="987" w:type="dxa"/>
            <w:vMerge w:val="continue"/>
            <w:tcMar>
              <w:left w:w="57" w:type="dxa"/>
              <w:right w:w="57" w:type="dxa"/>
            </w:tcMar>
            <w:vAlign w:val="center"/>
          </w:tcPr>
          <w:p w14:paraId="578CD20C">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5062F54B">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预约挂号平台（绍兴平台、省平台）对接</w:t>
            </w:r>
          </w:p>
        </w:tc>
        <w:tc>
          <w:tcPr>
            <w:tcW w:w="790" w:type="dxa"/>
            <w:shd w:val="clear" w:color="auto" w:fill="auto"/>
            <w:tcMar>
              <w:left w:w="57" w:type="dxa"/>
              <w:right w:w="57" w:type="dxa"/>
            </w:tcMar>
            <w:vAlign w:val="center"/>
          </w:tcPr>
          <w:p w14:paraId="7F691D67">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7E99EC7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50FD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3A5B025F">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05</w:t>
            </w:r>
          </w:p>
        </w:tc>
        <w:tc>
          <w:tcPr>
            <w:tcW w:w="987" w:type="dxa"/>
            <w:vMerge w:val="continue"/>
            <w:tcMar>
              <w:left w:w="57" w:type="dxa"/>
              <w:right w:w="57" w:type="dxa"/>
            </w:tcMar>
            <w:vAlign w:val="center"/>
          </w:tcPr>
          <w:p w14:paraId="5076D7B1">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7A3D91B1">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统一支付平台对接</w:t>
            </w:r>
          </w:p>
        </w:tc>
        <w:tc>
          <w:tcPr>
            <w:tcW w:w="790" w:type="dxa"/>
            <w:shd w:val="clear" w:color="auto" w:fill="auto"/>
            <w:tcMar>
              <w:left w:w="57" w:type="dxa"/>
              <w:right w:w="57" w:type="dxa"/>
            </w:tcMar>
            <w:vAlign w:val="center"/>
          </w:tcPr>
          <w:p w14:paraId="270B1ED3">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70AA514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0E187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38F4F733">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06</w:t>
            </w:r>
          </w:p>
        </w:tc>
        <w:tc>
          <w:tcPr>
            <w:tcW w:w="987" w:type="dxa"/>
            <w:vMerge w:val="continue"/>
            <w:tcMar>
              <w:left w:w="57" w:type="dxa"/>
              <w:right w:w="57" w:type="dxa"/>
            </w:tcMar>
            <w:vAlign w:val="center"/>
          </w:tcPr>
          <w:p w14:paraId="28BC201E">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5428E867">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排队叫号系统对接</w:t>
            </w:r>
          </w:p>
        </w:tc>
        <w:tc>
          <w:tcPr>
            <w:tcW w:w="790" w:type="dxa"/>
            <w:shd w:val="clear" w:color="auto" w:fill="auto"/>
            <w:tcMar>
              <w:left w:w="57" w:type="dxa"/>
              <w:right w:w="57" w:type="dxa"/>
            </w:tcMar>
            <w:vAlign w:val="center"/>
          </w:tcPr>
          <w:p w14:paraId="4068988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07B0361C">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6382E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5B04058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07</w:t>
            </w:r>
          </w:p>
        </w:tc>
        <w:tc>
          <w:tcPr>
            <w:tcW w:w="987" w:type="dxa"/>
            <w:vMerge w:val="continue"/>
            <w:tcMar>
              <w:left w:w="57" w:type="dxa"/>
              <w:right w:w="57" w:type="dxa"/>
            </w:tcMar>
            <w:vAlign w:val="center"/>
          </w:tcPr>
          <w:p w14:paraId="44560E60">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34724108">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刷脸就医对接</w:t>
            </w:r>
          </w:p>
        </w:tc>
        <w:tc>
          <w:tcPr>
            <w:tcW w:w="790" w:type="dxa"/>
            <w:shd w:val="clear" w:color="auto" w:fill="auto"/>
            <w:tcMar>
              <w:left w:w="57" w:type="dxa"/>
              <w:right w:w="57" w:type="dxa"/>
            </w:tcMar>
            <w:vAlign w:val="center"/>
          </w:tcPr>
          <w:p w14:paraId="1E35A6A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0B47FB5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7289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2F0AEC0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08</w:t>
            </w:r>
          </w:p>
        </w:tc>
        <w:tc>
          <w:tcPr>
            <w:tcW w:w="987" w:type="dxa"/>
            <w:vMerge w:val="continue"/>
            <w:tcMar>
              <w:left w:w="57" w:type="dxa"/>
              <w:right w:w="57" w:type="dxa"/>
            </w:tcMar>
            <w:vAlign w:val="center"/>
          </w:tcPr>
          <w:p w14:paraId="510D3E80">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0423A7AB">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医后付系统对接</w:t>
            </w:r>
          </w:p>
        </w:tc>
        <w:tc>
          <w:tcPr>
            <w:tcW w:w="790" w:type="dxa"/>
            <w:shd w:val="clear" w:color="auto" w:fill="auto"/>
            <w:tcMar>
              <w:left w:w="57" w:type="dxa"/>
              <w:right w:w="57" w:type="dxa"/>
            </w:tcMar>
            <w:vAlign w:val="center"/>
          </w:tcPr>
          <w:p w14:paraId="66E40590">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54B6593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6CD0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2E5CDF72">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09</w:t>
            </w:r>
          </w:p>
        </w:tc>
        <w:tc>
          <w:tcPr>
            <w:tcW w:w="987" w:type="dxa"/>
            <w:vMerge w:val="continue"/>
            <w:tcMar>
              <w:left w:w="57" w:type="dxa"/>
              <w:right w:w="57" w:type="dxa"/>
            </w:tcMar>
            <w:vAlign w:val="center"/>
          </w:tcPr>
          <w:p w14:paraId="3BF4F600">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3F8E32D2">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浙江省电子健康卡应用对接</w:t>
            </w:r>
          </w:p>
        </w:tc>
        <w:tc>
          <w:tcPr>
            <w:tcW w:w="790" w:type="dxa"/>
            <w:shd w:val="clear" w:color="auto" w:fill="auto"/>
            <w:tcMar>
              <w:left w:w="57" w:type="dxa"/>
              <w:right w:w="57" w:type="dxa"/>
            </w:tcMar>
            <w:vAlign w:val="center"/>
          </w:tcPr>
          <w:p w14:paraId="4D406D71">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3BB36902">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6BAD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0E2F0881">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10</w:t>
            </w:r>
          </w:p>
        </w:tc>
        <w:tc>
          <w:tcPr>
            <w:tcW w:w="987" w:type="dxa"/>
            <w:vMerge w:val="continue"/>
            <w:tcMar>
              <w:left w:w="57" w:type="dxa"/>
              <w:right w:w="57" w:type="dxa"/>
            </w:tcMar>
            <w:vAlign w:val="center"/>
          </w:tcPr>
          <w:p w14:paraId="3D660851">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0E59E1E5">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互联网医院对接</w:t>
            </w:r>
          </w:p>
        </w:tc>
        <w:tc>
          <w:tcPr>
            <w:tcW w:w="790" w:type="dxa"/>
            <w:shd w:val="clear" w:color="auto" w:fill="auto"/>
            <w:tcMar>
              <w:left w:w="57" w:type="dxa"/>
              <w:right w:w="57" w:type="dxa"/>
            </w:tcMar>
            <w:vAlign w:val="center"/>
          </w:tcPr>
          <w:p w14:paraId="293BD932">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7808262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331C5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0330FBB0">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11</w:t>
            </w:r>
          </w:p>
        </w:tc>
        <w:tc>
          <w:tcPr>
            <w:tcW w:w="987" w:type="dxa"/>
            <w:vMerge w:val="continue"/>
            <w:tcMar>
              <w:left w:w="57" w:type="dxa"/>
              <w:right w:w="57" w:type="dxa"/>
            </w:tcMar>
            <w:vAlign w:val="center"/>
          </w:tcPr>
          <w:p w14:paraId="0934421E">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34D92EB3">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绍兴市、嵊州市疾病报卡系统对接（慢性病、职业病、食源性直报等）</w:t>
            </w:r>
          </w:p>
        </w:tc>
        <w:tc>
          <w:tcPr>
            <w:tcW w:w="790" w:type="dxa"/>
            <w:shd w:val="clear" w:color="auto" w:fill="auto"/>
            <w:tcMar>
              <w:left w:w="57" w:type="dxa"/>
              <w:right w:w="57" w:type="dxa"/>
            </w:tcMar>
            <w:vAlign w:val="center"/>
          </w:tcPr>
          <w:p w14:paraId="0AE1638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03B43330">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25A3D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61D9AEF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12</w:t>
            </w:r>
          </w:p>
        </w:tc>
        <w:tc>
          <w:tcPr>
            <w:tcW w:w="987" w:type="dxa"/>
            <w:vMerge w:val="continue"/>
            <w:tcMar>
              <w:left w:w="57" w:type="dxa"/>
              <w:right w:w="57" w:type="dxa"/>
            </w:tcMar>
            <w:vAlign w:val="center"/>
          </w:tcPr>
          <w:p w14:paraId="771A595D">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48E33148">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国家管理平台对接，按要求上报相关数据</w:t>
            </w:r>
          </w:p>
        </w:tc>
        <w:tc>
          <w:tcPr>
            <w:tcW w:w="790" w:type="dxa"/>
            <w:shd w:val="clear" w:color="auto" w:fill="auto"/>
            <w:tcMar>
              <w:left w:w="57" w:type="dxa"/>
              <w:right w:w="57" w:type="dxa"/>
            </w:tcMar>
            <w:vAlign w:val="center"/>
          </w:tcPr>
          <w:p w14:paraId="4EE6719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79A0B745">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1F89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19842A4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13</w:t>
            </w:r>
          </w:p>
        </w:tc>
        <w:tc>
          <w:tcPr>
            <w:tcW w:w="987" w:type="dxa"/>
            <w:vMerge w:val="continue"/>
            <w:tcMar>
              <w:left w:w="57" w:type="dxa"/>
              <w:right w:w="57" w:type="dxa"/>
            </w:tcMar>
            <w:vAlign w:val="center"/>
          </w:tcPr>
          <w:p w14:paraId="7E56C2B3">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61785638">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医疗行为监督管理平台对接</w:t>
            </w:r>
          </w:p>
        </w:tc>
        <w:tc>
          <w:tcPr>
            <w:tcW w:w="790" w:type="dxa"/>
            <w:shd w:val="clear" w:color="auto" w:fill="auto"/>
            <w:tcMar>
              <w:left w:w="57" w:type="dxa"/>
              <w:right w:w="57" w:type="dxa"/>
            </w:tcMar>
            <w:vAlign w:val="center"/>
          </w:tcPr>
          <w:p w14:paraId="609092A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255741F3">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7BE4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062F5D5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14</w:t>
            </w:r>
          </w:p>
        </w:tc>
        <w:tc>
          <w:tcPr>
            <w:tcW w:w="987" w:type="dxa"/>
            <w:vMerge w:val="continue"/>
            <w:tcMar>
              <w:left w:w="57" w:type="dxa"/>
              <w:right w:w="57" w:type="dxa"/>
            </w:tcMar>
            <w:vAlign w:val="center"/>
          </w:tcPr>
          <w:p w14:paraId="621CFCC4">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0D19D874">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浙江省从业人员健康体检系统对接</w:t>
            </w:r>
          </w:p>
        </w:tc>
        <w:tc>
          <w:tcPr>
            <w:tcW w:w="790" w:type="dxa"/>
            <w:shd w:val="clear" w:color="auto" w:fill="auto"/>
            <w:tcMar>
              <w:left w:w="57" w:type="dxa"/>
              <w:right w:w="57" w:type="dxa"/>
            </w:tcMar>
            <w:vAlign w:val="center"/>
          </w:tcPr>
          <w:p w14:paraId="3391872C">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70FB8331">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29D4E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143F7E53">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15</w:t>
            </w:r>
          </w:p>
        </w:tc>
        <w:tc>
          <w:tcPr>
            <w:tcW w:w="987" w:type="dxa"/>
            <w:vMerge w:val="continue"/>
            <w:tcMar>
              <w:left w:w="57" w:type="dxa"/>
              <w:right w:w="57" w:type="dxa"/>
            </w:tcMar>
            <w:vAlign w:val="center"/>
          </w:tcPr>
          <w:p w14:paraId="62DE04E6">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7A6EE815">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血透虚拟药品接口</w:t>
            </w:r>
          </w:p>
        </w:tc>
        <w:tc>
          <w:tcPr>
            <w:tcW w:w="790" w:type="dxa"/>
            <w:shd w:val="clear" w:color="auto" w:fill="auto"/>
            <w:tcMar>
              <w:left w:w="57" w:type="dxa"/>
              <w:right w:w="57" w:type="dxa"/>
            </w:tcMar>
            <w:vAlign w:val="center"/>
          </w:tcPr>
          <w:p w14:paraId="0BCA697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6F3D9DA0">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65162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687B06E3">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16</w:t>
            </w:r>
          </w:p>
        </w:tc>
        <w:tc>
          <w:tcPr>
            <w:tcW w:w="987" w:type="dxa"/>
            <w:vMerge w:val="continue"/>
            <w:tcMar>
              <w:left w:w="57" w:type="dxa"/>
              <w:right w:w="57" w:type="dxa"/>
            </w:tcMar>
            <w:vAlign w:val="center"/>
          </w:tcPr>
          <w:p w14:paraId="52C43164">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4BA7BDFE">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CA接口</w:t>
            </w:r>
          </w:p>
        </w:tc>
        <w:tc>
          <w:tcPr>
            <w:tcW w:w="790" w:type="dxa"/>
            <w:shd w:val="clear" w:color="auto" w:fill="auto"/>
            <w:tcMar>
              <w:left w:w="57" w:type="dxa"/>
              <w:right w:w="57" w:type="dxa"/>
            </w:tcMar>
            <w:vAlign w:val="center"/>
          </w:tcPr>
          <w:p w14:paraId="7D308BF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4A777D7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41DA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1EA6DFC7">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17</w:t>
            </w:r>
          </w:p>
        </w:tc>
        <w:tc>
          <w:tcPr>
            <w:tcW w:w="987" w:type="dxa"/>
            <w:vMerge w:val="continue"/>
            <w:tcMar>
              <w:left w:w="57" w:type="dxa"/>
              <w:right w:w="57" w:type="dxa"/>
            </w:tcMar>
            <w:vAlign w:val="center"/>
          </w:tcPr>
          <w:p w14:paraId="02E39237">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6F6CEEF1">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自助机对接</w:t>
            </w:r>
          </w:p>
        </w:tc>
        <w:tc>
          <w:tcPr>
            <w:tcW w:w="790" w:type="dxa"/>
            <w:shd w:val="clear" w:color="auto" w:fill="auto"/>
            <w:tcMar>
              <w:left w:w="57" w:type="dxa"/>
              <w:right w:w="57" w:type="dxa"/>
            </w:tcMar>
            <w:vAlign w:val="center"/>
          </w:tcPr>
          <w:p w14:paraId="41177EC7">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3D676000">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646C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7E1E2A0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18</w:t>
            </w:r>
          </w:p>
        </w:tc>
        <w:tc>
          <w:tcPr>
            <w:tcW w:w="987" w:type="dxa"/>
            <w:vMerge w:val="continue"/>
            <w:tcMar>
              <w:left w:w="57" w:type="dxa"/>
              <w:right w:w="57" w:type="dxa"/>
            </w:tcMar>
            <w:vAlign w:val="center"/>
          </w:tcPr>
          <w:p w14:paraId="663F3531">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21E89350">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发药机对接</w:t>
            </w:r>
          </w:p>
        </w:tc>
        <w:tc>
          <w:tcPr>
            <w:tcW w:w="790" w:type="dxa"/>
            <w:shd w:val="clear" w:color="auto" w:fill="auto"/>
            <w:tcMar>
              <w:left w:w="57" w:type="dxa"/>
              <w:right w:w="57" w:type="dxa"/>
            </w:tcMar>
            <w:vAlign w:val="center"/>
          </w:tcPr>
          <w:p w14:paraId="726816DC">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1E41FBF9">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3A28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25AB8F5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19</w:t>
            </w:r>
          </w:p>
        </w:tc>
        <w:tc>
          <w:tcPr>
            <w:tcW w:w="987" w:type="dxa"/>
            <w:vMerge w:val="continue"/>
            <w:tcMar>
              <w:left w:w="57" w:type="dxa"/>
              <w:right w:w="57" w:type="dxa"/>
            </w:tcMar>
            <w:vAlign w:val="center"/>
          </w:tcPr>
          <w:p w14:paraId="41A6E3EF">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3A830DCF">
            <w:pPr>
              <w:widowControl/>
              <w:spacing w:line="240" w:lineRule="auto"/>
              <w:ind w:firstLine="0" w:firstLineChars="0"/>
              <w:rPr>
                <w:rFonts w:hint="eastAsia" w:ascii="仿宋" w:hAnsi="仿宋" w:eastAsia="仿宋" w:cs="宋体"/>
                <w:kern w:val="0"/>
                <w:sz w:val="24"/>
              </w:rPr>
            </w:pPr>
            <w:r>
              <w:rPr>
                <w:rFonts w:ascii="仿宋" w:hAnsi="仿宋" w:eastAsia="仿宋" w:cs="宋体"/>
                <w:kern w:val="0"/>
                <w:sz w:val="24"/>
              </w:rPr>
              <w:t>院内物流对接</w:t>
            </w:r>
          </w:p>
        </w:tc>
        <w:tc>
          <w:tcPr>
            <w:tcW w:w="790" w:type="dxa"/>
            <w:shd w:val="clear" w:color="auto" w:fill="auto"/>
            <w:tcMar>
              <w:left w:w="57" w:type="dxa"/>
              <w:right w:w="57" w:type="dxa"/>
            </w:tcMar>
            <w:vAlign w:val="center"/>
          </w:tcPr>
          <w:p w14:paraId="50B58AB3">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1套</w:t>
            </w:r>
          </w:p>
        </w:tc>
        <w:tc>
          <w:tcPr>
            <w:tcW w:w="1368" w:type="dxa"/>
            <w:tcMar>
              <w:left w:w="57" w:type="dxa"/>
              <w:right w:w="57" w:type="dxa"/>
            </w:tcMar>
            <w:vAlign w:val="center"/>
          </w:tcPr>
          <w:p w14:paraId="5F96E053">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新建</w:t>
            </w:r>
          </w:p>
        </w:tc>
      </w:tr>
      <w:tr w14:paraId="096C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45AF3FB4">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20</w:t>
            </w:r>
          </w:p>
        </w:tc>
        <w:tc>
          <w:tcPr>
            <w:tcW w:w="987" w:type="dxa"/>
            <w:vMerge w:val="continue"/>
            <w:tcMar>
              <w:left w:w="57" w:type="dxa"/>
              <w:right w:w="57" w:type="dxa"/>
            </w:tcMar>
            <w:vAlign w:val="center"/>
          </w:tcPr>
          <w:p w14:paraId="6F2BB52E">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7AD288EA">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其他现有上级信息系统、现有院内信息系统和本项目建设相关系统接口</w:t>
            </w:r>
          </w:p>
        </w:tc>
        <w:tc>
          <w:tcPr>
            <w:tcW w:w="790" w:type="dxa"/>
            <w:shd w:val="clear" w:color="auto" w:fill="auto"/>
            <w:tcMar>
              <w:left w:w="57" w:type="dxa"/>
              <w:right w:w="57" w:type="dxa"/>
            </w:tcMar>
            <w:vAlign w:val="center"/>
          </w:tcPr>
          <w:p w14:paraId="79DB65BA">
            <w:pPr>
              <w:widowControl/>
              <w:spacing w:line="240" w:lineRule="auto"/>
              <w:ind w:firstLine="0" w:firstLineChars="0"/>
              <w:jc w:val="center"/>
              <w:rPr>
                <w:rFonts w:hint="eastAsia" w:ascii="仿宋" w:hAnsi="仿宋" w:eastAsia="仿宋" w:cs="宋体"/>
                <w:kern w:val="0"/>
                <w:sz w:val="24"/>
              </w:rPr>
            </w:pPr>
            <w:r>
              <w:rPr>
                <w:rFonts w:ascii="仿宋" w:hAnsi="仿宋" w:eastAsia="仿宋" w:cs="宋体"/>
                <w:kern w:val="0"/>
                <w:sz w:val="24"/>
              </w:rPr>
              <w:t>若干</w:t>
            </w:r>
          </w:p>
        </w:tc>
        <w:tc>
          <w:tcPr>
            <w:tcW w:w="1368" w:type="dxa"/>
            <w:tcMar>
              <w:left w:w="57" w:type="dxa"/>
              <w:right w:w="57" w:type="dxa"/>
            </w:tcMar>
            <w:vAlign w:val="center"/>
          </w:tcPr>
          <w:p w14:paraId="70DA7FFC">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升级或新建</w:t>
            </w:r>
          </w:p>
        </w:tc>
      </w:tr>
      <w:tr w14:paraId="2B95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32729EC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121</w:t>
            </w:r>
          </w:p>
        </w:tc>
        <w:tc>
          <w:tcPr>
            <w:tcW w:w="987" w:type="dxa"/>
            <w:vMerge w:val="restart"/>
            <w:tcMar>
              <w:left w:w="57" w:type="dxa"/>
              <w:right w:w="57" w:type="dxa"/>
            </w:tcMar>
            <w:vAlign w:val="center"/>
          </w:tcPr>
          <w:p w14:paraId="7241DBCE">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评级功能对标改造和评级咨询服务</w:t>
            </w:r>
          </w:p>
        </w:tc>
        <w:tc>
          <w:tcPr>
            <w:tcW w:w="4821" w:type="dxa"/>
            <w:gridSpan w:val="3"/>
            <w:tcMar>
              <w:left w:w="57" w:type="dxa"/>
              <w:right w:w="57" w:type="dxa"/>
            </w:tcMar>
            <w:vAlign w:val="center"/>
          </w:tcPr>
          <w:p w14:paraId="639A71C8">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电子病历4级对标改造及咨询服务</w:t>
            </w:r>
          </w:p>
        </w:tc>
        <w:tc>
          <w:tcPr>
            <w:tcW w:w="790" w:type="dxa"/>
            <w:shd w:val="clear" w:color="auto" w:fill="auto"/>
            <w:tcMar>
              <w:left w:w="57" w:type="dxa"/>
              <w:right w:w="57" w:type="dxa"/>
            </w:tcMar>
            <w:vAlign w:val="center"/>
          </w:tcPr>
          <w:p w14:paraId="370C00E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1项</w:t>
            </w:r>
          </w:p>
        </w:tc>
        <w:tc>
          <w:tcPr>
            <w:tcW w:w="1368" w:type="dxa"/>
            <w:tcMar>
              <w:left w:w="57" w:type="dxa"/>
              <w:right w:w="57" w:type="dxa"/>
            </w:tcMar>
            <w:vAlign w:val="center"/>
          </w:tcPr>
          <w:p w14:paraId="628BE321">
            <w:pPr>
              <w:widowControl/>
              <w:spacing w:line="240" w:lineRule="auto"/>
              <w:ind w:firstLine="0" w:firstLineChars="0"/>
              <w:jc w:val="center"/>
              <w:rPr>
                <w:rFonts w:hint="eastAsia" w:ascii="仿宋" w:hAnsi="仿宋" w:eastAsia="仿宋" w:cs="宋体"/>
                <w:kern w:val="0"/>
                <w:sz w:val="24"/>
              </w:rPr>
            </w:pPr>
          </w:p>
        </w:tc>
      </w:tr>
      <w:tr w14:paraId="1714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18A48B84">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122</w:t>
            </w:r>
          </w:p>
        </w:tc>
        <w:tc>
          <w:tcPr>
            <w:tcW w:w="987" w:type="dxa"/>
            <w:vMerge w:val="continue"/>
            <w:tcMar>
              <w:left w:w="57" w:type="dxa"/>
              <w:right w:w="57" w:type="dxa"/>
            </w:tcMar>
            <w:vAlign w:val="center"/>
          </w:tcPr>
          <w:p w14:paraId="7B8914F3">
            <w:pPr>
              <w:widowControl/>
              <w:spacing w:line="240" w:lineRule="auto"/>
              <w:ind w:firstLine="0" w:firstLineChars="0"/>
              <w:jc w:val="center"/>
              <w:rPr>
                <w:rFonts w:hint="eastAsia" w:ascii="仿宋" w:hAnsi="仿宋" w:eastAsia="仿宋" w:cs="宋体"/>
                <w:kern w:val="0"/>
                <w:sz w:val="24"/>
              </w:rPr>
            </w:pPr>
          </w:p>
        </w:tc>
        <w:tc>
          <w:tcPr>
            <w:tcW w:w="4821" w:type="dxa"/>
            <w:gridSpan w:val="3"/>
            <w:tcMar>
              <w:left w:w="57" w:type="dxa"/>
              <w:right w:w="57" w:type="dxa"/>
            </w:tcMar>
            <w:vAlign w:val="center"/>
          </w:tcPr>
          <w:p w14:paraId="54F5B1DA">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网络信息安全等级保护测评</w:t>
            </w:r>
          </w:p>
        </w:tc>
        <w:tc>
          <w:tcPr>
            <w:tcW w:w="790" w:type="dxa"/>
            <w:shd w:val="clear" w:color="auto" w:fill="auto"/>
            <w:tcMar>
              <w:left w:w="57" w:type="dxa"/>
              <w:right w:w="57" w:type="dxa"/>
            </w:tcMar>
            <w:vAlign w:val="center"/>
          </w:tcPr>
          <w:p w14:paraId="70B4D08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项</w:t>
            </w:r>
          </w:p>
        </w:tc>
        <w:tc>
          <w:tcPr>
            <w:tcW w:w="1368" w:type="dxa"/>
            <w:tcMar>
              <w:left w:w="57" w:type="dxa"/>
              <w:right w:w="57" w:type="dxa"/>
            </w:tcMar>
            <w:vAlign w:val="center"/>
          </w:tcPr>
          <w:p w14:paraId="63B0F787">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2个二级</w:t>
            </w:r>
          </w:p>
        </w:tc>
      </w:tr>
      <w:tr w14:paraId="0C030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1546D977">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123</w:t>
            </w:r>
          </w:p>
        </w:tc>
        <w:tc>
          <w:tcPr>
            <w:tcW w:w="987" w:type="dxa"/>
            <w:vMerge w:val="restart"/>
            <w:shd w:val="clear" w:color="auto" w:fill="auto"/>
            <w:tcMar>
              <w:left w:w="57" w:type="dxa"/>
              <w:right w:w="57" w:type="dxa"/>
            </w:tcMar>
            <w:vAlign w:val="center"/>
          </w:tcPr>
          <w:p w14:paraId="5A116772">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系统割接及数据迁移、运维</w:t>
            </w:r>
          </w:p>
        </w:tc>
        <w:tc>
          <w:tcPr>
            <w:tcW w:w="4821" w:type="dxa"/>
            <w:gridSpan w:val="3"/>
            <w:shd w:val="clear" w:color="auto" w:fill="auto"/>
            <w:noWrap/>
            <w:tcMar>
              <w:left w:w="57" w:type="dxa"/>
              <w:right w:w="57" w:type="dxa"/>
            </w:tcMar>
            <w:vAlign w:val="center"/>
          </w:tcPr>
          <w:p w14:paraId="68BA699C">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系统割接服务</w:t>
            </w:r>
          </w:p>
        </w:tc>
        <w:tc>
          <w:tcPr>
            <w:tcW w:w="790" w:type="dxa"/>
            <w:shd w:val="clear" w:color="auto" w:fill="auto"/>
            <w:tcMar>
              <w:left w:w="57" w:type="dxa"/>
              <w:right w:w="57" w:type="dxa"/>
            </w:tcMar>
            <w:vAlign w:val="center"/>
          </w:tcPr>
          <w:p w14:paraId="527286C6">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1项</w:t>
            </w:r>
          </w:p>
        </w:tc>
        <w:tc>
          <w:tcPr>
            <w:tcW w:w="1368" w:type="dxa"/>
            <w:tcMar>
              <w:left w:w="57" w:type="dxa"/>
              <w:right w:w="57" w:type="dxa"/>
            </w:tcMar>
            <w:vAlign w:val="center"/>
          </w:tcPr>
          <w:p w14:paraId="0EA93280">
            <w:pPr>
              <w:widowControl/>
              <w:spacing w:line="240" w:lineRule="auto"/>
              <w:ind w:firstLine="0" w:firstLineChars="0"/>
              <w:jc w:val="center"/>
              <w:rPr>
                <w:rFonts w:hint="eastAsia" w:ascii="仿宋" w:hAnsi="仿宋" w:eastAsia="仿宋" w:cs="宋体"/>
                <w:kern w:val="0"/>
                <w:sz w:val="24"/>
              </w:rPr>
            </w:pPr>
          </w:p>
        </w:tc>
      </w:tr>
      <w:tr w14:paraId="14CD8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6A349B68">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124</w:t>
            </w:r>
          </w:p>
        </w:tc>
        <w:tc>
          <w:tcPr>
            <w:tcW w:w="987" w:type="dxa"/>
            <w:vMerge w:val="continue"/>
            <w:tcMar>
              <w:left w:w="57" w:type="dxa"/>
              <w:right w:w="57" w:type="dxa"/>
            </w:tcMar>
            <w:vAlign w:val="center"/>
          </w:tcPr>
          <w:p w14:paraId="7F3AD2FF">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0EBD8843">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数据迁移服务</w:t>
            </w:r>
          </w:p>
        </w:tc>
        <w:tc>
          <w:tcPr>
            <w:tcW w:w="790" w:type="dxa"/>
            <w:shd w:val="clear" w:color="auto" w:fill="auto"/>
            <w:tcMar>
              <w:left w:w="57" w:type="dxa"/>
              <w:right w:w="57" w:type="dxa"/>
            </w:tcMar>
            <w:vAlign w:val="center"/>
          </w:tcPr>
          <w:p w14:paraId="18211D20">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1项</w:t>
            </w:r>
          </w:p>
        </w:tc>
        <w:tc>
          <w:tcPr>
            <w:tcW w:w="1368" w:type="dxa"/>
            <w:tcMar>
              <w:left w:w="57" w:type="dxa"/>
              <w:right w:w="57" w:type="dxa"/>
            </w:tcMar>
            <w:vAlign w:val="center"/>
          </w:tcPr>
          <w:p w14:paraId="49672399">
            <w:pPr>
              <w:widowControl/>
              <w:spacing w:line="240" w:lineRule="auto"/>
              <w:ind w:firstLine="0" w:firstLineChars="0"/>
              <w:jc w:val="center"/>
              <w:rPr>
                <w:rFonts w:hint="eastAsia" w:ascii="仿宋" w:hAnsi="仿宋" w:eastAsia="仿宋" w:cs="宋体"/>
                <w:kern w:val="0"/>
                <w:sz w:val="24"/>
              </w:rPr>
            </w:pPr>
          </w:p>
        </w:tc>
      </w:tr>
      <w:tr w14:paraId="7D5C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shd w:val="clear" w:color="auto" w:fill="auto"/>
            <w:tcMar>
              <w:left w:w="57" w:type="dxa"/>
              <w:right w:w="57" w:type="dxa"/>
            </w:tcMar>
            <w:vAlign w:val="center"/>
          </w:tcPr>
          <w:p w14:paraId="2D0CE92A">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125</w:t>
            </w:r>
          </w:p>
        </w:tc>
        <w:tc>
          <w:tcPr>
            <w:tcW w:w="987" w:type="dxa"/>
            <w:vMerge w:val="continue"/>
            <w:tcMar>
              <w:left w:w="57" w:type="dxa"/>
              <w:right w:w="57" w:type="dxa"/>
            </w:tcMar>
            <w:vAlign w:val="center"/>
          </w:tcPr>
          <w:p w14:paraId="6359AE85">
            <w:pPr>
              <w:widowControl/>
              <w:spacing w:line="240" w:lineRule="auto"/>
              <w:ind w:firstLine="0" w:firstLineChars="0"/>
              <w:jc w:val="center"/>
              <w:rPr>
                <w:rFonts w:hint="eastAsia" w:ascii="仿宋" w:hAnsi="仿宋" w:eastAsia="仿宋" w:cs="宋体"/>
                <w:kern w:val="0"/>
                <w:sz w:val="24"/>
              </w:rPr>
            </w:pPr>
          </w:p>
        </w:tc>
        <w:tc>
          <w:tcPr>
            <w:tcW w:w="4821" w:type="dxa"/>
            <w:gridSpan w:val="3"/>
            <w:shd w:val="clear" w:color="auto" w:fill="auto"/>
            <w:tcMar>
              <w:left w:w="57" w:type="dxa"/>
              <w:right w:w="57" w:type="dxa"/>
            </w:tcMar>
            <w:vAlign w:val="center"/>
          </w:tcPr>
          <w:p w14:paraId="0289225A">
            <w:pPr>
              <w:widowControl/>
              <w:spacing w:line="240" w:lineRule="auto"/>
              <w:ind w:firstLine="0" w:firstLineChars="0"/>
              <w:rPr>
                <w:rFonts w:hint="eastAsia" w:ascii="仿宋" w:hAnsi="仿宋" w:eastAsia="仿宋" w:cs="宋体"/>
                <w:kern w:val="0"/>
                <w:sz w:val="24"/>
              </w:rPr>
            </w:pPr>
            <w:r>
              <w:rPr>
                <w:rFonts w:hint="eastAsia" w:ascii="仿宋" w:hAnsi="仿宋" w:eastAsia="仿宋" w:cs="宋体"/>
                <w:kern w:val="0"/>
                <w:sz w:val="24"/>
              </w:rPr>
              <w:t>数据库运维服务</w:t>
            </w:r>
          </w:p>
        </w:tc>
        <w:tc>
          <w:tcPr>
            <w:tcW w:w="790" w:type="dxa"/>
            <w:shd w:val="clear" w:color="auto" w:fill="auto"/>
            <w:tcMar>
              <w:left w:w="57" w:type="dxa"/>
              <w:right w:w="57" w:type="dxa"/>
            </w:tcMar>
            <w:vAlign w:val="center"/>
          </w:tcPr>
          <w:p w14:paraId="61F777BD">
            <w:pPr>
              <w:widowControl/>
              <w:spacing w:line="240" w:lineRule="auto"/>
              <w:ind w:firstLine="0" w:firstLineChars="0"/>
              <w:jc w:val="center"/>
              <w:rPr>
                <w:rFonts w:hint="eastAsia" w:ascii="仿宋" w:hAnsi="仿宋" w:eastAsia="仿宋" w:cs="宋体"/>
                <w:kern w:val="0"/>
                <w:sz w:val="24"/>
              </w:rPr>
            </w:pPr>
            <w:r>
              <w:rPr>
                <w:rFonts w:hint="eastAsia" w:ascii="仿宋" w:hAnsi="仿宋" w:eastAsia="仿宋" w:cs="宋体"/>
                <w:kern w:val="0"/>
                <w:sz w:val="24"/>
              </w:rPr>
              <w:t>1项</w:t>
            </w:r>
          </w:p>
        </w:tc>
        <w:tc>
          <w:tcPr>
            <w:tcW w:w="1368" w:type="dxa"/>
            <w:tcMar>
              <w:left w:w="57" w:type="dxa"/>
              <w:right w:w="57" w:type="dxa"/>
            </w:tcMar>
            <w:vAlign w:val="center"/>
          </w:tcPr>
          <w:p w14:paraId="6DB96B78">
            <w:pPr>
              <w:widowControl/>
              <w:spacing w:line="240" w:lineRule="auto"/>
              <w:ind w:firstLine="0" w:firstLineChars="0"/>
              <w:jc w:val="center"/>
              <w:rPr>
                <w:rFonts w:hint="eastAsia" w:ascii="仿宋" w:hAnsi="仿宋" w:eastAsia="仿宋" w:cs="宋体"/>
                <w:kern w:val="0"/>
                <w:sz w:val="24"/>
              </w:rPr>
            </w:pPr>
          </w:p>
        </w:tc>
      </w:tr>
    </w:tbl>
    <w:p w14:paraId="3A98189C">
      <w:pPr>
        <w:pStyle w:val="1019"/>
        <w:ind w:firstLine="420"/>
      </w:pPr>
    </w:p>
    <w:bookmarkEnd w:id="11"/>
    <w:p w14:paraId="3A9818A2">
      <w:pPr>
        <w:pStyle w:val="1022"/>
        <w:numPr>
          <w:ilvl w:val="1"/>
          <w:numId w:val="0"/>
        </w:numPr>
        <w:spacing w:before="0" w:beforeLines="0" w:after="0" w:afterLines="0" w:line="560" w:lineRule="exact"/>
        <w:contextualSpacing/>
        <w:rPr>
          <w:rFonts w:hint="eastAsia" w:ascii="仿宋" w:hAnsi="仿宋" w:eastAsia="仿宋"/>
          <w:sz w:val="30"/>
          <w:szCs w:val="30"/>
        </w:rPr>
      </w:pPr>
      <w:bookmarkStart w:id="14" w:name="_Toc186745634"/>
      <w:r>
        <w:rPr>
          <w:rFonts w:hint="eastAsia" w:ascii="仿宋" w:hAnsi="仿宋" w:eastAsia="仿宋"/>
          <w:sz w:val="30"/>
          <w:szCs w:val="30"/>
        </w:rPr>
        <w:t>2.硬件设备及系统软件明细表</w:t>
      </w:r>
      <w:bookmarkEnd w:id="14"/>
    </w:p>
    <w:tbl>
      <w:tblPr>
        <w:tblStyle w:val="88"/>
        <w:tblW w:w="8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6"/>
        <w:gridCol w:w="1439"/>
        <w:gridCol w:w="5025"/>
        <w:gridCol w:w="1185"/>
      </w:tblGrid>
      <w:tr w14:paraId="3A981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546" w:type="dxa"/>
            <w:shd w:val="clear" w:color="auto" w:fill="auto"/>
            <w:vAlign w:val="center"/>
          </w:tcPr>
          <w:p w14:paraId="3A9818A3">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序号</w:t>
            </w:r>
          </w:p>
        </w:tc>
        <w:tc>
          <w:tcPr>
            <w:tcW w:w="1439" w:type="dxa"/>
            <w:shd w:val="clear" w:color="auto" w:fill="auto"/>
            <w:tcMar>
              <w:top w:w="0" w:type="dxa"/>
              <w:left w:w="108" w:type="dxa"/>
              <w:bottom w:w="0" w:type="dxa"/>
              <w:right w:w="108" w:type="dxa"/>
            </w:tcMar>
            <w:vAlign w:val="center"/>
          </w:tcPr>
          <w:p w14:paraId="3A9818A4">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设备名称</w:t>
            </w:r>
          </w:p>
        </w:tc>
        <w:tc>
          <w:tcPr>
            <w:tcW w:w="5025" w:type="dxa"/>
            <w:shd w:val="clear" w:color="auto" w:fill="auto"/>
            <w:tcMar>
              <w:top w:w="0" w:type="dxa"/>
              <w:left w:w="108" w:type="dxa"/>
              <w:bottom w:w="0" w:type="dxa"/>
              <w:right w:w="108" w:type="dxa"/>
            </w:tcMar>
            <w:vAlign w:val="center"/>
          </w:tcPr>
          <w:p w14:paraId="3A9818A5">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配置参数</w:t>
            </w:r>
          </w:p>
        </w:tc>
        <w:tc>
          <w:tcPr>
            <w:tcW w:w="1185" w:type="dxa"/>
            <w:shd w:val="clear" w:color="auto" w:fill="auto"/>
            <w:noWrap/>
            <w:tcMar>
              <w:top w:w="0" w:type="dxa"/>
              <w:left w:w="108" w:type="dxa"/>
              <w:bottom w:w="0" w:type="dxa"/>
              <w:right w:w="108" w:type="dxa"/>
            </w:tcMar>
            <w:vAlign w:val="center"/>
          </w:tcPr>
          <w:p w14:paraId="3A9818A6">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数量</w:t>
            </w:r>
          </w:p>
        </w:tc>
      </w:tr>
      <w:tr w14:paraId="3A981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3A9818A8">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1439" w:type="dxa"/>
            <w:tcMar>
              <w:top w:w="0" w:type="dxa"/>
              <w:left w:w="108" w:type="dxa"/>
              <w:bottom w:w="0" w:type="dxa"/>
              <w:right w:w="108" w:type="dxa"/>
            </w:tcMar>
            <w:vAlign w:val="center"/>
          </w:tcPr>
          <w:p w14:paraId="3A9818A9">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数据库服务器</w:t>
            </w:r>
          </w:p>
        </w:tc>
        <w:tc>
          <w:tcPr>
            <w:tcW w:w="5025" w:type="dxa"/>
            <w:tcMar>
              <w:top w:w="0" w:type="dxa"/>
              <w:left w:w="108" w:type="dxa"/>
              <w:bottom w:w="0" w:type="dxa"/>
              <w:right w:w="108" w:type="dxa"/>
            </w:tcMar>
            <w:vAlign w:val="center"/>
          </w:tcPr>
          <w:p w14:paraId="3A9818AA">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2U服务器，≥2颗至强金牌4314处理器；≥512GB DDR4内存，32个内存插槽； 配2*480GB SATA SSD 硬盘；≥2个万兆光口（含光模块）；</w:t>
            </w:r>
            <w:r>
              <w:rPr>
                <w:rFonts w:ascii="仿宋" w:hAnsi="仿宋" w:eastAsia="仿宋" w:cs="仿宋"/>
                <w:sz w:val="24"/>
                <w:szCs w:val="24"/>
              </w:rPr>
              <w:t>2</w:t>
            </w:r>
            <w:r>
              <w:rPr>
                <w:rFonts w:hint="eastAsia" w:ascii="仿宋" w:hAnsi="仿宋" w:eastAsia="仿宋" w:cs="仿宋"/>
                <w:sz w:val="24"/>
                <w:szCs w:val="24"/>
              </w:rPr>
              <w:t>块16G HBA卡；冗余电源; 五年原厂质保</w:t>
            </w:r>
          </w:p>
        </w:tc>
        <w:tc>
          <w:tcPr>
            <w:tcW w:w="1185" w:type="dxa"/>
            <w:noWrap/>
            <w:tcMar>
              <w:top w:w="0" w:type="dxa"/>
              <w:left w:w="108" w:type="dxa"/>
              <w:bottom w:w="0" w:type="dxa"/>
              <w:right w:w="108" w:type="dxa"/>
            </w:tcMar>
            <w:vAlign w:val="center"/>
          </w:tcPr>
          <w:p w14:paraId="3A9818AB">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2台</w:t>
            </w:r>
          </w:p>
        </w:tc>
      </w:tr>
      <w:tr w14:paraId="3A98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3A9818AD">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w:t>
            </w:r>
          </w:p>
        </w:tc>
        <w:tc>
          <w:tcPr>
            <w:tcW w:w="1439" w:type="dxa"/>
            <w:tcMar>
              <w:top w:w="0" w:type="dxa"/>
              <w:left w:w="108" w:type="dxa"/>
              <w:bottom w:w="0" w:type="dxa"/>
              <w:right w:w="108" w:type="dxa"/>
            </w:tcMar>
            <w:vAlign w:val="center"/>
          </w:tcPr>
          <w:p w14:paraId="3A9818AE">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集成平台服务器</w:t>
            </w:r>
          </w:p>
        </w:tc>
        <w:tc>
          <w:tcPr>
            <w:tcW w:w="5025" w:type="dxa"/>
            <w:tcMar>
              <w:top w:w="0" w:type="dxa"/>
              <w:left w:w="108" w:type="dxa"/>
              <w:bottom w:w="0" w:type="dxa"/>
              <w:right w:w="108" w:type="dxa"/>
            </w:tcMar>
            <w:vAlign w:val="center"/>
          </w:tcPr>
          <w:p w14:paraId="3A9818AF">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2U服务器，≥2颗银牌 4314处理器；≥256GB DDR4内存，32个内存插槽； 配2*480GB SATA SSD 硬盘；≥2个万兆光口（含光模块）；</w:t>
            </w:r>
            <w:r>
              <w:rPr>
                <w:rFonts w:ascii="仿宋" w:hAnsi="仿宋" w:eastAsia="仿宋" w:cs="仿宋"/>
                <w:sz w:val="24"/>
                <w:szCs w:val="24"/>
              </w:rPr>
              <w:t>2</w:t>
            </w:r>
            <w:r>
              <w:rPr>
                <w:rFonts w:hint="eastAsia" w:ascii="仿宋" w:hAnsi="仿宋" w:eastAsia="仿宋" w:cs="仿宋"/>
                <w:sz w:val="24"/>
                <w:szCs w:val="24"/>
              </w:rPr>
              <w:t>块16G HBA卡；冗余电源; 五年原厂质保</w:t>
            </w:r>
          </w:p>
        </w:tc>
        <w:tc>
          <w:tcPr>
            <w:tcW w:w="1185" w:type="dxa"/>
            <w:noWrap/>
            <w:tcMar>
              <w:top w:w="0" w:type="dxa"/>
              <w:left w:w="108" w:type="dxa"/>
              <w:bottom w:w="0" w:type="dxa"/>
              <w:right w:w="108" w:type="dxa"/>
            </w:tcMar>
            <w:vAlign w:val="center"/>
          </w:tcPr>
          <w:p w14:paraId="3A9818B0">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2台</w:t>
            </w:r>
          </w:p>
        </w:tc>
      </w:tr>
      <w:tr w14:paraId="3A98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3A9818B2">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3</w:t>
            </w:r>
          </w:p>
        </w:tc>
        <w:tc>
          <w:tcPr>
            <w:tcW w:w="1439" w:type="dxa"/>
            <w:tcMar>
              <w:top w:w="0" w:type="dxa"/>
              <w:left w:w="108" w:type="dxa"/>
              <w:bottom w:w="0" w:type="dxa"/>
              <w:right w:w="108" w:type="dxa"/>
            </w:tcMar>
            <w:vAlign w:val="center"/>
          </w:tcPr>
          <w:p w14:paraId="3A9818B3">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虚拟化服务器</w:t>
            </w:r>
          </w:p>
        </w:tc>
        <w:tc>
          <w:tcPr>
            <w:tcW w:w="5025" w:type="dxa"/>
            <w:tcMar>
              <w:top w:w="0" w:type="dxa"/>
              <w:left w:w="108" w:type="dxa"/>
              <w:bottom w:w="0" w:type="dxa"/>
              <w:right w:w="108" w:type="dxa"/>
            </w:tcMar>
            <w:vAlign w:val="center"/>
          </w:tcPr>
          <w:p w14:paraId="3A9818B4">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2U机架式，≥2颗银牌 4314处理器；≥1024G内存，2块 480G SSD盘 ，集成4个千兆以太网电口，双口万兆网卡含模块，双口16</w:t>
            </w:r>
            <w:r>
              <w:rPr>
                <w:rFonts w:ascii="仿宋" w:hAnsi="仿宋" w:eastAsia="仿宋" w:cs="仿宋"/>
                <w:sz w:val="24"/>
                <w:szCs w:val="24"/>
              </w:rPr>
              <w:t>G HBA卡</w:t>
            </w:r>
            <w:r>
              <w:rPr>
                <w:rFonts w:hint="eastAsia" w:ascii="仿宋" w:hAnsi="仿宋" w:eastAsia="仿宋" w:cs="仿宋"/>
                <w:sz w:val="24"/>
                <w:szCs w:val="24"/>
              </w:rPr>
              <w:t>，冗余电源，五年原厂质保</w:t>
            </w:r>
          </w:p>
        </w:tc>
        <w:tc>
          <w:tcPr>
            <w:tcW w:w="1185" w:type="dxa"/>
            <w:noWrap/>
            <w:tcMar>
              <w:top w:w="0" w:type="dxa"/>
              <w:left w:w="108" w:type="dxa"/>
              <w:bottom w:w="0" w:type="dxa"/>
              <w:right w:w="108" w:type="dxa"/>
            </w:tcMar>
            <w:vAlign w:val="center"/>
          </w:tcPr>
          <w:p w14:paraId="3A9818B5">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6台</w:t>
            </w:r>
          </w:p>
        </w:tc>
      </w:tr>
      <w:tr w14:paraId="3A981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3A9818B7">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4</w:t>
            </w:r>
          </w:p>
        </w:tc>
        <w:tc>
          <w:tcPr>
            <w:tcW w:w="1439" w:type="dxa"/>
            <w:tcMar>
              <w:top w:w="0" w:type="dxa"/>
              <w:left w:w="108" w:type="dxa"/>
              <w:bottom w:w="0" w:type="dxa"/>
              <w:right w:w="108" w:type="dxa"/>
            </w:tcMar>
            <w:vAlign w:val="center"/>
          </w:tcPr>
          <w:p w14:paraId="3A9818B8">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传染病前置服务器</w:t>
            </w:r>
          </w:p>
        </w:tc>
        <w:tc>
          <w:tcPr>
            <w:tcW w:w="5025" w:type="dxa"/>
            <w:tcMar>
              <w:top w:w="0" w:type="dxa"/>
              <w:left w:w="108" w:type="dxa"/>
              <w:bottom w:w="0" w:type="dxa"/>
              <w:right w:w="108" w:type="dxa"/>
            </w:tcMar>
            <w:vAlign w:val="center"/>
          </w:tcPr>
          <w:p w14:paraId="3A9818B9">
            <w:pPr>
              <w:spacing w:line="240" w:lineRule="auto"/>
              <w:ind w:firstLine="0" w:firstLineChars="0"/>
              <w:rPr>
                <w:rFonts w:hint="eastAsia" w:ascii="仿宋" w:hAnsi="仿宋" w:eastAsia="仿宋" w:cs="仿宋"/>
                <w:sz w:val="24"/>
                <w:szCs w:val="24"/>
              </w:rPr>
            </w:pPr>
            <w:bookmarkStart w:id="15" w:name="_Hlk183717921"/>
            <w:r>
              <w:rPr>
                <w:rFonts w:hint="eastAsia" w:ascii="仿宋" w:hAnsi="仿宋" w:eastAsia="仿宋" w:cs="仿宋"/>
                <w:sz w:val="24"/>
                <w:szCs w:val="24"/>
              </w:rPr>
              <w:t>国产自研CPU≥32核，内存≥128GB，存储≥1T SSD，双网卡，支持主流信创操作系统，支持</w:t>
            </w:r>
            <w:r>
              <w:rPr>
                <w:rFonts w:ascii="仿宋" w:hAnsi="仿宋" w:eastAsia="仿宋" w:cs="仿宋"/>
                <w:sz w:val="24"/>
                <w:szCs w:val="24"/>
              </w:rPr>
              <w:t>OpenGauss</w:t>
            </w:r>
            <w:r>
              <w:rPr>
                <w:rFonts w:hint="eastAsia" w:ascii="仿宋" w:hAnsi="仿宋" w:eastAsia="仿宋" w:cs="仿宋"/>
                <w:sz w:val="24"/>
                <w:szCs w:val="24"/>
              </w:rPr>
              <w:t>数据库</w:t>
            </w:r>
            <w:bookmarkEnd w:id="15"/>
          </w:p>
        </w:tc>
        <w:tc>
          <w:tcPr>
            <w:tcW w:w="1185" w:type="dxa"/>
            <w:noWrap/>
            <w:tcMar>
              <w:top w:w="0" w:type="dxa"/>
              <w:left w:w="108" w:type="dxa"/>
              <w:bottom w:w="0" w:type="dxa"/>
              <w:right w:w="108" w:type="dxa"/>
            </w:tcMar>
            <w:vAlign w:val="center"/>
          </w:tcPr>
          <w:p w14:paraId="3A9818BA">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1台</w:t>
            </w:r>
          </w:p>
        </w:tc>
      </w:tr>
      <w:tr w14:paraId="3A98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3A9818BC">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5</w:t>
            </w:r>
          </w:p>
        </w:tc>
        <w:tc>
          <w:tcPr>
            <w:tcW w:w="1439" w:type="dxa"/>
            <w:tcMar>
              <w:top w:w="0" w:type="dxa"/>
              <w:left w:w="108" w:type="dxa"/>
              <w:bottom w:w="0" w:type="dxa"/>
              <w:right w:w="108" w:type="dxa"/>
            </w:tcMar>
            <w:vAlign w:val="center"/>
          </w:tcPr>
          <w:p w14:paraId="3A9818BD">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SAN光纤交换机</w:t>
            </w:r>
          </w:p>
        </w:tc>
        <w:tc>
          <w:tcPr>
            <w:tcW w:w="5025" w:type="dxa"/>
            <w:tcMar>
              <w:top w:w="0" w:type="dxa"/>
              <w:left w:w="108" w:type="dxa"/>
              <w:bottom w:w="0" w:type="dxa"/>
              <w:right w:w="108" w:type="dxa"/>
            </w:tcMar>
            <w:vAlign w:val="center"/>
          </w:tcPr>
          <w:p w14:paraId="3A9818BE">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48口FC光纤交换机，单台交换机支持≥48个16Gb固定端口，激活</w:t>
            </w:r>
            <w:r>
              <w:rPr>
                <w:rFonts w:ascii="仿宋" w:hAnsi="仿宋" w:eastAsia="仿宋" w:cs="仿宋"/>
                <w:sz w:val="24"/>
                <w:szCs w:val="24"/>
              </w:rPr>
              <w:t>32</w:t>
            </w:r>
            <w:r>
              <w:rPr>
                <w:rFonts w:hint="eastAsia" w:ascii="仿宋" w:hAnsi="仿宋" w:eastAsia="仿宋" w:cs="仿宋"/>
                <w:sz w:val="24"/>
                <w:szCs w:val="24"/>
              </w:rPr>
              <w:t>端口（含模块）;五年维保</w:t>
            </w:r>
          </w:p>
        </w:tc>
        <w:tc>
          <w:tcPr>
            <w:tcW w:w="1185" w:type="dxa"/>
            <w:noWrap/>
            <w:tcMar>
              <w:top w:w="0" w:type="dxa"/>
              <w:left w:w="108" w:type="dxa"/>
              <w:bottom w:w="0" w:type="dxa"/>
              <w:right w:w="108" w:type="dxa"/>
            </w:tcMar>
            <w:vAlign w:val="center"/>
          </w:tcPr>
          <w:p w14:paraId="3A9818BF">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2台</w:t>
            </w:r>
          </w:p>
        </w:tc>
      </w:tr>
      <w:tr w14:paraId="3A98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3A9818C1">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6</w:t>
            </w:r>
          </w:p>
        </w:tc>
        <w:tc>
          <w:tcPr>
            <w:tcW w:w="1439" w:type="dxa"/>
            <w:tcMar>
              <w:top w:w="0" w:type="dxa"/>
              <w:left w:w="108" w:type="dxa"/>
              <w:bottom w:w="0" w:type="dxa"/>
              <w:right w:w="108" w:type="dxa"/>
            </w:tcMar>
            <w:vAlign w:val="center"/>
          </w:tcPr>
          <w:p w14:paraId="3A9818C2">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数据库双活存储</w:t>
            </w:r>
          </w:p>
        </w:tc>
        <w:tc>
          <w:tcPr>
            <w:tcW w:w="5025" w:type="dxa"/>
            <w:tcMar>
              <w:top w:w="0" w:type="dxa"/>
              <w:left w:w="108" w:type="dxa"/>
              <w:bottom w:w="0" w:type="dxa"/>
              <w:right w:w="108" w:type="dxa"/>
            </w:tcMar>
            <w:vAlign w:val="center"/>
          </w:tcPr>
          <w:p w14:paraId="3A9818C3">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双存储控制器，双控配置缓存≥</w:t>
            </w:r>
            <w:r>
              <w:rPr>
                <w:rFonts w:ascii="仿宋" w:hAnsi="仿宋" w:eastAsia="仿宋" w:cs="仿宋"/>
                <w:sz w:val="24"/>
                <w:szCs w:val="24"/>
              </w:rPr>
              <w:t>128</w:t>
            </w:r>
            <w:r>
              <w:rPr>
                <w:rFonts w:hint="eastAsia" w:ascii="仿宋" w:hAnsi="仿宋" w:eastAsia="仿宋" w:cs="仿宋"/>
                <w:sz w:val="24"/>
                <w:szCs w:val="24"/>
              </w:rPr>
              <w:t>GB，16Gb FC端口（含光模块）≥8个，</w:t>
            </w:r>
            <w:r>
              <w:rPr>
                <w:rFonts w:hint="eastAsia" w:ascii="仿宋" w:hAnsi="仿宋" w:eastAsia="仿宋" w:cs="仿宋"/>
                <w:color w:val="000000"/>
                <w:kern w:val="0"/>
                <w:sz w:val="24"/>
                <w:szCs w:val="24"/>
                <w:lang w:bidi="ar"/>
              </w:rPr>
              <w:t>≥4*10Gbps Ethernet接口（</w:t>
            </w:r>
            <w:r>
              <w:rPr>
                <w:rFonts w:hint="eastAsia" w:ascii="仿宋" w:hAnsi="仿宋" w:eastAsia="仿宋" w:cs="仿宋"/>
                <w:sz w:val="24"/>
                <w:szCs w:val="24"/>
              </w:rPr>
              <w:t>含光模块</w:t>
            </w:r>
            <w:r>
              <w:rPr>
                <w:rFonts w:hint="eastAsia" w:ascii="仿宋" w:hAnsi="仿宋" w:eastAsia="仿宋" w:cs="仿宋"/>
                <w:color w:val="000000"/>
                <w:kern w:val="0"/>
                <w:sz w:val="24"/>
                <w:szCs w:val="24"/>
                <w:lang w:bidi="ar"/>
              </w:rPr>
              <w:t>），≥8*1Gbps Ethernet接口</w:t>
            </w:r>
            <w:r>
              <w:rPr>
                <w:rFonts w:hint="eastAsia" w:ascii="仿宋" w:hAnsi="仿宋" w:eastAsia="仿宋" w:cs="仿宋"/>
                <w:sz w:val="24"/>
                <w:szCs w:val="24"/>
              </w:rPr>
              <w:t>；</w:t>
            </w:r>
            <w:r>
              <w:rPr>
                <w:rFonts w:ascii="仿宋" w:hAnsi="仿宋" w:eastAsia="仿宋" w:cs="仿宋"/>
                <w:sz w:val="24"/>
                <w:szCs w:val="24"/>
              </w:rPr>
              <w:t>8*3.84TB SSD,</w:t>
            </w:r>
            <w:r>
              <w:rPr>
                <w:rFonts w:hint="eastAsia" w:ascii="仿宋" w:hAnsi="仿宋" w:eastAsia="仿宋" w:cs="仿宋"/>
                <w:sz w:val="24"/>
                <w:szCs w:val="24"/>
              </w:rPr>
              <w:t>IOPS性能数值≥35000 IOPS，阵列双活使用许可;重删压缩软件许可;</w:t>
            </w:r>
            <w:r>
              <w:rPr>
                <w:rFonts w:ascii="仿宋" w:hAnsi="仿宋" w:eastAsia="仿宋" w:cs="仿宋"/>
                <w:sz w:val="24"/>
                <w:szCs w:val="24"/>
              </w:rPr>
              <w:t>5</w:t>
            </w:r>
            <w:r>
              <w:rPr>
                <w:rFonts w:hint="eastAsia" w:ascii="仿宋" w:hAnsi="仿宋" w:eastAsia="仿宋" w:cs="仿宋"/>
                <w:sz w:val="24"/>
                <w:szCs w:val="24"/>
              </w:rPr>
              <w:t>年原厂软硬件维保</w:t>
            </w:r>
          </w:p>
        </w:tc>
        <w:tc>
          <w:tcPr>
            <w:tcW w:w="1185" w:type="dxa"/>
            <w:noWrap/>
            <w:tcMar>
              <w:top w:w="0" w:type="dxa"/>
              <w:left w:w="108" w:type="dxa"/>
              <w:bottom w:w="0" w:type="dxa"/>
              <w:right w:w="108" w:type="dxa"/>
            </w:tcMar>
            <w:vAlign w:val="center"/>
          </w:tcPr>
          <w:p w14:paraId="3A9818C4">
            <w:pPr>
              <w:spacing w:line="240" w:lineRule="auto"/>
              <w:ind w:firstLine="0" w:firstLineChars="0"/>
              <w:jc w:val="center"/>
              <w:rPr>
                <w:rFonts w:hint="eastAsia"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台</w:t>
            </w:r>
          </w:p>
        </w:tc>
      </w:tr>
      <w:tr w14:paraId="3A981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3A9818C6">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7</w:t>
            </w:r>
          </w:p>
        </w:tc>
        <w:tc>
          <w:tcPr>
            <w:tcW w:w="1439" w:type="dxa"/>
            <w:tcMar>
              <w:top w:w="0" w:type="dxa"/>
              <w:left w:w="108" w:type="dxa"/>
              <w:bottom w:w="0" w:type="dxa"/>
              <w:right w:w="108" w:type="dxa"/>
            </w:tcMar>
            <w:vAlign w:val="center"/>
          </w:tcPr>
          <w:p w14:paraId="3A9818C7">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PACS、虚拟化及容灾存储</w:t>
            </w:r>
          </w:p>
        </w:tc>
        <w:tc>
          <w:tcPr>
            <w:tcW w:w="5025" w:type="dxa"/>
            <w:tcMar>
              <w:top w:w="0" w:type="dxa"/>
              <w:left w:w="108" w:type="dxa"/>
              <w:bottom w:w="0" w:type="dxa"/>
              <w:right w:w="108" w:type="dxa"/>
            </w:tcMar>
            <w:vAlign w:val="center"/>
          </w:tcPr>
          <w:p w14:paraId="3A9818C8">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双控制器统一存储，同时支FC/iSCSI/CIFS/NFS协议支持RAID0,1,10,5,6,JBOD，支持专属和全局热备盘;缓存128GB;12Gb/s SAS; 4*3.84TB SSD SAS硬盘，10*12TB 7.2K RPM NL SAS硬盘， 4*16Gb FC (含模块) 主机接口，配置自动精简配置、快照、数据复制、数据自动分层、性能分析等功能:含导轨，五年原厂质保</w:t>
            </w:r>
          </w:p>
        </w:tc>
        <w:tc>
          <w:tcPr>
            <w:tcW w:w="1185" w:type="dxa"/>
            <w:noWrap/>
            <w:tcMar>
              <w:top w:w="0" w:type="dxa"/>
              <w:left w:w="108" w:type="dxa"/>
              <w:bottom w:w="0" w:type="dxa"/>
              <w:right w:w="108" w:type="dxa"/>
            </w:tcMar>
            <w:vAlign w:val="center"/>
          </w:tcPr>
          <w:p w14:paraId="3A9818C9">
            <w:pPr>
              <w:spacing w:line="240" w:lineRule="auto"/>
              <w:ind w:firstLine="0" w:firstLineChars="0"/>
              <w:jc w:val="center"/>
              <w:rPr>
                <w:rFonts w:hint="eastAsia"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台</w:t>
            </w:r>
          </w:p>
        </w:tc>
      </w:tr>
      <w:tr w14:paraId="3A981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3A9818CB">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8</w:t>
            </w:r>
          </w:p>
        </w:tc>
        <w:tc>
          <w:tcPr>
            <w:tcW w:w="1439" w:type="dxa"/>
            <w:tcMar>
              <w:top w:w="0" w:type="dxa"/>
              <w:left w:w="108" w:type="dxa"/>
              <w:bottom w:w="0" w:type="dxa"/>
              <w:right w:w="108" w:type="dxa"/>
            </w:tcMar>
            <w:vAlign w:val="center"/>
          </w:tcPr>
          <w:p w14:paraId="3A9818CC">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信创超融合服务器</w:t>
            </w:r>
          </w:p>
        </w:tc>
        <w:tc>
          <w:tcPr>
            <w:tcW w:w="5025" w:type="dxa"/>
            <w:tcMar>
              <w:top w:w="0" w:type="dxa"/>
              <w:left w:w="108" w:type="dxa"/>
              <w:bottom w:w="0" w:type="dxa"/>
              <w:right w:w="108" w:type="dxa"/>
            </w:tcMar>
            <w:vAlign w:val="center"/>
          </w:tcPr>
          <w:p w14:paraId="3A9818CD">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2U机架式，</w:t>
            </w:r>
            <w:r>
              <w:rPr>
                <w:rFonts w:ascii="仿宋" w:hAnsi="仿宋" w:eastAsia="仿宋" w:cs="仿宋"/>
                <w:sz w:val="24"/>
                <w:szCs w:val="24"/>
              </w:rPr>
              <w:t>HYGON_5380*2</w:t>
            </w:r>
            <w:r>
              <w:rPr>
                <w:rFonts w:hint="eastAsia" w:ascii="仿宋" w:hAnsi="仿宋" w:eastAsia="仿宋" w:cs="仿宋"/>
                <w:sz w:val="24"/>
                <w:szCs w:val="24"/>
              </w:rPr>
              <w:t>，512G内存，480GB SSD*2，3.84TB SSD*8，双口万兆光纤网卡(含光模块)，双口千兆网卡，高性能Raid卡，冗余电源，标准导轨，含超融合软件，五年原厂维保</w:t>
            </w:r>
          </w:p>
        </w:tc>
        <w:tc>
          <w:tcPr>
            <w:tcW w:w="1185" w:type="dxa"/>
            <w:noWrap/>
            <w:tcMar>
              <w:top w:w="0" w:type="dxa"/>
              <w:left w:w="108" w:type="dxa"/>
              <w:bottom w:w="0" w:type="dxa"/>
              <w:right w:w="108" w:type="dxa"/>
            </w:tcMar>
            <w:vAlign w:val="center"/>
          </w:tcPr>
          <w:p w14:paraId="3A9818CE">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4台</w:t>
            </w:r>
          </w:p>
        </w:tc>
      </w:tr>
      <w:tr w14:paraId="3A981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3A9818D0">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9</w:t>
            </w:r>
          </w:p>
        </w:tc>
        <w:tc>
          <w:tcPr>
            <w:tcW w:w="1439" w:type="dxa"/>
            <w:tcMar>
              <w:top w:w="0" w:type="dxa"/>
              <w:left w:w="108" w:type="dxa"/>
              <w:bottom w:w="0" w:type="dxa"/>
              <w:right w:w="108" w:type="dxa"/>
            </w:tcMar>
            <w:vAlign w:val="center"/>
          </w:tcPr>
          <w:p w14:paraId="3A9818D1">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超融合交换机</w:t>
            </w:r>
          </w:p>
        </w:tc>
        <w:tc>
          <w:tcPr>
            <w:tcW w:w="5025" w:type="dxa"/>
            <w:tcMar>
              <w:top w:w="0" w:type="dxa"/>
              <w:left w:w="108" w:type="dxa"/>
              <w:bottom w:w="0" w:type="dxa"/>
              <w:right w:w="108" w:type="dxa"/>
            </w:tcMar>
            <w:vAlign w:val="center"/>
          </w:tcPr>
          <w:p w14:paraId="3A9818D2">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交换容量≥2.56Tbps，包转发率≥1620Mpps，48个万兆SFP+口（含光模块），2个40G QSFP+口，2个扩展插槽，1个Console口，双电源，双风扇，五年质保</w:t>
            </w:r>
          </w:p>
        </w:tc>
        <w:tc>
          <w:tcPr>
            <w:tcW w:w="1185" w:type="dxa"/>
            <w:noWrap/>
            <w:tcMar>
              <w:top w:w="0" w:type="dxa"/>
              <w:left w:w="108" w:type="dxa"/>
              <w:bottom w:w="0" w:type="dxa"/>
              <w:right w:w="108" w:type="dxa"/>
            </w:tcMar>
            <w:vAlign w:val="center"/>
          </w:tcPr>
          <w:p w14:paraId="3A9818D3">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2台</w:t>
            </w:r>
          </w:p>
        </w:tc>
      </w:tr>
      <w:tr w14:paraId="3A981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3A9818D5">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10</w:t>
            </w:r>
          </w:p>
        </w:tc>
        <w:tc>
          <w:tcPr>
            <w:tcW w:w="1439" w:type="dxa"/>
            <w:tcMar>
              <w:top w:w="0" w:type="dxa"/>
              <w:left w:w="108" w:type="dxa"/>
              <w:bottom w:w="0" w:type="dxa"/>
              <w:right w:w="108" w:type="dxa"/>
            </w:tcMar>
            <w:vAlign w:val="center"/>
          </w:tcPr>
          <w:p w14:paraId="3A9818D6">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容灾及互联网应用服务器</w:t>
            </w:r>
          </w:p>
        </w:tc>
        <w:tc>
          <w:tcPr>
            <w:tcW w:w="5025" w:type="dxa"/>
            <w:tcMar>
              <w:top w:w="0" w:type="dxa"/>
              <w:left w:w="108" w:type="dxa"/>
              <w:bottom w:w="0" w:type="dxa"/>
              <w:right w:w="108" w:type="dxa"/>
            </w:tcMar>
            <w:vAlign w:val="center"/>
          </w:tcPr>
          <w:p w14:paraId="3A9818D7">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2U服务器，≥2颗银牌 4314处理器；≥256GB DDR4内存，32个内存插槽； Raid0/1/5,6*960GB SATA SSD 硬盘；≥2个万兆光口（含光模块）；冗余电源; 五年原厂质保</w:t>
            </w:r>
          </w:p>
        </w:tc>
        <w:tc>
          <w:tcPr>
            <w:tcW w:w="1185" w:type="dxa"/>
            <w:noWrap/>
            <w:tcMar>
              <w:top w:w="0" w:type="dxa"/>
              <w:left w:w="108" w:type="dxa"/>
              <w:bottom w:w="0" w:type="dxa"/>
              <w:right w:w="108" w:type="dxa"/>
            </w:tcMar>
            <w:vAlign w:val="center"/>
          </w:tcPr>
          <w:p w14:paraId="3A9818D8">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4台</w:t>
            </w:r>
          </w:p>
        </w:tc>
      </w:tr>
      <w:tr w14:paraId="3A981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3A9818E4">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11</w:t>
            </w:r>
          </w:p>
        </w:tc>
        <w:tc>
          <w:tcPr>
            <w:tcW w:w="1439" w:type="dxa"/>
            <w:tcMar>
              <w:top w:w="0" w:type="dxa"/>
              <w:left w:w="108" w:type="dxa"/>
              <w:bottom w:w="0" w:type="dxa"/>
              <w:right w:w="108" w:type="dxa"/>
            </w:tcMar>
            <w:vAlign w:val="center"/>
          </w:tcPr>
          <w:p w14:paraId="3A9818E5">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CA签名服务器</w:t>
            </w:r>
          </w:p>
        </w:tc>
        <w:tc>
          <w:tcPr>
            <w:tcW w:w="5025" w:type="dxa"/>
            <w:tcMar>
              <w:top w:w="0" w:type="dxa"/>
              <w:left w:w="108" w:type="dxa"/>
              <w:bottom w:w="0" w:type="dxa"/>
              <w:right w:w="108" w:type="dxa"/>
            </w:tcMar>
            <w:vAlign w:val="center"/>
          </w:tcPr>
          <w:p w14:paraId="3A9818E6">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ARM架构CPU≥2.6G，内存≥2*8G；硬盘≥2*4T；冗余电源；网口≥2个千兆网口；支持国产标准算法SM2、SM3、SM4；支持对协同签名密钥的生成、存储、使用、销毁等全生命周期的管理；支持对移动数字证书的全生命周期管理，包括注册申请、身份核实、证书下载、证书重签、证书注销；支持基于数字证书的实名用户强身份认证；支持基于数字证书的可靠电子签名功能，包括直接签名、扫码签名，授权签名；支持签章图片自动生成、修改、批量导入；支持基于数字证书的个人移动端电子签章和 PC 端扫码签章；支持在协同签名 APP 中获取待签名任务直接完成签名；支持日志查询审计；五年质保。</w:t>
            </w:r>
          </w:p>
        </w:tc>
        <w:tc>
          <w:tcPr>
            <w:tcW w:w="1185" w:type="dxa"/>
            <w:noWrap/>
            <w:tcMar>
              <w:top w:w="0" w:type="dxa"/>
              <w:left w:w="108" w:type="dxa"/>
              <w:bottom w:w="0" w:type="dxa"/>
              <w:right w:w="108" w:type="dxa"/>
            </w:tcMar>
            <w:vAlign w:val="center"/>
          </w:tcPr>
          <w:p w14:paraId="3A9818E7">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1台</w:t>
            </w:r>
          </w:p>
        </w:tc>
      </w:tr>
      <w:tr w14:paraId="3A981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3A9818E9">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12</w:t>
            </w:r>
          </w:p>
        </w:tc>
        <w:tc>
          <w:tcPr>
            <w:tcW w:w="1439" w:type="dxa"/>
            <w:tcMar>
              <w:top w:w="0" w:type="dxa"/>
              <w:left w:w="108" w:type="dxa"/>
              <w:bottom w:w="0" w:type="dxa"/>
              <w:right w:w="108" w:type="dxa"/>
            </w:tcMar>
            <w:vAlign w:val="center"/>
          </w:tcPr>
          <w:p w14:paraId="3A9818EA">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CA时间戳服务器</w:t>
            </w:r>
          </w:p>
        </w:tc>
        <w:tc>
          <w:tcPr>
            <w:tcW w:w="5025" w:type="dxa"/>
            <w:tcMar>
              <w:top w:w="0" w:type="dxa"/>
              <w:left w:w="108" w:type="dxa"/>
              <w:bottom w:w="0" w:type="dxa"/>
              <w:right w:w="108" w:type="dxa"/>
            </w:tcMar>
            <w:vAlign w:val="center"/>
          </w:tcPr>
          <w:p w14:paraId="3A9818EB">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信创X86处理器；内存≥1*8G；硬盘≥1*4T；冗余电源； 2个千兆网口；适配多种主流信创操作系统；SM2 时间戳签发性能≥10000 次/秒；SM2 时间戳验证性能≥5000 次/秒；支持SM2、SM3、SM4算法；内置国家授时中心时间源；支持BD2时间源信号模块；支持NPT、SNTP时间同步协议；授时精度0.5-3ms(毫秒)；守时精度：＜1ms（72小时）；内置恒温晶振；设备监控功能，支持页面和串口IP管理；五年质保</w:t>
            </w:r>
          </w:p>
        </w:tc>
        <w:tc>
          <w:tcPr>
            <w:tcW w:w="1185" w:type="dxa"/>
            <w:noWrap/>
            <w:tcMar>
              <w:top w:w="0" w:type="dxa"/>
              <w:left w:w="108" w:type="dxa"/>
              <w:bottom w:w="0" w:type="dxa"/>
              <w:right w:w="108" w:type="dxa"/>
            </w:tcMar>
            <w:vAlign w:val="center"/>
          </w:tcPr>
          <w:p w14:paraId="3A9818EC">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1台</w:t>
            </w:r>
          </w:p>
        </w:tc>
      </w:tr>
      <w:tr w14:paraId="3A98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3A9818EE">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13</w:t>
            </w:r>
          </w:p>
        </w:tc>
        <w:tc>
          <w:tcPr>
            <w:tcW w:w="1439" w:type="dxa"/>
            <w:tcMar>
              <w:top w:w="0" w:type="dxa"/>
              <w:left w:w="108" w:type="dxa"/>
              <w:bottom w:w="0" w:type="dxa"/>
              <w:right w:w="108" w:type="dxa"/>
            </w:tcMar>
            <w:vAlign w:val="center"/>
          </w:tcPr>
          <w:p w14:paraId="3A9818EF">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人工智能应用服务器</w:t>
            </w:r>
          </w:p>
        </w:tc>
        <w:tc>
          <w:tcPr>
            <w:tcW w:w="5025" w:type="dxa"/>
            <w:tcMar>
              <w:top w:w="0" w:type="dxa"/>
              <w:left w:w="108" w:type="dxa"/>
              <w:bottom w:w="0" w:type="dxa"/>
              <w:right w:w="108" w:type="dxa"/>
            </w:tcMar>
            <w:vAlign w:val="center"/>
          </w:tcPr>
          <w:p w14:paraId="3A9818F0">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2U机架式，≥2颗银牌 4310处理器；≥128GB DDR4内存；配2*480GB SATA SSD 硬盘，3*4T SAS硬盘，R</w:t>
            </w:r>
            <w:r>
              <w:rPr>
                <w:rFonts w:ascii="仿宋" w:hAnsi="仿宋" w:eastAsia="仿宋" w:cs="仿宋"/>
                <w:sz w:val="24"/>
                <w:szCs w:val="24"/>
              </w:rPr>
              <w:t>aid0/1/5</w:t>
            </w:r>
            <w:r>
              <w:rPr>
                <w:rFonts w:hint="eastAsia" w:ascii="仿宋" w:hAnsi="仿宋" w:eastAsia="仿宋" w:cs="仿宋"/>
                <w:sz w:val="24"/>
                <w:szCs w:val="24"/>
              </w:rPr>
              <w:t>；2*RTX4090D GPU；≥2个万兆光口（含光模块）；2*1300W电源; 五年原厂质保</w:t>
            </w:r>
          </w:p>
        </w:tc>
        <w:tc>
          <w:tcPr>
            <w:tcW w:w="1185" w:type="dxa"/>
            <w:noWrap/>
            <w:tcMar>
              <w:top w:w="0" w:type="dxa"/>
              <w:left w:w="108" w:type="dxa"/>
              <w:bottom w:w="0" w:type="dxa"/>
              <w:right w:w="108" w:type="dxa"/>
            </w:tcMar>
            <w:vAlign w:val="center"/>
          </w:tcPr>
          <w:p w14:paraId="3A9818F1">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1台</w:t>
            </w:r>
          </w:p>
        </w:tc>
      </w:tr>
      <w:tr w14:paraId="3A981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3A9818F3">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14</w:t>
            </w:r>
          </w:p>
        </w:tc>
        <w:tc>
          <w:tcPr>
            <w:tcW w:w="1439" w:type="dxa"/>
            <w:tcMar>
              <w:top w:w="0" w:type="dxa"/>
              <w:left w:w="108" w:type="dxa"/>
              <w:bottom w:w="0" w:type="dxa"/>
              <w:right w:w="108" w:type="dxa"/>
            </w:tcMar>
            <w:vAlign w:val="center"/>
          </w:tcPr>
          <w:p w14:paraId="3A9818F4">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容灾SAN光纤交换机</w:t>
            </w:r>
          </w:p>
        </w:tc>
        <w:tc>
          <w:tcPr>
            <w:tcW w:w="5025" w:type="dxa"/>
            <w:tcMar>
              <w:top w:w="0" w:type="dxa"/>
              <w:left w:w="108" w:type="dxa"/>
              <w:bottom w:w="0" w:type="dxa"/>
              <w:right w:w="108" w:type="dxa"/>
            </w:tcMar>
            <w:vAlign w:val="center"/>
          </w:tcPr>
          <w:p w14:paraId="3A9818F5">
            <w:pPr>
              <w:spacing w:line="240" w:lineRule="auto"/>
              <w:ind w:firstLine="0" w:firstLineChars="0"/>
              <w:rPr>
                <w:rFonts w:hint="eastAsia" w:ascii="仿宋" w:hAnsi="仿宋" w:eastAsia="仿宋" w:cs="仿宋"/>
                <w:sz w:val="24"/>
                <w:szCs w:val="24"/>
              </w:rPr>
            </w:pPr>
            <w:r>
              <w:rPr>
                <w:rFonts w:ascii="仿宋" w:hAnsi="仿宋" w:eastAsia="仿宋" w:cs="仿宋"/>
                <w:sz w:val="24"/>
                <w:szCs w:val="24"/>
              </w:rPr>
              <w:t>24</w:t>
            </w:r>
            <w:r>
              <w:rPr>
                <w:rFonts w:hint="eastAsia" w:ascii="仿宋" w:hAnsi="仿宋" w:eastAsia="仿宋" w:cs="仿宋"/>
                <w:sz w:val="24"/>
                <w:szCs w:val="24"/>
              </w:rPr>
              <w:t>口FC光纤交换机，单台交换机支持≥</w:t>
            </w:r>
            <w:r>
              <w:rPr>
                <w:rFonts w:ascii="仿宋" w:hAnsi="仿宋" w:eastAsia="仿宋" w:cs="仿宋"/>
                <w:sz w:val="24"/>
                <w:szCs w:val="24"/>
              </w:rPr>
              <w:t>24</w:t>
            </w:r>
            <w:r>
              <w:rPr>
                <w:rFonts w:hint="eastAsia" w:ascii="仿宋" w:hAnsi="仿宋" w:eastAsia="仿宋" w:cs="仿宋"/>
                <w:sz w:val="24"/>
                <w:szCs w:val="24"/>
              </w:rPr>
              <w:t>个16Gb固定端口，本次激活</w:t>
            </w:r>
            <w:r>
              <w:rPr>
                <w:rFonts w:ascii="仿宋" w:hAnsi="仿宋" w:eastAsia="仿宋" w:cs="仿宋"/>
                <w:sz w:val="24"/>
                <w:szCs w:val="24"/>
              </w:rPr>
              <w:t>16</w:t>
            </w:r>
            <w:r>
              <w:rPr>
                <w:rFonts w:hint="eastAsia" w:ascii="仿宋" w:hAnsi="仿宋" w:eastAsia="仿宋" w:cs="仿宋"/>
                <w:sz w:val="24"/>
                <w:szCs w:val="24"/>
              </w:rPr>
              <w:t>端口（含模块）;五年维保。</w:t>
            </w:r>
          </w:p>
        </w:tc>
        <w:tc>
          <w:tcPr>
            <w:tcW w:w="1185" w:type="dxa"/>
            <w:noWrap/>
            <w:tcMar>
              <w:top w:w="0" w:type="dxa"/>
              <w:left w:w="108" w:type="dxa"/>
              <w:bottom w:w="0" w:type="dxa"/>
              <w:right w:w="108" w:type="dxa"/>
            </w:tcMar>
            <w:vAlign w:val="center"/>
          </w:tcPr>
          <w:p w14:paraId="3A9818F6">
            <w:pPr>
              <w:spacing w:line="240" w:lineRule="auto"/>
              <w:ind w:firstLine="0" w:firstLineChars="0"/>
              <w:jc w:val="center"/>
              <w:rPr>
                <w:rFonts w:hint="eastAsia"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台</w:t>
            </w:r>
          </w:p>
        </w:tc>
      </w:tr>
      <w:tr w14:paraId="3A981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3A9818F8">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15</w:t>
            </w:r>
          </w:p>
        </w:tc>
        <w:tc>
          <w:tcPr>
            <w:tcW w:w="1439" w:type="dxa"/>
            <w:tcMar>
              <w:top w:w="0" w:type="dxa"/>
              <w:left w:w="108" w:type="dxa"/>
              <w:bottom w:w="0" w:type="dxa"/>
              <w:right w:w="108" w:type="dxa"/>
            </w:tcMar>
            <w:vAlign w:val="center"/>
          </w:tcPr>
          <w:p w14:paraId="3A9818F9">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服务器接入交换机</w:t>
            </w:r>
          </w:p>
        </w:tc>
        <w:tc>
          <w:tcPr>
            <w:tcW w:w="5025" w:type="dxa"/>
            <w:tcMar>
              <w:top w:w="0" w:type="dxa"/>
              <w:left w:w="108" w:type="dxa"/>
              <w:bottom w:w="0" w:type="dxa"/>
              <w:right w:w="108" w:type="dxa"/>
            </w:tcMar>
            <w:vAlign w:val="bottom"/>
          </w:tcPr>
          <w:p w14:paraId="3A9818FA">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交换容量≥2.56Tbps；包转发率≥1620Mpps；48个万兆SFP+口，2个40G QSFP+口，2个扩展插槽，1个Console口，1个管理用以太网口，1个USB口，双电源，双风扇，五年质保</w:t>
            </w:r>
          </w:p>
        </w:tc>
        <w:tc>
          <w:tcPr>
            <w:tcW w:w="1185" w:type="dxa"/>
            <w:noWrap/>
            <w:tcMar>
              <w:top w:w="0" w:type="dxa"/>
              <w:left w:w="108" w:type="dxa"/>
              <w:bottom w:w="0" w:type="dxa"/>
              <w:right w:w="108" w:type="dxa"/>
            </w:tcMar>
            <w:vAlign w:val="center"/>
          </w:tcPr>
          <w:p w14:paraId="3A9818FB">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2台</w:t>
            </w:r>
          </w:p>
        </w:tc>
      </w:tr>
      <w:tr w14:paraId="3A98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3A9818FD">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16</w:t>
            </w:r>
          </w:p>
        </w:tc>
        <w:tc>
          <w:tcPr>
            <w:tcW w:w="1439" w:type="dxa"/>
            <w:tcMar>
              <w:top w:w="0" w:type="dxa"/>
              <w:left w:w="108" w:type="dxa"/>
              <w:bottom w:w="0" w:type="dxa"/>
              <w:right w:w="108" w:type="dxa"/>
            </w:tcMar>
            <w:vAlign w:val="center"/>
          </w:tcPr>
          <w:p w14:paraId="3A9818FE">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设备管理交换机</w:t>
            </w:r>
          </w:p>
        </w:tc>
        <w:tc>
          <w:tcPr>
            <w:tcW w:w="5025" w:type="dxa"/>
            <w:tcMar>
              <w:top w:w="0" w:type="dxa"/>
              <w:left w:w="108" w:type="dxa"/>
              <w:bottom w:w="0" w:type="dxa"/>
              <w:right w:w="108" w:type="dxa"/>
            </w:tcMar>
            <w:vAlign w:val="bottom"/>
          </w:tcPr>
          <w:p w14:paraId="3A9818FF">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交换容量≥2.56Tbps；包转发率≥786Mpps；≥4个万兆SFP+口，2个40G QSFP+口；≥24个1</w:t>
            </w:r>
            <w:r>
              <w:rPr>
                <w:rFonts w:ascii="仿宋" w:hAnsi="仿宋" w:eastAsia="仿宋" w:cs="仿宋"/>
                <w:sz w:val="24"/>
                <w:szCs w:val="24"/>
              </w:rPr>
              <w:t>0</w:t>
            </w:r>
            <w:r>
              <w:rPr>
                <w:rFonts w:hint="eastAsia" w:ascii="仿宋" w:hAnsi="仿宋" w:eastAsia="仿宋" w:cs="仿宋"/>
                <w:sz w:val="24"/>
                <w:szCs w:val="24"/>
              </w:rPr>
              <w:t>0/100/1000Base-T自适应以太网端口，五年质保。</w:t>
            </w:r>
          </w:p>
        </w:tc>
        <w:tc>
          <w:tcPr>
            <w:tcW w:w="1185" w:type="dxa"/>
            <w:noWrap/>
            <w:tcMar>
              <w:top w:w="0" w:type="dxa"/>
              <w:left w:w="108" w:type="dxa"/>
              <w:bottom w:w="0" w:type="dxa"/>
              <w:right w:w="108" w:type="dxa"/>
            </w:tcMar>
            <w:vAlign w:val="center"/>
          </w:tcPr>
          <w:p w14:paraId="3A981900">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1台</w:t>
            </w:r>
          </w:p>
        </w:tc>
      </w:tr>
      <w:tr w14:paraId="3A981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3A981902">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17</w:t>
            </w:r>
          </w:p>
        </w:tc>
        <w:tc>
          <w:tcPr>
            <w:tcW w:w="1439" w:type="dxa"/>
            <w:tcMar>
              <w:top w:w="0" w:type="dxa"/>
              <w:left w:w="108" w:type="dxa"/>
              <w:bottom w:w="0" w:type="dxa"/>
              <w:right w:w="108" w:type="dxa"/>
            </w:tcMar>
            <w:vAlign w:val="center"/>
          </w:tcPr>
          <w:p w14:paraId="3A981903">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多模光模块</w:t>
            </w:r>
          </w:p>
        </w:tc>
        <w:tc>
          <w:tcPr>
            <w:tcW w:w="5025" w:type="dxa"/>
            <w:tcMar>
              <w:top w:w="0" w:type="dxa"/>
              <w:left w:w="108" w:type="dxa"/>
              <w:bottom w:w="0" w:type="dxa"/>
              <w:right w:w="108" w:type="dxa"/>
            </w:tcMar>
            <w:vAlign w:val="center"/>
          </w:tcPr>
          <w:p w14:paraId="3A981904">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多模光模块含3米多模万兆光纤线。</w:t>
            </w:r>
          </w:p>
        </w:tc>
        <w:tc>
          <w:tcPr>
            <w:tcW w:w="1185" w:type="dxa"/>
            <w:noWrap/>
            <w:tcMar>
              <w:top w:w="0" w:type="dxa"/>
              <w:left w:w="108" w:type="dxa"/>
              <w:bottom w:w="0" w:type="dxa"/>
              <w:right w:w="108" w:type="dxa"/>
            </w:tcMar>
            <w:vAlign w:val="center"/>
          </w:tcPr>
          <w:p w14:paraId="3A981905">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80个</w:t>
            </w:r>
          </w:p>
        </w:tc>
      </w:tr>
      <w:tr w14:paraId="3A981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3A981907">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18</w:t>
            </w:r>
          </w:p>
        </w:tc>
        <w:tc>
          <w:tcPr>
            <w:tcW w:w="1439" w:type="dxa"/>
            <w:tcMar>
              <w:top w:w="0" w:type="dxa"/>
              <w:left w:w="108" w:type="dxa"/>
              <w:bottom w:w="0" w:type="dxa"/>
              <w:right w:w="108" w:type="dxa"/>
            </w:tcMar>
            <w:vAlign w:val="center"/>
          </w:tcPr>
          <w:p w14:paraId="3A981908">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备份一体机</w:t>
            </w:r>
          </w:p>
        </w:tc>
        <w:tc>
          <w:tcPr>
            <w:tcW w:w="5025" w:type="dxa"/>
            <w:tcMar>
              <w:top w:w="0" w:type="dxa"/>
              <w:left w:w="108" w:type="dxa"/>
              <w:bottom w:w="0" w:type="dxa"/>
              <w:right w:w="108" w:type="dxa"/>
            </w:tcMar>
            <w:vAlign w:val="center"/>
          </w:tcPr>
          <w:p w14:paraId="3A981909">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2U机架式，两颗至强八核处理器，内存64GB，8个热插拔盘位，提供2个千兆以太网接口；8*8T SATA 7200企业级硬盘，2块240G SSD系统硬盘，多模光纤双端口万兆以太网卡(SFP)，冗余电源，≥64TB定时备份模块、≥200个整机备份模块，五年维保。</w:t>
            </w:r>
          </w:p>
        </w:tc>
        <w:tc>
          <w:tcPr>
            <w:tcW w:w="1185" w:type="dxa"/>
            <w:noWrap/>
            <w:tcMar>
              <w:top w:w="0" w:type="dxa"/>
              <w:left w:w="108" w:type="dxa"/>
              <w:bottom w:w="0" w:type="dxa"/>
              <w:right w:w="108" w:type="dxa"/>
            </w:tcMar>
            <w:vAlign w:val="center"/>
          </w:tcPr>
          <w:p w14:paraId="3A98190A">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1台</w:t>
            </w:r>
          </w:p>
        </w:tc>
      </w:tr>
      <w:tr w14:paraId="3A98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3A98190C">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19</w:t>
            </w:r>
          </w:p>
        </w:tc>
        <w:tc>
          <w:tcPr>
            <w:tcW w:w="1439" w:type="dxa"/>
            <w:tcMar>
              <w:top w:w="0" w:type="dxa"/>
              <w:left w:w="108" w:type="dxa"/>
              <w:bottom w:w="0" w:type="dxa"/>
              <w:right w:w="108" w:type="dxa"/>
            </w:tcMar>
            <w:vAlign w:val="center"/>
          </w:tcPr>
          <w:p w14:paraId="3A98190D">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数字KVM切换器</w:t>
            </w:r>
          </w:p>
        </w:tc>
        <w:tc>
          <w:tcPr>
            <w:tcW w:w="5025" w:type="dxa"/>
            <w:tcMar>
              <w:top w:w="0" w:type="dxa"/>
              <w:left w:w="108" w:type="dxa"/>
              <w:bottom w:w="0" w:type="dxa"/>
              <w:right w:w="108" w:type="dxa"/>
            </w:tcMar>
            <w:vAlign w:val="center"/>
          </w:tcPr>
          <w:p w14:paraId="3A98190E">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1U机架式数字KVM切换器，远程IP控制CAT5网口，≥1</w:t>
            </w:r>
            <w:r>
              <w:rPr>
                <w:rFonts w:ascii="仿宋" w:hAnsi="仿宋" w:eastAsia="仿宋" w:cs="仿宋"/>
                <w:sz w:val="24"/>
                <w:szCs w:val="24"/>
              </w:rPr>
              <w:t>7</w:t>
            </w:r>
            <w:r>
              <w:rPr>
                <w:rFonts w:hint="eastAsia" w:ascii="仿宋" w:hAnsi="仿宋" w:eastAsia="仿宋" w:cs="仿宋"/>
                <w:sz w:val="24"/>
                <w:szCs w:val="24"/>
              </w:rPr>
              <w:t>吋液晶屏，≥</w:t>
            </w:r>
            <w:r>
              <w:rPr>
                <w:rFonts w:ascii="仿宋" w:hAnsi="仿宋" w:eastAsia="仿宋" w:cs="仿宋"/>
                <w:sz w:val="24"/>
                <w:szCs w:val="24"/>
              </w:rPr>
              <w:t>2</w:t>
            </w:r>
            <w:r>
              <w:rPr>
                <w:rFonts w:hint="eastAsia" w:ascii="仿宋" w:hAnsi="仿宋" w:eastAsia="仿宋" w:cs="仿宋"/>
                <w:sz w:val="24"/>
                <w:szCs w:val="24"/>
              </w:rPr>
              <w:t>个远程用户，≥1个本地用户，五年质保。</w:t>
            </w:r>
          </w:p>
        </w:tc>
        <w:tc>
          <w:tcPr>
            <w:tcW w:w="1185" w:type="dxa"/>
            <w:noWrap/>
            <w:tcMar>
              <w:top w:w="0" w:type="dxa"/>
              <w:left w:w="108" w:type="dxa"/>
              <w:bottom w:w="0" w:type="dxa"/>
              <w:right w:w="108" w:type="dxa"/>
            </w:tcMar>
            <w:vAlign w:val="center"/>
          </w:tcPr>
          <w:p w14:paraId="3A98190F">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1台</w:t>
            </w:r>
          </w:p>
        </w:tc>
      </w:tr>
      <w:tr w14:paraId="3A981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3A981911">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20</w:t>
            </w:r>
          </w:p>
        </w:tc>
        <w:tc>
          <w:tcPr>
            <w:tcW w:w="1439" w:type="dxa"/>
            <w:tcMar>
              <w:top w:w="0" w:type="dxa"/>
              <w:left w:w="108" w:type="dxa"/>
              <w:bottom w:w="0" w:type="dxa"/>
              <w:right w:w="108" w:type="dxa"/>
            </w:tcMar>
            <w:vAlign w:val="center"/>
          </w:tcPr>
          <w:p w14:paraId="3A981912">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信创上网行为管理</w:t>
            </w:r>
            <w:r>
              <w:rPr>
                <w:rFonts w:hint="eastAsia" w:ascii="仿宋" w:hAnsi="仿宋" w:eastAsia="仿宋" w:cs="仿宋"/>
                <w:sz w:val="24"/>
                <w:szCs w:val="24"/>
              </w:rPr>
              <w:tab/>
            </w:r>
          </w:p>
        </w:tc>
        <w:tc>
          <w:tcPr>
            <w:tcW w:w="5025" w:type="dxa"/>
            <w:tcMar>
              <w:top w:w="0" w:type="dxa"/>
              <w:left w:w="108" w:type="dxa"/>
              <w:bottom w:w="0" w:type="dxa"/>
              <w:right w:w="108" w:type="dxa"/>
            </w:tcMar>
            <w:vAlign w:val="center"/>
          </w:tcPr>
          <w:p w14:paraId="3A981913">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 xml:space="preserve">1U机架式，推荐带宽≥200Mbps；整机吞吐≥5Gbps；最大并发数≥350万；最大新建数≥6万/秒；内存≥8G，硬盘≥1T HDD SATA；信创CPU及操作系统； 1+1冗余电源；≥10*GE；≥4*COMBO； </w:t>
            </w:r>
          </w:p>
          <w:p w14:paraId="3A981914">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5年策略库升级、软件更新及维保服务</w:t>
            </w:r>
          </w:p>
        </w:tc>
        <w:tc>
          <w:tcPr>
            <w:tcW w:w="1185" w:type="dxa"/>
            <w:noWrap/>
            <w:tcMar>
              <w:top w:w="0" w:type="dxa"/>
              <w:left w:w="108" w:type="dxa"/>
              <w:bottom w:w="0" w:type="dxa"/>
              <w:right w:w="108" w:type="dxa"/>
            </w:tcMar>
            <w:vAlign w:val="center"/>
          </w:tcPr>
          <w:p w14:paraId="3A981915">
            <w:pPr>
              <w:spacing w:line="240" w:lineRule="auto"/>
              <w:ind w:firstLine="0" w:firstLineChars="0"/>
              <w:jc w:val="center"/>
              <w:rPr>
                <w:rFonts w:hint="eastAsia"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台</w:t>
            </w:r>
          </w:p>
        </w:tc>
      </w:tr>
      <w:tr w14:paraId="3A98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3A981917">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21</w:t>
            </w:r>
          </w:p>
        </w:tc>
        <w:tc>
          <w:tcPr>
            <w:tcW w:w="1439" w:type="dxa"/>
            <w:tcMar>
              <w:top w:w="0" w:type="dxa"/>
              <w:left w:w="108" w:type="dxa"/>
              <w:bottom w:w="0" w:type="dxa"/>
              <w:right w:w="108" w:type="dxa"/>
            </w:tcMar>
            <w:vAlign w:val="center"/>
          </w:tcPr>
          <w:p w14:paraId="3A981918">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安全管理平台探针</w:t>
            </w:r>
          </w:p>
        </w:tc>
        <w:tc>
          <w:tcPr>
            <w:tcW w:w="5025" w:type="dxa"/>
            <w:tcMar>
              <w:top w:w="0" w:type="dxa"/>
              <w:left w:w="108" w:type="dxa"/>
              <w:bottom w:w="0" w:type="dxa"/>
              <w:right w:w="108" w:type="dxa"/>
            </w:tcMar>
            <w:vAlign w:val="center"/>
          </w:tcPr>
          <w:p w14:paraId="3A981919">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机架式探针，单个网络层吞吐量：≥1Gbps，内存≥8G，硬盘容量≥64G minisata SSD，单电源， 6千兆电口+2千兆光口SFP，五年原厂质保，支持接入卫健信息中心安全管理平台。</w:t>
            </w:r>
          </w:p>
        </w:tc>
        <w:tc>
          <w:tcPr>
            <w:tcW w:w="1185" w:type="dxa"/>
            <w:noWrap/>
            <w:tcMar>
              <w:top w:w="0" w:type="dxa"/>
              <w:left w:w="108" w:type="dxa"/>
              <w:bottom w:w="0" w:type="dxa"/>
              <w:right w:w="108" w:type="dxa"/>
            </w:tcMar>
            <w:vAlign w:val="center"/>
          </w:tcPr>
          <w:p w14:paraId="3A98191A">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1台</w:t>
            </w:r>
          </w:p>
        </w:tc>
      </w:tr>
      <w:tr w14:paraId="3A98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3A98191C">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22</w:t>
            </w:r>
          </w:p>
        </w:tc>
        <w:tc>
          <w:tcPr>
            <w:tcW w:w="1439" w:type="dxa"/>
            <w:tcMar>
              <w:top w:w="0" w:type="dxa"/>
              <w:left w:w="108" w:type="dxa"/>
              <w:bottom w:w="0" w:type="dxa"/>
              <w:right w:w="108" w:type="dxa"/>
            </w:tcMar>
            <w:vAlign w:val="center"/>
          </w:tcPr>
          <w:p w14:paraId="3A98191D">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医保接入安全网关</w:t>
            </w:r>
          </w:p>
        </w:tc>
        <w:tc>
          <w:tcPr>
            <w:tcW w:w="5025" w:type="dxa"/>
            <w:tcMar>
              <w:top w:w="0" w:type="dxa"/>
              <w:left w:w="108" w:type="dxa"/>
              <w:bottom w:w="0" w:type="dxa"/>
              <w:right w:w="108" w:type="dxa"/>
            </w:tcMar>
            <w:vAlign w:val="center"/>
          </w:tcPr>
          <w:p w14:paraId="3A98191E">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1U机架式，吞吐量≥4Gbps，并发连接≥120万，新建≥13万，≥6个千兆电口，≥2个千兆光口，≥2个扩展槽，双电源，支持接入绍兴医保，5年质保。</w:t>
            </w:r>
          </w:p>
        </w:tc>
        <w:tc>
          <w:tcPr>
            <w:tcW w:w="1185" w:type="dxa"/>
            <w:noWrap/>
            <w:tcMar>
              <w:top w:w="0" w:type="dxa"/>
              <w:left w:w="108" w:type="dxa"/>
              <w:bottom w:w="0" w:type="dxa"/>
              <w:right w:w="108" w:type="dxa"/>
            </w:tcMar>
            <w:vAlign w:val="center"/>
          </w:tcPr>
          <w:p w14:paraId="3A98191F">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1台</w:t>
            </w:r>
          </w:p>
        </w:tc>
      </w:tr>
      <w:tr w14:paraId="3A98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3A981921">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23</w:t>
            </w:r>
          </w:p>
        </w:tc>
        <w:tc>
          <w:tcPr>
            <w:tcW w:w="1439" w:type="dxa"/>
            <w:tcMar>
              <w:top w:w="0" w:type="dxa"/>
              <w:left w:w="108" w:type="dxa"/>
              <w:bottom w:w="0" w:type="dxa"/>
              <w:right w:w="108" w:type="dxa"/>
            </w:tcMar>
            <w:vAlign w:val="center"/>
          </w:tcPr>
          <w:p w14:paraId="3A981922">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杀毒软件</w:t>
            </w:r>
          </w:p>
        </w:tc>
        <w:tc>
          <w:tcPr>
            <w:tcW w:w="5025" w:type="dxa"/>
            <w:tcMar>
              <w:top w:w="0" w:type="dxa"/>
              <w:left w:w="108" w:type="dxa"/>
              <w:bottom w:w="0" w:type="dxa"/>
              <w:right w:w="108" w:type="dxa"/>
            </w:tcMar>
            <w:vAlign w:val="center"/>
          </w:tcPr>
          <w:p w14:paraId="3A981923">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最大支持管控EDR客户端数量≥2000点，含终端安全管理系统软件1套；端点安全软件V3.0（PC基础版）300套；端点安全软件V3.0（服务器基础版）80套；5年软件及病毒库升级</w:t>
            </w:r>
          </w:p>
          <w:p w14:paraId="3A981924">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支持跳转链接至云端安全威胁响应系统，针对已发生的病毒的基本信息，影响分析、威胁分析和处理建议等。</w:t>
            </w:r>
          </w:p>
        </w:tc>
        <w:tc>
          <w:tcPr>
            <w:tcW w:w="1185" w:type="dxa"/>
            <w:noWrap/>
            <w:tcMar>
              <w:top w:w="0" w:type="dxa"/>
              <w:left w:w="108" w:type="dxa"/>
              <w:bottom w:w="0" w:type="dxa"/>
              <w:right w:w="108" w:type="dxa"/>
            </w:tcMar>
            <w:vAlign w:val="center"/>
          </w:tcPr>
          <w:p w14:paraId="3A981925">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1套</w:t>
            </w:r>
          </w:p>
        </w:tc>
      </w:tr>
      <w:tr w14:paraId="3A981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3A981927">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24</w:t>
            </w:r>
          </w:p>
        </w:tc>
        <w:tc>
          <w:tcPr>
            <w:tcW w:w="1439" w:type="dxa"/>
            <w:tcMar>
              <w:top w:w="0" w:type="dxa"/>
              <w:left w:w="108" w:type="dxa"/>
              <w:bottom w:w="0" w:type="dxa"/>
              <w:right w:w="108" w:type="dxa"/>
            </w:tcMar>
            <w:vAlign w:val="center"/>
          </w:tcPr>
          <w:p w14:paraId="3A981928">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信创网闸</w:t>
            </w:r>
          </w:p>
        </w:tc>
        <w:tc>
          <w:tcPr>
            <w:tcW w:w="5025" w:type="dxa"/>
            <w:tcMar>
              <w:top w:w="0" w:type="dxa"/>
              <w:left w:w="108" w:type="dxa"/>
              <w:bottom w:w="0" w:type="dxa"/>
              <w:right w:w="108" w:type="dxa"/>
            </w:tcMar>
            <w:vAlign w:val="center"/>
          </w:tcPr>
          <w:p w14:paraId="3A981929">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 xml:space="preserve">2U机架式,“2＋1”安全体系架构，通过专用硬件在可信网络与不可信网络间实现物理隔断。整机吞吐量≥1Gbps；系统延时≤1ms；内端：信创CPU及操作系统，内存≥8G;存储：≥64G ；隔离卡；≥6个千兆电口，≥4个千兆光口，1个MAN口，1个HA口，≥2个扩展槽，≥2个USB口，1个console口；外端：信创CPU及操作系统，内存≥8G;存储：≥64G ；隔离卡；≥6个千兆电口，≥4个千兆光口，1个MAN口，1个HA口，≥2个扩展槽，≥2个USB口，1个console口；双液晶屏； </w:t>
            </w:r>
          </w:p>
          <w:p w14:paraId="3A98192A">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5年策略库升级、软件更新及维保服务</w:t>
            </w:r>
          </w:p>
        </w:tc>
        <w:tc>
          <w:tcPr>
            <w:tcW w:w="1185" w:type="dxa"/>
            <w:noWrap/>
            <w:tcMar>
              <w:top w:w="0" w:type="dxa"/>
              <w:left w:w="108" w:type="dxa"/>
              <w:bottom w:w="0" w:type="dxa"/>
              <w:right w:w="108" w:type="dxa"/>
            </w:tcMar>
            <w:vAlign w:val="center"/>
          </w:tcPr>
          <w:p w14:paraId="3A98192B">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1台</w:t>
            </w:r>
          </w:p>
        </w:tc>
      </w:tr>
      <w:tr w14:paraId="3A981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3A98192D">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25</w:t>
            </w:r>
          </w:p>
        </w:tc>
        <w:tc>
          <w:tcPr>
            <w:tcW w:w="1439" w:type="dxa"/>
            <w:tcMar>
              <w:top w:w="0" w:type="dxa"/>
              <w:left w:w="108" w:type="dxa"/>
              <w:bottom w:w="0" w:type="dxa"/>
              <w:right w:w="108" w:type="dxa"/>
            </w:tcMar>
            <w:vAlign w:val="center"/>
          </w:tcPr>
          <w:p w14:paraId="3A98192E">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落地式自助机</w:t>
            </w:r>
          </w:p>
        </w:tc>
        <w:tc>
          <w:tcPr>
            <w:tcW w:w="5025" w:type="dxa"/>
            <w:tcMar>
              <w:top w:w="0" w:type="dxa"/>
              <w:left w:w="108" w:type="dxa"/>
              <w:bottom w:w="0" w:type="dxa"/>
              <w:right w:w="108" w:type="dxa"/>
            </w:tcMar>
            <w:vAlign w:val="center"/>
          </w:tcPr>
          <w:p w14:paraId="3A98192F">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落地式多功能自助机，配置含医保刷脸结算、32寸直面屏、扫码、社保读卡、二代证读卡、凭条打印、热敏报告打印、人脸识别，5年原厂质保。</w:t>
            </w:r>
          </w:p>
        </w:tc>
        <w:tc>
          <w:tcPr>
            <w:tcW w:w="1185" w:type="dxa"/>
            <w:noWrap/>
            <w:tcMar>
              <w:top w:w="0" w:type="dxa"/>
              <w:left w:w="108" w:type="dxa"/>
              <w:bottom w:w="0" w:type="dxa"/>
              <w:right w:w="108" w:type="dxa"/>
            </w:tcMar>
            <w:vAlign w:val="center"/>
          </w:tcPr>
          <w:p w14:paraId="3A981930">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8台</w:t>
            </w:r>
          </w:p>
        </w:tc>
      </w:tr>
      <w:tr w14:paraId="3A981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3A981932">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26</w:t>
            </w:r>
          </w:p>
        </w:tc>
        <w:tc>
          <w:tcPr>
            <w:tcW w:w="1439" w:type="dxa"/>
            <w:tcMar>
              <w:top w:w="0" w:type="dxa"/>
              <w:left w:w="108" w:type="dxa"/>
              <w:bottom w:w="0" w:type="dxa"/>
              <w:right w:w="108" w:type="dxa"/>
            </w:tcMar>
            <w:vAlign w:val="center"/>
          </w:tcPr>
          <w:p w14:paraId="3A981933">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自助取单机</w:t>
            </w:r>
          </w:p>
        </w:tc>
        <w:tc>
          <w:tcPr>
            <w:tcW w:w="5025" w:type="dxa"/>
            <w:tcMar>
              <w:top w:w="0" w:type="dxa"/>
              <w:left w:w="108" w:type="dxa"/>
              <w:bottom w:w="0" w:type="dxa"/>
              <w:right w:w="108" w:type="dxa"/>
            </w:tcMar>
            <w:vAlign w:val="center"/>
          </w:tcPr>
          <w:p w14:paraId="3A981934">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19寸红外式防爆触摸一体屏，冷轧钢制柜体，I3处理器，4GB内存，64G固态硬盘，配置条码阅读器，配置A</w:t>
            </w:r>
            <w:r>
              <w:rPr>
                <w:rFonts w:ascii="仿宋" w:hAnsi="仿宋" w:eastAsia="仿宋" w:cs="仿宋"/>
                <w:sz w:val="24"/>
                <w:szCs w:val="24"/>
              </w:rPr>
              <w:t>4</w:t>
            </w:r>
            <w:r>
              <w:rPr>
                <w:rFonts w:hint="eastAsia" w:ascii="仿宋" w:hAnsi="仿宋" w:eastAsia="仿宋" w:cs="仿宋"/>
                <w:sz w:val="24"/>
                <w:szCs w:val="24"/>
              </w:rPr>
              <w:t>激光打印机，DC12V静音电源，5年质保</w:t>
            </w:r>
          </w:p>
        </w:tc>
        <w:tc>
          <w:tcPr>
            <w:tcW w:w="1185" w:type="dxa"/>
            <w:noWrap/>
            <w:tcMar>
              <w:top w:w="0" w:type="dxa"/>
              <w:left w:w="108" w:type="dxa"/>
              <w:bottom w:w="0" w:type="dxa"/>
              <w:right w:w="108" w:type="dxa"/>
            </w:tcMar>
            <w:vAlign w:val="center"/>
          </w:tcPr>
          <w:p w14:paraId="3A981935">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6台</w:t>
            </w:r>
          </w:p>
        </w:tc>
      </w:tr>
      <w:tr w14:paraId="3A98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3A981937">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7</w:t>
            </w:r>
          </w:p>
        </w:tc>
        <w:tc>
          <w:tcPr>
            <w:tcW w:w="1439" w:type="dxa"/>
            <w:tcMar>
              <w:top w:w="0" w:type="dxa"/>
              <w:left w:w="108" w:type="dxa"/>
              <w:bottom w:w="0" w:type="dxa"/>
              <w:right w:w="108" w:type="dxa"/>
            </w:tcMar>
            <w:vAlign w:val="center"/>
          </w:tcPr>
          <w:p w14:paraId="3A981938">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信创电脑</w:t>
            </w:r>
          </w:p>
        </w:tc>
        <w:tc>
          <w:tcPr>
            <w:tcW w:w="5025" w:type="dxa"/>
            <w:tcMar>
              <w:top w:w="0" w:type="dxa"/>
              <w:left w:w="108" w:type="dxa"/>
              <w:bottom w:w="0" w:type="dxa"/>
              <w:right w:w="108" w:type="dxa"/>
            </w:tcMar>
            <w:vAlign w:val="center"/>
          </w:tcPr>
          <w:p w14:paraId="3A981939">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麒麟或海光或飞腾或龙芯CPU/16G内存/512G SSD/23.8英寸显示器/信创操作系统及应用软件</w:t>
            </w:r>
          </w:p>
        </w:tc>
        <w:tc>
          <w:tcPr>
            <w:tcW w:w="1185" w:type="dxa"/>
            <w:noWrap/>
            <w:tcMar>
              <w:top w:w="0" w:type="dxa"/>
              <w:left w:w="108" w:type="dxa"/>
              <w:bottom w:w="0" w:type="dxa"/>
              <w:right w:w="108" w:type="dxa"/>
            </w:tcMar>
            <w:vAlign w:val="center"/>
          </w:tcPr>
          <w:p w14:paraId="3A98193A">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20台</w:t>
            </w:r>
          </w:p>
        </w:tc>
      </w:tr>
      <w:tr w14:paraId="3A98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3A98193C">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8</w:t>
            </w:r>
          </w:p>
        </w:tc>
        <w:tc>
          <w:tcPr>
            <w:tcW w:w="1439" w:type="dxa"/>
            <w:tcMar>
              <w:top w:w="0" w:type="dxa"/>
              <w:left w:w="108" w:type="dxa"/>
              <w:bottom w:w="0" w:type="dxa"/>
              <w:right w:w="108" w:type="dxa"/>
            </w:tcMar>
            <w:vAlign w:val="center"/>
          </w:tcPr>
          <w:p w14:paraId="3A98193D">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查房平板电脑</w:t>
            </w:r>
          </w:p>
        </w:tc>
        <w:tc>
          <w:tcPr>
            <w:tcW w:w="5025" w:type="dxa"/>
            <w:tcMar>
              <w:top w:w="0" w:type="dxa"/>
              <w:left w:w="108" w:type="dxa"/>
              <w:bottom w:w="0" w:type="dxa"/>
              <w:right w:w="108" w:type="dxa"/>
            </w:tcMar>
            <w:vAlign w:val="center"/>
          </w:tcPr>
          <w:p w14:paraId="3A98193E">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八核主频≥2.0GHz处理器，内存≥8GB，存储≥128GB，≥11寸彩色多点触控屏，≥8000mAh锂电池，≥3000万后置摄像头，802.11a/b/g/n/ac，支持BT5.0及以上，3年质保</w:t>
            </w:r>
          </w:p>
        </w:tc>
        <w:tc>
          <w:tcPr>
            <w:tcW w:w="1185" w:type="dxa"/>
            <w:noWrap/>
            <w:tcMar>
              <w:top w:w="0" w:type="dxa"/>
              <w:left w:w="108" w:type="dxa"/>
              <w:bottom w:w="0" w:type="dxa"/>
              <w:right w:w="108" w:type="dxa"/>
            </w:tcMar>
            <w:vAlign w:val="center"/>
          </w:tcPr>
          <w:p w14:paraId="3A98193F">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10台</w:t>
            </w:r>
          </w:p>
        </w:tc>
      </w:tr>
      <w:tr w14:paraId="3A981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3A981941">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9</w:t>
            </w:r>
          </w:p>
        </w:tc>
        <w:tc>
          <w:tcPr>
            <w:tcW w:w="1439" w:type="dxa"/>
            <w:tcMar>
              <w:top w:w="0" w:type="dxa"/>
              <w:left w:w="108" w:type="dxa"/>
              <w:bottom w:w="0" w:type="dxa"/>
              <w:right w:w="108" w:type="dxa"/>
            </w:tcMar>
            <w:vAlign w:val="center"/>
          </w:tcPr>
          <w:p w14:paraId="3A981942">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PDA</w:t>
            </w:r>
          </w:p>
        </w:tc>
        <w:tc>
          <w:tcPr>
            <w:tcW w:w="5025" w:type="dxa"/>
            <w:tcMar>
              <w:top w:w="0" w:type="dxa"/>
              <w:left w:w="108" w:type="dxa"/>
              <w:bottom w:w="0" w:type="dxa"/>
              <w:right w:w="108" w:type="dxa"/>
            </w:tcMar>
            <w:vAlign w:val="center"/>
          </w:tcPr>
          <w:p w14:paraId="3A981943">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Android 11以上，</w:t>
            </w:r>
            <w:r>
              <w:rPr>
                <w:rFonts w:hint="eastAsia" w:ascii="仿宋" w:hAnsi="仿宋" w:eastAsia="仿宋" w:cs="仿宋"/>
                <w:sz w:val="24"/>
                <w:szCs w:val="24"/>
              </w:rPr>
              <w:tab/>
            </w:r>
            <w:r>
              <w:rPr>
                <w:rFonts w:hint="eastAsia" w:ascii="仿宋" w:hAnsi="仿宋" w:eastAsia="仿宋" w:cs="仿宋"/>
                <w:sz w:val="24"/>
                <w:szCs w:val="24"/>
              </w:rPr>
              <w:t>八核主频≥2.0GHz处理器，内存≥3GB，存储≥32GB，支持SD卡扩充，≥5寸彩色多点触控屏，≥4000mAh锂电池，≥1300万后置摄像头，扫描引擎</w:t>
            </w:r>
            <w:r>
              <w:rPr>
                <w:rFonts w:hint="eastAsia" w:ascii="仿宋" w:hAnsi="仿宋" w:eastAsia="仿宋" w:cs="仿宋"/>
                <w:sz w:val="24"/>
                <w:szCs w:val="24"/>
              </w:rPr>
              <w:tab/>
            </w:r>
            <w:r>
              <w:rPr>
                <w:rFonts w:hint="eastAsia" w:ascii="仿宋" w:hAnsi="仿宋" w:eastAsia="仿宋" w:cs="仿宋"/>
                <w:sz w:val="24"/>
                <w:szCs w:val="24"/>
              </w:rPr>
              <w:t>支持各类1D/2D条码且支持手机屏幕扫描，802.11a/b/g/n/ac，支持BT5.0及以上，</w:t>
            </w:r>
            <w:r>
              <w:rPr>
                <w:rFonts w:hint="eastAsia" w:ascii="仿宋" w:hAnsi="仿宋" w:eastAsia="仿宋" w:cs="仿宋"/>
                <w:sz w:val="24"/>
                <w:szCs w:val="24"/>
              </w:rPr>
              <w:tab/>
            </w:r>
            <w:r>
              <w:rPr>
                <w:rFonts w:hint="eastAsia" w:ascii="仿宋" w:hAnsi="仿宋" w:eastAsia="仿宋" w:cs="仿宋"/>
                <w:sz w:val="24"/>
                <w:szCs w:val="24"/>
              </w:rPr>
              <w:t>采用医疗专用抑菌材料，可耐受酒精、过氧化氢等化学品擦拭消毒（含屏幕部分），3年质保</w:t>
            </w:r>
          </w:p>
        </w:tc>
        <w:tc>
          <w:tcPr>
            <w:tcW w:w="1185" w:type="dxa"/>
            <w:noWrap/>
            <w:tcMar>
              <w:top w:w="0" w:type="dxa"/>
              <w:left w:w="108" w:type="dxa"/>
              <w:bottom w:w="0" w:type="dxa"/>
              <w:right w:w="108" w:type="dxa"/>
            </w:tcMar>
            <w:vAlign w:val="center"/>
          </w:tcPr>
          <w:p w14:paraId="3A981944">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40台</w:t>
            </w:r>
          </w:p>
        </w:tc>
      </w:tr>
      <w:tr w14:paraId="3A981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3A981946">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30</w:t>
            </w:r>
          </w:p>
        </w:tc>
        <w:tc>
          <w:tcPr>
            <w:tcW w:w="1439" w:type="dxa"/>
            <w:tcMar>
              <w:top w:w="0" w:type="dxa"/>
              <w:left w:w="108" w:type="dxa"/>
              <w:bottom w:w="0" w:type="dxa"/>
              <w:right w:w="108" w:type="dxa"/>
            </w:tcMar>
            <w:vAlign w:val="center"/>
          </w:tcPr>
          <w:p w14:paraId="3A981947">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数据库软件</w:t>
            </w:r>
          </w:p>
        </w:tc>
        <w:tc>
          <w:tcPr>
            <w:tcW w:w="5025" w:type="dxa"/>
            <w:tcMar>
              <w:top w:w="0" w:type="dxa"/>
              <w:left w:w="108" w:type="dxa"/>
              <w:bottom w:w="0" w:type="dxa"/>
              <w:right w:w="108" w:type="dxa"/>
            </w:tcMar>
            <w:vAlign w:val="center"/>
          </w:tcPr>
          <w:p w14:paraId="3A981948">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信创数据库软件，3年原厂软件质保和技术支持。</w:t>
            </w:r>
          </w:p>
        </w:tc>
        <w:tc>
          <w:tcPr>
            <w:tcW w:w="1185" w:type="dxa"/>
            <w:noWrap/>
            <w:tcMar>
              <w:top w:w="0" w:type="dxa"/>
              <w:left w:w="108" w:type="dxa"/>
              <w:bottom w:w="0" w:type="dxa"/>
              <w:right w:w="108" w:type="dxa"/>
            </w:tcMar>
            <w:vAlign w:val="center"/>
          </w:tcPr>
          <w:p w14:paraId="3A981949">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3套</w:t>
            </w:r>
          </w:p>
        </w:tc>
      </w:tr>
      <w:tr w14:paraId="3A98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3A98194B">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31</w:t>
            </w:r>
          </w:p>
        </w:tc>
        <w:tc>
          <w:tcPr>
            <w:tcW w:w="1439" w:type="dxa"/>
            <w:tcMar>
              <w:top w:w="0" w:type="dxa"/>
              <w:left w:w="108" w:type="dxa"/>
              <w:bottom w:w="0" w:type="dxa"/>
              <w:right w:w="108" w:type="dxa"/>
            </w:tcMar>
            <w:vAlign w:val="center"/>
          </w:tcPr>
          <w:p w14:paraId="3A98194C">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服务器操作系统</w:t>
            </w:r>
          </w:p>
        </w:tc>
        <w:tc>
          <w:tcPr>
            <w:tcW w:w="5025" w:type="dxa"/>
            <w:tcMar>
              <w:top w:w="0" w:type="dxa"/>
              <w:left w:w="108" w:type="dxa"/>
              <w:bottom w:w="0" w:type="dxa"/>
              <w:right w:w="108" w:type="dxa"/>
            </w:tcMar>
            <w:vAlign w:val="center"/>
          </w:tcPr>
          <w:p w14:paraId="3A98194D">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信创服务器操作系统，3年原厂软件质保和技术支持。</w:t>
            </w:r>
          </w:p>
        </w:tc>
        <w:tc>
          <w:tcPr>
            <w:tcW w:w="1185" w:type="dxa"/>
            <w:noWrap/>
            <w:tcMar>
              <w:top w:w="0" w:type="dxa"/>
              <w:left w:w="108" w:type="dxa"/>
              <w:bottom w:w="0" w:type="dxa"/>
              <w:right w:w="108" w:type="dxa"/>
            </w:tcMar>
            <w:vAlign w:val="center"/>
          </w:tcPr>
          <w:p w14:paraId="3A98194E">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6套</w:t>
            </w:r>
          </w:p>
        </w:tc>
      </w:tr>
      <w:tr w14:paraId="3A98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3A981950">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32</w:t>
            </w:r>
          </w:p>
        </w:tc>
        <w:tc>
          <w:tcPr>
            <w:tcW w:w="1439" w:type="dxa"/>
            <w:tcMar>
              <w:top w:w="0" w:type="dxa"/>
              <w:left w:w="108" w:type="dxa"/>
              <w:bottom w:w="0" w:type="dxa"/>
              <w:right w:w="108" w:type="dxa"/>
            </w:tcMar>
            <w:vAlign w:val="center"/>
          </w:tcPr>
          <w:p w14:paraId="3A981951">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主机房及容灾机房改造</w:t>
            </w:r>
          </w:p>
        </w:tc>
        <w:tc>
          <w:tcPr>
            <w:tcW w:w="5025" w:type="dxa"/>
            <w:tcMar>
              <w:top w:w="0" w:type="dxa"/>
              <w:left w:w="108" w:type="dxa"/>
              <w:bottom w:w="0" w:type="dxa"/>
              <w:right w:w="108" w:type="dxa"/>
            </w:tcMar>
            <w:vAlign w:val="center"/>
          </w:tcPr>
          <w:p w14:paraId="3A981952">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主机房增设七氟丙烷气体含钢瓶及UPS间防爆灯2盏；容灾机房加装铝制格栅天花约30平方米；无框钢制静电地板约24平方米；5匹柜式环境空调2台（新二级及以上能效）；原9台超聚变2288H V5各增配一个900W原装冗余电源（合计9个）</w:t>
            </w:r>
          </w:p>
        </w:tc>
        <w:tc>
          <w:tcPr>
            <w:tcW w:w="1185" w:type="dxa"/>
            <w:noWrap/>
            <w:tcMar>
              <w:top w:w="0" w:type="dxa"/>
              <w:left w:w="108" w:type="dxa"/>
              <w:bottom w:w="0" w:type="dxa"/>
              <w:right w:w="108" w:type="dxa"/>
            </w:tcMar>
            <w:vAlign w:val="center"/>
          </w:tcPr>
          <w:p w14:paraId="3A981953">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1项</w:t>
            </w:r>
          </w:p>
        </w:tc>
      </w:tr>
      <w:tr w14:paraId="3A981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3A981955">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33</w:t>
            </w:r>
          </w:p>
        </w:tc>
        <w:tc>
          <w:tcPr>
            <w:tcW w:w="1439" w:type="dxa"/>
            <w:tcMar>
              <w:top w:w="0" w:type="dxa"/>
              <w:left w:w="108" w:type="dxa"/>
              <w:bottom w:w="0" w:type="dxa"/>
              <w:right w:w="108" w:type="dxa"/>
            </w:tcMar>
            <w:vAlign w:val="center"/>
          </w:tcPr>
          <w:p w14:paraId="3A981956">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广告机</w:t>
            </w:r>
          </w:p>
        </w:tc>
        <w:tc>
          <w:tcPr>
            <w:tcW w:w="5025" w:type="dxa"/>
            <w:tcMar>
              <w:top w:w="0" w:type="dxa"/>
              <w:left w:w="108" w:type="dxa"/>
              <w:bottom w:w="0" w:type="dxa"/>
              <w:right w:w="108" w:type="dxa"/>
            </w:tcMar>
            <w:vAlign w:val="center"/>
          </w:tcPr>
          <w:p w14:paraId="3A981957">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5寸</w:t>
            </w:r>
            <w:r>
              <w:rPr>
                <w:rFonts w:hint="eastAsia" w:ascii="仿宋" w:hAnsi="仿宋" w:eastAsia="仿宋" w:cs="仿宋"/>
                <w:sz w:val="24"/>
                <w:szCs w:val="24"/>
              </w:rPr>
              <w:t>网络版立式</w:t>
            </w:r>
            <w:r>
              <w:rPr>
                <w:rFonts w:hint="eastAsia" w:ascii="仿宋" w:hAnsi="仿宋" w:eastAsia="仿宋"/>
                <w:sz w:val="24"/>
                <w:szCs w:val="24"/>
              </w:rPr>
              <w:t>广告机，分辨率</w:t>
            </w:r>
            <w:r>
              <w:rPr>
                <w:rFonts w:hint="eastAsia" w:ascii="仿宋" w:hAnsi="仿宋" w:eastAsia="仿宋"/>
                <w:sz w:val="24"/>
                <w:szCs w:val="24"/>
              </w:rPr>
              <w:tab/>
            </w:r>
            <w:r>
              <w:rPr>
                <w:rFonts w:hint="eastAsia" w:ascii="仿宋" w:hAnsi="仿宋" w:eastAsia="仿宋"/>
                <w:sz w:val="24"/>
                <w:szCs w:val="24"/>
              </w:rPr>
              <w:t>≥1920*1080，内存</w:t>
            </w:r>
            <w:r>
              <w:rPr>
                <w:rFonts w:hint="eastAsia" w:ascii="仿宋" w:hAnsi="仿宋" w:eastAsia="仿宋"/>
                <w:sz w:val="24"/>
                <w:szCs w:val="24"/>
              </w:rPr>
              <w:tab/>
            </w:r>
            <w:r>
              <w:rPr>
                <w:rFonts w:hint="eastAsia" w:ascii="仿宋" w:hAnsi="仿宋" w:eastAsia="仿宋"/>
                <w:sz w:val="24"/>
                <w:szCs w:val="24"/>
              </w:rPr>
              <w:t>≥1G，存储</w:t>
            </w:r>
            <w:r>
              <w:rPr>
                <w:rFonts w:hint="eastAsia" w:ascii="仿宋" w:hAnsi="仿宋" w:eastAsia="仿宋"/>
                <w:sz w:val="24"/>
                <w:szCs w:val="24"/>
              </w:rPr>
              <w:tab/>
            </w:r>
            <w:r>
              <w:rPr>
                <w:rFonts w:hint="eastAsia" w:ascii="仿宋" w:hAnsi="仿宋" w:eastAsia="仿宋"/>
                <w:sz w:val="24"/>
                <w:szCs w:val="24"/>
              </w:rPr>
              <w:t>≥8G，RJ45，内置喇叭，支持主流媒体格式，支持U盘导入或直接播放，3年质保</w:t>
            </w:r>
          </w:p>
        </w:tc>
        <w:tc>
          <w:tcPr>
            <w:tcW w:w="1185" w:type="dxa"/>
            <w:noWrap/>
            <w:tcMar>
              <w:top w:w="0" w:type="dxa"/>
              <w:left w:w="108" w:type="dxa"/>
              <w:bottom w:w="0" w:type="dxa"/>
              <w:right w:w="108" w:type="dxa"/>
            </w:tcMar>
            <w:vAlign w:val="center"/>
          </w:tcPr>
          <w:p w14:paraId="3A981958">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4台</w:t>
            </w:r>
          </w:p>
        </w:tc>
      </w:tr>
      <w:tr w14:paraId="0C005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6BFDBF32">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34</w:t>
            </w:r>
          </w:p>
        </w:tc>
        <w:tc>
          <w:tcPr>
            <w:tcW w:w="1439" w:type="dxa"/>
            <w:tcMar>
              <w:top w:w="0" w:type="dxa"/>
              <w:left w:w="108" w:type="dxa"/>
              <w:bottom w:w="0" w:type="dxa"/>
              <w:right w:w="108" w:type="dxa"/>
            </w:tcMar>
            <w:vAlign w:val="center"/>
          </w:tcPr>
          <w:p w14:paraId="009CDBD3">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精密空调</w:t>
            </w:r>
          </w:p>
        </w:tc>
        <w:tc>
          <w:tcPr>
            <w:tcW w:w="5025" w:type="dxa"/>
            <w:tcMar>
              <w:top w:w="0" w:type="dxa"/>
              <w:left w:w="108" w:type="dxa"/>
              <w:bottom w:w="0" w:type="dxa"/>
              <w:right w:w="108" w:type="dxa"/>
            </w:tcMar>
            <w:vAlign w:val="center"/>
          </w:tcPr>
          <w:p w14:paraId="1CA9EE78">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风冷型房间级精密空调，上送风，三面回风，制冷量≥12.5kW，风量≥3600m</w:t>
            </w:r>
            <w:r>
              <w:rPr>
                <w:rFonts w:hint="eastAsia" w:ascii="仿宋" w:hAnsi="仿宋" w:eastAsia="仿宋" w:cs="仿宋"/>
                <w:sz w:val="24"/>
                <w:szCs w:val="24"/>
                <w:vertAlign w:val="superscript"/>
              </w:rPr>
              <w:t>3</w:t>
            </w:r>
            <w:r>
              <w:rPr>
                <w:rFonts w:hint="eastAsia" w:ascii="仿宋" w:hAnsi="仿宋" w:eastAsia="仿宋" w:cs="仿宋"/>
                <w:sz w:val="24"/>
                <w:szCs w:val="24"/>
              </w:rPr>
              <w:t>/h，能效比≥3.0，含配件及人工</w:t>
            </w:r>
          </w:p>
        </w:tc>
        <w:tc>
          <w:tcPr>
            <w:tcW w:w="1185" w:type="dxa"/>
            <w:noWrap/>
            <w:tcMar>
              <w:top w:w="0" w:type="dxa"/>
              <w:left w:w="108" w:type="dxa"/>
              <w:bottom w:w="0" w:type="dxa"/>
              <w:right w:w="108" w:type="dxa"/>
            </w:tcMar>
            <w:vAlign w:val="center"/>
          </w:tcPr>
          <w:p w14:paraId="3E2E29A4">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2台</w:t>
            </w:r>
          </w:p>
        </w:tc>
      </w:tr>
      <w:tr w14:paraId="3A98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3A98195A">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35</w:t>
            </w:r>
          </w:p>
        </w:tc>
        <w:tc>
          <w:tcPr>
            <w:tcW w:w="1439" w:type="dxa"/>
            <w:tcMar>
              <w:top w:w="0" w:type="dxa"/>
              <w:left w:w="108" w:type="dxa"/>
              <w:bottom w:w="0" w:type="dxa"/>
              <w:right w:w="108" w:type="dxa"/>
            </w:tcMar>
            <w:vAlign w:val="center"/>
          </w:tcPr>
          <w:p w14:paraId="3A98195B">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系统集成</w:t>
            </w:r>
          </w:p>
        </w:tc>
        <w:tc>
          <w:tcPr>
            <w:tcW w:w="5025" w:type="dxa"/>
            <w:tcMar>
              <w:top w:w="0" w:type="dxa"/>
              <w:left w:w="108" w:type="dxa"/>
              <w:bottom w:w="0" w:type="dxa"/>
              <w:right w:w="108" w:type="dxa"/>
            </w:tcMar>
            <w:vAlign w:val="center"/>
          </w:tcPr>
          <w:p w14:paraId="3A98195C">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包含本次项目中所需的网线、光纤模块、跳线等辅材；包含本项目所有软硬件设备部署、上架、布线、安装调试、联调联通、技术培训至上线稳定运行等各类费用；包含基础架构平台、虚拟化平台、备份平台、数据库集群搭建、有关系统对接和数据迁移、系统集成、网络集成、安全集成、策略优化及后续维护服务。</w:t>
            </w:r>
          </w:p>
        </w:tc>
        <w:tc>
          <w:tcPr>
            <w:tcW w:w="1185" w:type="dxa"/>
            <w:noWrap/>
            <w:tcMar>
              <w:top w:w="0" w:type="dxa"/>
              <w:left w:w="108" w:type="dxa"/>
              <w:bottom w:w="0" w:type="dxa"/>
              <w:right w:w="108" w:type="dxa"/>
            </w:tcMar>
            <w:vAlign w:val="center"/>
          </w:tcPr>
          <w:p w14:paraId="3A98195D">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1项</w:t>
            </w:r>
          </w:p>
        </w:tc>
      </w:tr>
    </w:tbl>
    <w:p w14:paraId="3A981964">
      <w:pPr>
        <w:pStyle w:val="1019"/>
        <w:ind w:firstLine="602"/>
        <w:outlineLvl w:val="1"/>
        <w:rPr>
          <w:rFonts w:hint="eastAsia" w:ascii="仿宋" w:hAnsi="仿宋" w:eastAsia="仿宋"/>
          <w:b/>
          <w:sz w:val="30"/>
          <w:szCs w:val="30"/>
          <w:shd w:val="clear" w:color="auto" w:fill="FFFFFF"/>
        </w:rPr>
      </w:pPr>
    </w:p>
    <w:sectPr>
      <w:headerReference r:id="rId7" w:type="first"/>
      <w:footerReference r:id="rId10" w:type="first"/>
      <w:headerReference r:id="rId5" w:type="default"/>
      <w:footerReference r:id="rId8" w:type="default"/>
      <w:headerReference r:id="rId6" w:type="even"/>
      <w:footerReference r:id="rId9" w:type="even"/>
      <w:pgSz w:w="11906" w:h="16838"/>
      <w:pgMar w:top="1418" w:right="1701" w:bottom="1418" w:left="1701" w:header="850" w:footer="85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ngsanaUPC">
    <w:altName w:val="Microsoft Sans Serif"/>
    <w:panose1 w:val="00000000000000000000"/>
    <w:charset w:val="DE"/>
    <w:family w:val="roman"/>
    <w:pitch w:val="default"/>
    <w:sig w:usb0="00000000" w:usb1="00000000" w:usb2="00000000" w:usb3="00000000" w:csb0="00010001" w:csb1="00000000"/>
  </w:font>
  <w:font w:name="Microsoft Sans Serif">
    <w:panose1 w:val="020B0604020202020204"/>
    <w:charset w:val="00"/>
    <w:family w:val="swiss"/>
    <w:pitch w:val="default"/>
    <w:sig w:usb0="E5002EFF" w:usb1="C000605B" w:usb2="00000029" w:usb3="00000000" w:csb0="200101FF" w:csb1="20280000"/>
  </w:font>
  <w:font w:name="方正书宋简体">
    <w:altName w:val="宋体"/>
    <w:panose1 w:val="00000000000000000000"/>
    <w:charset w:val="86"/>
    <w:family w:val="auto"/>
    <w:pitch w:val="default"/>
    <w:sig w:usb0="00000000" w:usb1="00000000" w:usb2="00000010" w:usb3="00000000" w:csb0="00040000" w:csb1="00000000"/>
  </w:font>
  <w:font w:name="Copperplate Gothic Bold">
    <w:panose1 w:val="020E0705020206020404"/>
    <w:charset w:val="00"/>
    <w:family w:val="swiss"/>
    <w:pitch w:val="default"/>
    <w:sig w:usb0="00000003" w:usb1="00000000" w:usb2="00000000" w:usb3="00000000" w:csb0="20000001" w:csb1="00000000"/>
  </w:font>
  <w:font w:name="ˎ̥">
    <w:altName w:val="微软雅黑"/>
    <w:panose1 w:val="00000000000000000000"/>
    <w:charset w:val="00"/>
    <w:family w:val="roman"/>
    <w:pitch w:val="default"/>
    <w:sig w:usb0="00000000" w:usb1="00000000" w:usb2="00000000" w:usb3="00000000" w:csb0="00040001" w:csb1="00000000"/>
  </w:font>
  <w:font w:name="Univers">
    <w:altName w:val="Segoe Print"/>
    <w:panose1 w:val="00000000000000000000"/>
    <w:charset w:val="00"/>
    <w:family w:val="swiss"/>
    <w:pitch w:val="default"/>
    <w:sig w:usb0="00000000" w:usb1="00000000" w:usb2="00000000" w:usb3="00000000" w:csb0="0000000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Arial Narrow">
    <w:panose1 w:val="020B0606020202030204"/>
    <w:charset w:val="00"/>
    <w:family w:val="swiss"/>
    <w:pitch w:val="default"/>
    <w:sig w:usb0="00000287" w:usb1="00000800" w:usb2="00000000" w:usb3="00000000" w:csb0="2000009F" w:csb1="DFD70000"/>
  </w:font>
  <w:font w:name="Beijing">
    <w:altName w:val="Segoe Print"/>
    <w:panose1 w:val="00000000000000000000"/>
    <w:charset w:val="50"/>
    <w:family w:val="auto"/>
    <w:pitch w:val="default"/>
    <w:sig w:usb0="00000000" w:usb1="00000000" w:usb2="00000000" w:usb3="00000000" w:csb0="00000000" w:csb1="00000000"/>
  </w:font>
  <w:font w:name="Book Antiqua">
    <w:panose1 w:val="0204060205030503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MS Sans Serif">
    <w:altName w:val="Segoe Print"/>
    <w:panose1 w:val="00000000000000000000"/>
    <w:charset w:val="00"/>
    <w:family w:val="swiss"/>
    <w:pitch w:val="default"/>
    <w:sig w:usb0="00000000" w:usb1="00000000" w:usb2="00000000" w:usb3="00000000" w:csb0="00000001" w:csb1="00000000"/>
  </w:font>
  <w:font w:name="FHLHE E+ Futura Bk">
    <w:altName w:val="宋体"/>
    <w:panose1 w:val="00000000000000000000"/>
    <w:charset w:val="86"/>
    <w:family w:val="swiss"/>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9F" w:csb1="00000000"/>
  </w:font>
  <w:font w:name="Futura Hv">
    <w:altName w:val="Segoe Print"/>
    <w:panose1 w:val="00000000000000000000"/>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Century Schoolbook">
    <w:panose1 w:val="02040604050505020304"/>
    <w:charset w:val="00"/>
    <w:family w:val="roman"/>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PingFang SC Regular">
    <w:altName w:val="宋体"/>
    <w:panose1 w:val="00000000000000000000"/>
    <w:charset w:val="86"/>
    <w:family w:val="swiss"/>
    <w:pitch w:val="default"/>
    <w:sig w:usb0="00000000" w:usb1="00000000" w:usb2="00000017" w:usb3="00000000" w:csb0="00040001" w:csb1="00000000"/>
  </w:font>
  <w:font w:name="Helvetica Neue">
    <w:altName w:val="Times New Roman"/>
    <w:panose1 w:val="00000000000000000000"/>
    <w:charset w:val="00"/>
    <w:family w:val="auto"/>
    <w:pitch w:val="default"/>
    <w:sig w:usb0="00000000" w:usb1="00000000"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8196C">
    <w:pPr>
      <w:pStyle w:val="5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8196B">
    <w:pPr>
      <w:pStyle w:val="5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8196E">
    <w:pPr>
      <w:pStyle w:val="5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8196A">
    <w:pPr>
      <w:pStyle w:val="58"/>
      <w:pBdr>
        <w:bottom w:val="none" w:color="auto" w:sz="0" w:space="1"/>
      </w:pBdr>
      <w:spacing w:line="240" w:lineRule="auto"/>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81969">
    <w:pPr>
      <w:pStyle w:val="5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8196D">
    <w:pPr>
      <w:pStyle w:val="58"/>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6"/>
      <w:lvlText w:val="%1."/>
      <w:lvlJc w:val="left"/>
      <w:pPr>
        <w:tabs>
          <w:tab w:val="left" w:pos="2895"/>
        </w:tabs>
        <w:ind w:left="2895" w:leftChars="800" w:hanging="360" w:hangingChars="200"/>
      </w:pPr>
    </w:lvl>
  </w:abstractNum>
  <w:abstractNum w:abstractNumId="1">
    <w:nsid w:val="FFFFFF7D"/>
    <w:multiLevelType w:val="singleLevel"/>
    <w:tmpl w:val="FFFFFF7D"/>
    <w:lvl w:ilvl="0" w:tentative="0">
      <w:start w:val="1"/>
      <w:numFmt w:val="decimal"/>
      <w:pStyle w:val="48"/>
      <w:lvlText w:val="%1."/>
      <w:lvlJc w:val="left"/>
      <w:pPr>
        <w:tabs>
          <w:tab w:val="left" w:pos="1620"/>
        </w:tabs>
        <w:ind w:left="1620" w:leftChars="600" w:hanging="360" w:hangingChars="200"/>
      </w:pPr>
    </w:lvl>
  </w:abstractNum>
  <w:abstractNum w:abstractNumId="2">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3">
    <w:nsid w:val="FFFFFF80"/>
    <w:multiLevelType w:val="singleLevel"/>
    <w:tmpl w:val="FFFFFF80"/>
    <w:lvl w:ilvl="0" w:tentative="0">
      <w:start w:val="1"/>
      <w:numFmt w:val="bullet"/>
      <w:pStyle w:val="47"/>
      <w:lvlText w:val=""/>
      <w:lvlJc w:val="left"/>
      <w:pPr>
        <w:tabs>
          <w:tab w:val="left" w:pos="2040"/>
        </w:tabs>
        <w:ind w:left="2040" w:leftChars="800" w:hanging="360" w:hangingChars="200"/>
      </w:pPr>
      <w:rPr>
        <w:rFonts w:hint="default" w:ascii="Wingdings" w:hAnsi="Wingdings"/>
      </w:rPr>
    </w:lvl>
  </w:abstractNum>
  <w:abstractNum w:abstractNumId="4">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5">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6">
    <w:nsid w:val="FFFFFF89"/>
    <w:multiLevelType w:val="singleLevel"/>
    <w:tmpl w:val="FFFFFF89"/>
    <w:lvl w:ilvl="0" w:tentative="0">
      <w:start w:val="1"/>
      <w:numFmt w:val="bullet"/>
      <w:pStyle w:val="24"/>
      <w:lvlText w:val=""/>
      <w:lvlJc w:val="left"/>
      <w:pPr>
        <w:tabs>
          <w:tab w:val="left" w:pos="360"/>
        </w:tabs>
        <w:ind w:left="360" w:hanging="360"/>
      </w:pPr>
      <w:rPr>
        <w:rFonts w:hint="default" w:ascii="Wingdings" w:hAnsi="Wingdings"/>
      </w:rPr>
    </w:lvl>
  </w:abstractNum>
  <w:abstractNum w:abstractNumId="7">
    <w:nsid w:val="0000000F"/>
    <w:multiLevelType w:val="multilevel"/>
    <w:tmpl w:val="0000000F"/>
    <w:lvl w:ilvl="0" w:tentative="0">
      <w:start w:val="1"/>
      <w:numFmt w:val="decimal"/>
      <w:pStyle w:val="20"/>
      <w:lvlText w:val="%1."/>
      <w:lvlJc w:val="left"/>
      <w:rPr>
        <w:rFonts w:ascii="MingLiU" w:eastAsia="MingLiU" w:cs="MingLiU"/>
        <w:b/>
        <w:bCs/>
        <w:i w:val="0"/>
        <w:iCs w:val="0"/>
        <w:smallCaps w:val="0"/>
        <w:strike w:val="0"/>
        <w:color w:val="000000"/>
        <w:spacing w:val="20"/>
        <w:w w:val="100"/>
        <w:position w:val="0"/>
        <w:sz w:val="20"/>
        <w:szCs w:val="20"/>
        <w:u w:val="none"/>
      </w:rPr>
    </w:lvl>
    <w:lvl w:ilvl="1" w:tentative="0">
      <w:start w:val="1"/>
      <w:numFmt w:val="decimal"/>
      <w:lvlText w:val="%1."/>
      <w:lvlJc w:val="left"/>
      <w:rPr>
        <w:rFonts w:ascii="MingLiU" w:eastAsia="MingLiU" w:cs="MingLiU"/>
        <w:b/>
        <w:bCs/>
        <w:i w:val="0"/>
        <w:iCs w:val="0"/>
        <w:smallCaps w:val="0"/>
        <w:strike w:val="0"/>
        <w:color w:val="000000"/>
        <w:spacing w:val="20"/>
        <w:w w:val="100"/>
        <w:position w:val="0"/>
        <w:sz w:val="20"/>
        <w:szCs w:val="20"/>
        <w:u w:val="none"/>
      </w:rPr>
    </w:lvl>
    <w:lvl w:ilvl="2" w:tentative="0">
      <w:start w:val="1"/>
      <w:numFmt w:val="decimal"/>
      <w:lvlText w:val="%1."/>
      <w:lvlJc w:val="left"/>
      <w:rPr>
        <w:rFonts w:ascii="MingLiU" w:eastAsia="MingLiU" w:cs="MingLiU"/>
        <w:b/>
        <w:bCs/>
        <w:i w:val="0"/>
        <w:iCs w:val="0"/>
        <w:smallCaps w:val="0"/>
        <w:strike w:val="0"/>
        <w:color w:val="000000"/>
        <w:spacing w:val="20"/>
        <w:w w:val="100"/>
        <w:position w:val="0"/>
        <w:sz w:val="20"/>
        <w:szCs w:val="20"/>
        <w:u w:val="none"/>
      </w:rPr>
    </w:lvl>
    <w:lvl w:ilvl="3" w:tentative="0">
      <w:start w:val="1"/>
      <w:numFmt w:val="decimal"/>
      <w:lvlText w:val="%1."/>
      <w:lvlJc w:val="left"/>
      <w:rPr>
        <w:rFonts w:ascii="MingLiU" w:eastAsia="MingLiU" w:cs="MingLiU"/>
        <w:b/>
        <w:bCs/>
        <w:i w:val="0"/>
        <w:iCs w:val="0"/>
        <w:smallCaps w:val="0"/>
        <w:strike w:val="0"/>
        <w:color w:val="000000"/>
        <w:spacing w:val="20"/>
        <w:w w:val="100"/>
        <w:position w:val="0"/>
        <w:sz w:val="20"/>
        <w:szCs w:val="20"/>
        <w:u w:val="none"/>
      </w:rPr>
    </w:lvl>
    <w:lvl w:ilvl="4" w:tentative="0">
      <w:start w:val="1"/>
      <w:numFmt w:val="decimal"/>
      <w:lvlText w:val="%1."/>
      <w:lvlJc w:val="left"/>
      <w:rPr>
        <w:rFonts w:ascii="MingLiU" w:eastAsia="MingLiU" w:cs="MingLiU"/>
        <w:b/>
        <w:bCs/>
        <w:i w:val="0"/>
        <w:iCs w:val="0"/>
        <w:smallCaps w:val="0"/>
        <w:strike w:val="0"/>
        <w:color w:val="000000"/>
        <w:spacing w:val="20"/>
        <w:w w:val="100"/>
        <w:position w:val="0"/>
        <w:sz w:val="20"/>
        <w:szCs w:val="20"/>
        <w:u w:val="none"/>
      </w:rPr>
    </w:lvl>
    <w:lvl w:ilvl="5" w:tentative="0">
      <w:start w:val="1"/>
      <w:numFmt w:val="decimal"/>
      <w:lvlText w:val="%1."/>
      <w:lvlJc w:val="left"/>
      <w:rPr>
        <w:rFonts w:ascii="MingLiU" w:eastAsia="MingLiU" w:cs="MingLiU"/>
        <w:b/>
        <w:bCs/>
        <w:i w:val="0"/>
        <w:iCs w:val="0"/>
        <w:smallCaps w:val="0"/>
        <w:strike w:val="0"/>
        <w:color w:val="000000"/>
        <w:spacing w:val="20"/>
        <w:w w:val="100"/>
        <w:position w:val="0"/>
        <w:sz w:val="20"/>
        <w:szCs w:val="20"/>
        <w:u w:val="none"/>
      </w:rPr>
    </w:lvl>
    <w:lvl w:ilvl="6" w:tentative="0">
      <w:start w:val="1"/>
      <w:numFmt w:val="decimal"/>
      <w:lvlText w:val="%1."/>
      <w:lvlJc w:val="left"/>
      <w:rPr>
        <w:rFonts w:ascii="MingLiU" w:eastAsia="MingLiU" w:cs="MingLiU"/>
        <w:b/>
        <w:bCs/>
        <w:i w:val="0"/>
        <w:iCs w:val="0"/>
        <w:smallCaps w:val="0"/>
        <w:strike w:val="0"/>
        <w:color w:val="000000"/>
        <w:spacing w:val="20"/>
        <w:w w:val="100"/>
        <w:position w:val="0"/>
        <w:sz w:val="20"/>
        <w:szCs w:val="20"/>
        <w:u w:val="none"/>
      </w:rPr>
    </w:lvl>
    <w:lvl w:ilvl="7" w:tentative="0">
      <w:start w:val="1"/>
      <w:numFmt w:val="decimal"/>
      <w:lvlText w:val="%1."/>
      <w:lvlJc w:val="left"/>
      <w:rPr>
        <w:rFonts w:ascii="MingLiU" w:eastAsia="MingLiU" w:cs="MingLiU"/>
        <w:b/>
        <w:bCs/>
        <w:i w:val="0"/>
        <w:iCs w:val="0"/>
        <w:smallCaps w:val="0"/>
        <w:strike w:val="0"/>
        <w:color w:val="000000"/>
        <w:spacing w:val="20"/>
        <w:w w:val="100"/>
        <w:position w:val="0"/>
        <w:sz w:val="20"/>
        <w:szCs w:val="20"/>
        <w:u w:val="none"/>
      </w:rPr>
    </w:lvl>
    <w:lvl w:ilvl="8" w:tentative="0">
      <w:start w:val="1"/>
      <w:numFmt w:val="decimal"/>
      <w:lvlText w:val="%1."/>
      <w:lvlJc w:val="left"/>
      <w:rPr>
        <w:rFonts w:ascii="MingLiU" w:eastAsia="MingLiU" w:cs="MingLiU"/>
        <w:b/>
        <w:bCs/>
        <w:i w:val="0"/>
        <w:iCs w:val="0"/>
        <w:smallCaps w:val="0"/>
        <w:strike w:val="0"/>
        <w:color w:val="000000"/>
        <w:spacing w:val="20"/>
        <w:w w:val="100"/>
        <w:position w:val="0"/>
        <w:sz w:val="20"/>
        <w:szCs w:val="20"/>
        <w:u w:val="none"/>
      </w:rPr>
    </w:lvl>
  </w:abstractNum>
  <w:abstractNum w:abstractNumId="8">
    <w:nsid w:val="0000001B"/>
    <w:multiLevelType w:val="multilevel"/>
    <w:tmpl w:val="0000001B"/>
    <w:lvl w:ilvl="0" w:tentative="0">
      <w:start w:val="1"/>
      <w:numFmt w:val="bullet"/>
      <w:pStyle w:val="431"/>
      <w:lvlText w:val="•"/>
      <w:lvlJc w:val="left"/>
      <w:rPr>
        <w:rFonts w:ascii="MingLiU" w:eastAsia="MingLiU"/>
        <w:b w:val="0"/>
        <w:i w:val="0"/>
        <w:smallCaps w:val="0"/>
        <w:strike w:val="0"/>
        <w:color w:val="000000"/>
        <w:spacing w:val="20"/>
        <w:w w:val="100"/>
        <w:position w:val="0"/>
        <w:sz w:val="20"/>
        <w:u w:val="none"/>
      </w:rPr>
    </w:lvl>
    <w:lvl w:ilvl="1" w:tentative="0">
      <w:start w:val="1"/>
      <w:numFmt w:val="bullet"/>
      <w:pStyle w:val="529"/>
      <w:lvlText w:val="•"/>
      <w:lvlJc w:val="left"/>
      <w:rPr>
        <w:rFonts w:ascii="MingLiU" w:eastAsia="MingLiU"/>
        <w:b w:val="0"/>
        <w:i w:val="0"/>
        <w:smallCaps w:val="0"/>
        <w:strike w:val="0"/>
        <w:color w:val="000000"/>
        <w:spacing w:val="20"/>
        <w:w w:val="100"/>
        <w:position w:val="0"/>
        <w:sz w:val="20"/>
        <w:u w:val="none"/>
      </w:rPr>
    </w:lvl>
    <w:lvl w:ilvl="2" w:tentative="0">
      <w:start w:val="1"/>
      <w:numFmt w:val="bullet"/>
      <w:lvlText w:val="•"/>
      <w:lvlJc w:val="left"/>
      <w:rPr>
        <w:rFonts w:ascii="MingLiU" w:eastAsia="MingLiU"/>
        <w:b w:val="0"/>
        <w:i w:val="0"/>
        <w:smallCaps w:val="0"/>
        <w:strike w:val="0"/>
        <w:color w:val="000000"/>
        <w:spacing w:val="20"/>
        <w:w w:val="100"/>
        <w:position w:val="0"/>
        <w:sz w:val="20"/>
        <w:u w:val="none"/>
      </w:rPr>
    </w:lvl>
    <w:lvl w:ilvl="3" w:tentative="0">
      <w:start w:val="1"/>
      <w:numFmt w:val="bullet"/>
      <w:lvlText w:val="•"/>
      <w:lvlJc w:val="left"/>
      <w:rPr>
        <w:rFonts w:ascii="MingLiU" w:eastAsia="MingLiU"/>
        <w:b w:val="0"/>
        <w:i w:val="0"/>
        <w:smallCaps w:val="0"/>
        <w:strike w:val="0"/>
        <w:color w:val="000000"/>
        <w:spacing w:val="20"/>
        <w:w w:val="100"/>
        <w:position w:val="0"/>
        <w:sz w:val="20"/>
        <w:u w:val="none"/>
      </w:rPr>
    </w:lvl>
    <w:lvl w:ilvl="4" w:tentative="0">
      <w:start w:val="1"/>
      <w:numFmt w:val="bullet"/>
      <w:lvlText w:val="•"/>
      <w:lvlJc w:val="left"/>
      <w:rPr>
        <w:rFonts w:ascii="MingLiU" w:eastAsia="MingLiU"/>
        <w:b w:val="0"/>
        <w:i w:val="0"/>
        <w:smallCaps w:val="0"/>
        <w:strike w:val="0"/>
        <w:color w:val="000000"/>
        <w:spacing w:val="20"/>
        <w:w w:val="100"/>
        <w:position w:val="0"/>
        <w:sz w:val="20"/>
        <w:u w:val="none"/>
      </w:rPr>
    </w:lvl>
    <w:lvl w:ilvl="5" w:tentative="0">
      <w:start w:val="1"/>
      <w:numFmt w:val="bullet"/>
      <w:lvlText w:val="•"/>
      <w:lvlJc w:val="left"/>
      <w:rPr>
        <w:rFonts w:ascii="MingLiU" w:eastAsia="MingLiU"/>
        <w:b w:val="0"/>
        <w:i w:val="0"/>
        <w:smallCaps w:val="0"/>
        <w:strike w:val="0"/>
        <w:color w:val="000000"/>
        <w:spacing w:val="20"/>
        <w:w w:val="100"/>
        <w:position w:val="0"/>
        <w:sz w:val="20"/>
        <w:u w:val="none"/>
      </w:rPr>
    </w:lvl>
    <w:lvl w:ilvl="6" w:tentative="0">
      <w:start w:val="1"/>
      <w:numFmt w:val="bullet"/>
      <w:lvlText w:val="•"/>
      <w:lvlJc w:val="left"/>
      <w:rPr>
        <w:rFonts w:ascii="MingLiU" w:eastAsia="MingLiU"/>
        <w:b w:val="0"/>
        <w:i w:val="0"/>
        <w:smallCaps w:val="0"/>
        <w:strike w:val="0"/>
        <w:color w:val="000000"/>
        <w:spacing w:val="20"/>
        <w:w w:val="100"/>
        <w:position w:val="0"/>
        <w:sz w:val="20"/>
        <w:u w:val="none"/>
      </w:rPr>
    </w:lvl>
    <w:lvl w:ilvl="7" w:tentative="0">
      <w:start w:val="1"/>
      <w:numFmt w:val="bullet"/>
      <w:lvlText w:val="•"/>
      <w:lvlJc w:val="left"/>
      <w:rPr>
        <w:rFonts w:ascii="MingLiU" w:eastAsia="MingLiU"/>
        <w:b w:val="0"/>
        <w:i w:val="0"/>
        <w:smallCaps w:val="0"/>
        <w:strike w:val="0"/>
        <w:color w:val="000000"/>
        <w:spacing w:val="20"/>
        <w:w w:val="100"/>
        <w:position w:val="0"/>
        <w:sz w:val="20"/>
        <w:u w:val="none"/>
      </w:rPr>
    </w:lvl>
    <w:lvl w:ilvl="8" w:tentative="0">
      <w:start w:val="1"/>
      <w:numFmt w:val="bullet"/>
      <w:lvlText w:val="•"/>
      <w:lvlJc w:val="left"/>
      <w:rPr>
        <w:rFonts w:ascii="MingLiU" w:eastAsia="MingLiU"/>
        <w:b w:val="0"/>
        <w:i w:val="0"/>
        <w:smallCaps w:val="0"/>
        <w:strike w:val="0"/>
        <w:color w:val="000000"/>
        <w:spacing w:val="20"/>
        <w:w w:val="100"/>
        <w:position w:val="0"/>
        <w:sz w:val="20"/>
        <w:u w:val="none"/>
      </w:rPr>
    </w:lvl>
  </w:abstractNum>
  <w:abstractNum w:abstractNumId="9">
    <w:nsid w:val="0000002D"/>
    <w:multiLevelType w:val="multilevel"/>
    <w:tmpl w:val="0000002D"/>
    <w:lvl w:ilvl="0" w:tentative="0">
      <w:start w:val="1"/>
      <w:numFmt w:val="decimal"/>
      <w:pStyle w:val="454"/>
      <w:lvlText w:val="%1)"/>
      <w:lvlJc w:val="left"/>
      <w:rPr>
        <w:rFonts w:ascii="MingLiU" w:eastAsia="MingLiU" w:cs="MingLiU"/>
        <w:b w:val="0"/>
        <w:bCs w:val="0"/>
        <w:i w:val="0"/>
        <w:iCs w:val="0"/>
        <w:smallCaps w:val="0"/>
        <w:strike w:val="0"/>
        <w:color w:val="000000"/>
        <w:spacing w:val="20"/>
        <w:w w:val="100"/>
        <w:position w:val="0"/>
        <w:sz w:val="20"/>
        <w:szCs w:val="20"/>
        <w:u w:val="none"/>
      </w:rPr>
    </w:lvl>
    <w:lvl w:ilvl="1"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2"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3"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4"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5"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6"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7"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8"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abstractNum>
  <w:abstractNum w:abstractNumId="10">
    <w:nsid w:val="0000002F"/>
    <w:multiLevelType w:val="multilevel"/>
    <w:tmpl w:val="0000002F"/>
    <w:lvl w:ilvl="0" w:tentative="0">
      <w:start w:val="1"/>
      <w:numFmt w:val="decimal"/>
      <w:pStyle w:val="458"/>
      <w:lvlText w:val="%1)"/>
      <w:lvlJc w:val="left"/>
      <w:rPr>
        <w:rFonts w:ascii="MingLiU" w:eastAsia="MingLiU" w:cs="MingLiU"/>
        <w:b w:val="0"/>
        <w:bCs w:val="0"/>
        <w:i w:val="0"/>
        <w:iCs w:val="0"/>
        <w:smallCaps w:val="0"/>
        <w:strike w:val="0"/>
        <w:color w:val="000000"/>
        <w:spacing w:val="20"/>
        <w:w w:val="100"/>
        <w:position w:val="0"/>
        <w:sz w:val="20"/>
        <w:szCs w:val="20"/>
        <w:u w:val="none"/>
      </w:rPr>
    </w:lvl>
    <w:lvl w:ilvl="1"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2"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3"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4"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5"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6"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7"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8"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abstractNum>
  <w:abstractNum w:abstractNumId="11">
    <w:nsid w:val="00000035"/>
    <w:multiLevelType w:val="multilevel"/>
    <w:tmpl w:val="00000035"/>
    <w:lvl w:ilvl="0" w:tentative="0">
      <w:start w:val="1"/>
      <w:numFmt w:val="decimal"/>
      <w:pStyle w:val="471"/>
      <w:lvlText w:val="%1)"/>
      <w:lvlJc w:val="left"/>
      <w:rPr>
        <w:rFonts w:ascii="MingLiU" w:eastAsia="MingLiU" w:cs="MingLiU"/>
        <w:b w:val="0"/>
        <w:bCs w:val="0"/>
        <w:i w:val="0"/>
        <w:iCs w:val="0"/>
        <w:smallCaps w:val="0"/>
        <w:strike w:val="0"/>
        <w:color w:val="000000"/>
        <w:spacing w:val="20"/>
        <w:w w:val="100"/>
        <w:position w:val="0"/>
        <w:sz w:val="20"/>
        <w:szCs w:val="20"/>
        <w:u w:val="none"/>
      </w:rPr>
    </w:lvl>
    <w:lvl w:ilvl="1" w:tentative="0">
      <w:start w:val="1"/>
      <w:numFmt w:val="decimal"/>
      <w:pStyle w:val="566"/>
      <w:lvlText w:val="%1)"/>
      <w:lvlJc w:val="left"/>
      <w:rPr>
        <w:rFonts w:ascii="MingLiU" w:eastAsia="MingLiU" w:cs="MingLiU"/>
        <w:b w:val="0"/>
        <w:bCs w:val="0"/>
        <w:i w:val="0"/>
        <w:iCs w:val="0"/>
        <w:smallCaps w:val="0"/>
        <w:strike w:val="0"/>
        <w:color w:val="000000"/>
        <w:spacing w:val="20"/>
        <w:w w:val="100"/>
        <w:position w:val="0"/>
        <w:sz w:val="20"/>
        <w:szCs w:val="20"/>
        <w:u w:val="none"/>
      </w:rPr>
    </w:lvl>
    <w:lvl w:ilvl="2"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3"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4"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5"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6"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7"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8"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abstractNum>
  <w:abstractNum w:abstractNumId="12">
    <w:nsid w:val="00000037"/>
    <w:multiLevelType w:val="multilevel"/>
    <w:tmpl w:val="00000037"/>
    <w:lvl w:ilvl="0" w:tentative="0">
      <w:start w:val="1"/>
      <w:numFmt w:val="decimal"/>
      <w:lvlText w:val="%1)"/>
      <w:lvlJc w:val="left"/>
      <w:rPr>
        <w:rFonts w:ascii="MingLiU" w:eastAsia="MingLiU" w:cs="MingLiU"/>
        <w:b w:val="0"/>
        <w:bCs w:val="0"/>
        <w:i w:val="0"/>
        <w:iCs w:val="0"/>
        <w:smallCaps w:val="0"/>
        <w:strike w:val="0"/>
        <w:color w:val="000000"/>
        <w:spacing w:val="40"/>
        <w:w w:val="100"/>
        <w:position w:val="0"/>
        <w:sz w:val="20"/>
        <w:szCs w:val="20"/>
        <w:u w:val="none"/>
      </w:rPr>
    </w:lvl>
    <w:lvl w:ilvl="1" w:tentative="0">
      <w:start w:val="1"/>
      <w:numFmt w:val="decimal"/>
      <w:pStyle w:val="322"/>
      <w:lvlText w:val="%1)"/>
      <w:lvlJc w:val="left"/>
      <w:rPr>
        <w:rFonts w:ascii="MingLiU" w:eastAsia="MingLiU" w:cs="MingLiU"/>
        <w:b w:val="0"/>
        <w:bCs w:val="0"/>
        <w:i w:val="0"/>
        <w:iCs w:val="0"/>
        <w:smallCaps w:val="0"/>
        <w:strike w:val="0"/>
        <w:color w:val="000000"/>
        <w:spacing w:val="40"/>
        <w:w w:val="100"/>
        <w:position w:val="0"/>
        <w:sz w:val="20"/>
        <w:szCs w:val="20"/>
        <w:u w:val="none"/>
      </w:rPr>
    </w:lvl>
    <w:lvl w:ilvl="2" w:tentative="0">
      <w:start w:val="1"/>
      <w:numFmt w:val="decimal"/>
      <w:lvlText w:val="%1)"/>
      <w:lvlJc w:val="left"/>
      <w:rPr>
        <w:rFonts w:ascii="MingLiU" w:eastAsia="MingLiU" w:cs="MingLiU"/>
        <w:b w:val="0"/>
        <w:bCs w:val="0"/>
        <w:i w:val="0"/>
        <w:iCs w:val="0"/>
        <w:smallCaps w:val="0"/>
        <w:strike w:val="0"/>
        <w:color w:val="000000"/>
        <w:spacing w:val="40"/>
        <w:w w:val="100"/>
        <w:position w:val="0"/>
        <w:sz w:val="20"/>
        <w:szCs w:val="20"/>
        <w:u w:val="none"/>
      </w:rPr>
    </w:lvl>
    <w:lvl w:ilvl="3" w:tentative="0">
      <w:start w:val="1"/>
      <w:numFmt w:val="decimal"/>
      <w:lvlText w:val="%1)"/>
      <w:lvlJc w:val="left"/>
      <w:rPr>
        <w:rFonts w:ascii="MingLiU" w:eastAsia="MingLiU" w:cs="MingLiU"/>
        <w:b w:val="0"/>
        <w:bCs w:val="0"/>
        <w:i w:val="0"/>
        <w:iCs w:val="0"/>
        <w:smallCaps w:val="0"/>
        <w:strike w:val="0"/>
        <w:color w:val="000000"/>
        <w:spacing w:val="40"/>
        <w:w w:val="100"/>
        <w:position w:val="0"/>
        <w:sz w:val="20"/>
        <w:szCs w:val="20"/>
        <w:u w:val="none"/>
      </w:rPr>
    </w:lvl>
    <w:lvl w:ilvl="4" w:tentative="0">
      <w:start w:val="1"/>
      <w:numFmt w:val="decimal"/>
      <w:lvlText w:val="%1)"/>
      <w:lvlJc w:val="left"/>
      <w:rPr>
        <w:rFonts w:ascii="MingLiU" w:eastAsia="MingLiU" w:cs="MingLiU"/>
        <w:b w:val="0"/>
        <w:bCs w:val="0"/>
        <w:i w:val="0"/>
        <w:iCs w:val="0"/>
        <w:smallCaps w:val="0"/>
        <w:strike w:val="0"/>
        <w:color w:val="000000"/>
        <w:spacing w:val="40"/>
        <w:w w:val="100"/>
        <w:position w:val="0"/>
        <w:sz w:val="20"/>
        <w:szCs w:val="20"/>
        <w:u w:val="none"/>
      </w:rPr>
    </w:lvl>
    <w:lvl w:ilvl="5" w:tentative="0">
      <w:start w:val="1"/>
      <w:numFmt w:val="decimal"/>
      <w:lvlText w:val="%1)"/>
      <w:lvlJc w:val="left"/>
      <w:rPr>
        <w:rFonts w:ascii="MingLiU" w:eastAsia="MingLiU" w:cs="MingLiU"/>
        <w:b w:val="0"/>
        <w:bCs w:val="0"/>
        <w:i w:val="0"/>
        <w:iCs w:val="0"/>
        <w:smallCaps w:val="0"/>
        <w:strike w:val="0"/>
        <w:color w:val="000000"/>
        <w:spacing w:val="40"/>
        <w:w w:val="100"/>
        <w:position w:val="0"/>
        <w:sz w:val="20"/>
        <w:szCs w:val="20"/>
        <w:u w:val="none"/>
      </w:rPr>
    </w:lvl>
    <w:lvl w:ilvl="6" w:tentative="0">
      <w:start w:val="1"/>
      <w:numFmt w:val="decimal"/>
      <w:lvlText w:val="%1)"/>
      <w:lvlJc w:val="left"/>
      <w:rPr>
        <w:rFonts w:ascii="MingLiU" w:eastAsia="MingLiU" w:cs="MingLiU"/>
        <w:b w:val="0"/>
        <w:bCs w:val="0"/>
        <w:i w:val="0"/>
        <w:iCs w:val="0"/>
        <w:smallCaps w:val="0"/>
        <w:strike w:val="0"/>
        <w:color w:val="000000"/>
        <w:spacing w:val="40"/>
        <w:w w:val="100"/>
        <w:position w:val="0"/>
        <w:sz w:val="20"/>
        <w:szCs w:val="20"/>
        <w:u w:val="none"/>
      </w:rPr>
    </w:lvl>
    <w:lvl w:ilvl="7" w:tentative="0">
      <w:start w:val="1"/>
      <w:numFmt w:val="decimal"/>
      <w:lvlText w:val="%1)"/>
      <w:lvlJc w:val="left"/>
      <w:rPr>
        <w:rFonts w:ascii="MingLiU" w:eastAsia="MingLiU" w:cs="MingLiU"/>
        <w:b w:val="0"/>
        <w:bCs w:val="0"/>
        <w:i w:val="0"/>
        <w:iCs w:val="0"/>
        <w:smallCaps w:val="0"/>
        <w:strike w:val="0"/>
        <w:color w:val="000000"/>
        <w:spacing w:val="40"/>
        <w:w w:val="100"/>
        <w:position w:val="0"/>
        <w:sz w:val="20"/>
        <w:szCs w:val="20"/>
        <w:u w:val="none"/>
      </w:rPr>
    </w:lvl>
    <w:lvl w:ilvl="8" w:tentative="0">
      <w:start w:val="1"/>
      <w:numFmt w:val="decimal"/>
      <w:lvlText w:val="%1)"/>
      <w:lvlJc w:val="left"/>
      <w:rPr>
        <w:rFonts w:ascii="MingLiU" w:eastAsia="MingLiU" w:cs="MingLiU"/>
        <w:b w:val="0"/>
        <w:bCs w:val="0"/>
        <w:i w:val="0"/>
        <w:iCs w:val="0"/>
        <w:smallCaps w:val="0"/>
        <w:strike w:val="0"/>
        <w:color w:val="000000"/>
        <w:spacing w:val="40"/>
        <w:w w:val="100"/>
        <w:position w:val="0"/>
        <w:sz w:val="20"/>
        <w:szCs w:val="20"/>
        <w:u w:val="none"/>
      </w:rPr>
    </w:lvl>
  </w:abstractNum>
  <w:abstractNum w:abstractNumId="13">
    <w:nsid w:val="0000003B"/>
    <w:multiLevelType w:val="multilevel"/>
    <w:tmpl w:val="0000003B"/>
    <w:lvl w:ilvl="0"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1"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2" w:tentative="0">
      <w:start w:val="1"/>
      <w:numFmt w:val="decimal"/>
      <w:pStyle w:val="483"/>
      <w:lvlText w:val="%1)"/>
      <w:lvlJc w:val="left"/>
      <w:rPr>
        <w:rFonts w:ascii="MingLiU" w:eastAsia="MingLiU" w:cs="MingLiU"/>
        <w:b w:val="0"/>
        <w:bCs w:val="0"/>
        <w:i w:val="0"/>
        <w:iCs w:val="0"/>
        <w:smallCaps w:val="0"/>
        <w:strike w:val="0"/>
        <w:color w:val="000000"/>
        <w:spacing w:val="20"/>
        <w:w w:val="100"/>
        <w:position w:val="0"/>
        <w:sz w:val="20"/>
        <w:szCs w:val="20"/>
        <w:u w:val="none"/>
      </w:rPr>
    </w:lvl>
    <w:lvl w:ilvl="3"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4"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5"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6"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7"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8"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abstractNum>
  <w:abstractNum w:abstractNumId="14">
    <w:nsid w:val="0000003D"/>
    <w:multiLevelType w:val="multilevel"/>
    <w:tmpl w:val="0000003D"/>
    <w:lvl w:ilvl="0"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1" w:tentative="0">
      <w:start w:val="1"/>
      <w:numFmt w:val="decimal"/>
      <w:pStyle w:val="430"/>
      <w:lvlText w:val="%1)"/>
      <w:lvlJc w:val="left"/>
      <w:rPr>
        <w:rFonts w:ascii="MingLiU" w:eastAsia="MingLiU" w:cs="MingLiU"/>
        <w:b w:val="0"/>
        <w:bCs w:val="0"/>
        <w:i w:val="0"/>
        <w:iCs w:val="0"/>
        <w:smallCaps w:val="0"/>
        <w:strike w:val="0"/>
        <w:color w:val="000000"/>
        <w:spacing w:val="20"/>
        <w:w w:val="100"/>
        <w:position w:val="0"/>
        <w:sz w:val="20"/>
        <w:szCs w:val="20"/>
        <w:u w:val="none"/>
      </w:rPr>
    </w:lvl>
    <w:lvl w:ilvl="2"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3" w:tentative="0">
      <w:start w:val="1"/>
      <w:numFmt w:val="decimal"/>
      <w:pStyle w:val="512"/>
      <w:lvlText w:val="%1)"/>
      <w:lvlJc w:val="left"/>
      <w:rPr>
        <w:rFonts w:ascii="MingLiU" w:eastAsia="MingLiU" w:cs="MingLiU"/>
        <w:b w:val="0"/>
        <w:bCs w:val="0"/>
        <w:i w:val="0"/>
        <w:iCs w:val="0"/>
        <w:smallCaps w:val="0"/>
        <w:strike w:val="0"/>
        <w:color w:val="000000"/>
        <w:spacing w:val="20"/>
        <w:w w:val="100"/>
        <w:position w:val="0"/>
        <w:sz w:val="20"/>
        <w:szCs w:val="20"/>
        <w:u w:val="none"/>
      </w:rPr>
    </w:lvl>
    <w:lvl w:ilvl="4"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5"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6"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7"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8"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abstractNum>
  <w:abstractNum w:abstractNumId="15">
    <w:nsid w:val="0000003F"/>
    <w:multiLevelType w:val="multilevel"/>
    <w:tmpl w:val="0000003F"/>
    <w:lvl w:ilvl="0" w:tentative="0">
      <w:start w:val="1"/>
      <w:numFmt w:val="decimal"/>
      <w:pStyle w:val="519"/>
      <w:lvlText w:val="%1)"/>
      <w:lvlJc w:val="left"/>
      <w:rPr>
        <w:rFonts w:ascii="MingLiU" w:eastAsia="MingLiU" w:cs="MingLiU"/>
        <w:b w:val="0"/>
        <w:bCs w:val="0"/>
        <w:i w:val="0"/>
        <w:iCs w:val="0"/>
        <w:smallCaps w:val="0"/>
        <w:strike w:val="0"/>
        <w:color w:val="000000"/>
        <w:spacing w:val="20"/>
        <w:w w:val="100"/>
        <w:position w:val="0"/>
        <w:sz w:val="20"/>
        <w:szCs w:val="20"/>
        <w:u w:val="none"/>
      </w:rPr>
    </w:lvl>
    <w:lvl w:ilvl="1"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2"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3"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4"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5"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6"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7"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8"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abstractNum>
  <w:abstractNum w:abstractNumId="16">
    <w:nsid w:val="00000041"/>
    <w:multiLevelType w:val="multilevel"/>
    <w:tmpl w:val="00000041"/>
    <w:lvl w:ilvl="0" w:tentative="0">
      <w:start w:val="1"/>
      <w:numFmt w:val="decimal"/>
      <w:lvlText w:val="%1)"/>
      <w:lvlJc w:val="left"/>
      <w:rPr>
        <w:rFonts w:ascii="MingLiU" w:eastAsia="MingLiU" w:cs="MingLiU"/>
        <w:b w:val="0"/>
        <w:bCs w:val="0"/>
        <w:i w:val="0"/>
        <w:iCs w:val="0"/>
        <w:smallCaps w:val="0"/>
        <w:strike w:val="0"/>
        <w:color w:val="000000"/>
        <w:spacing w:val="40"/>
        <w:w w:val="100"/>
        <w:position w:val="0"/>
        <w:sz w:val="20"/>
        <w:szCs w:val="20"/>
        <w:u w:val="none"/>
      </w:rPr>
    </w:lvl>
    <w:lvl w:ilvl="1" w:tentative="0">
      <w:start w:val="1"/>
      <w:numFmt w:val="decimal"/>
      <w:lvlText w:val="%1)"/>
      <w:lvlJc w:val="left"/>
      <w:rPr>
        <w:rFonts w:ascii="MingLiU" w:eastAsia="MingLiU" w:cs="MingLiU"/>
        <w:b w:val="0"/>
        <w:bCs w:val="0"/>
        <w:i w:val="0"/>
        <w:iCs w:val="0"/>
        <w:smallCaps w:val="0"/>
        <w:strike w:val="0"/>
        <w:color w:val="000000"/>
        <w:spacing w:val="40"/>
        <w:w w:val="100"/>
        <w:position w:val="0"/>
        <w:sz w:val="20"/>
        <w:szCs w:val="20"/>
        <w:u w:val="none"/>
      </w:rPr>
    </w:lvl>
    <w:lvl w:ilvl="2" w:tentative="0">
      <w:start w:val="1"/>
      <w:numFmt w:val="decimal"/>
      <w:pStyle w:val="526"/>
      <w:lvlText w:val="%1)"/>
      <w:lvlJc w:val="left"/>
      <w:rPr>
        <w:rFonts w:ascii="MingLiU" w:eastAsia="MingLiU" w:cs="MingLiU"/>
        <w:b w:val="0"/>
        <w:bCs w:val="0"/>
        <w:i w:val="0"/>
        <w:iCs w:val="0"/>
        <w:smallCaps w:val="0"/>
        <w:strike w:val="0"/>
        <w:color w:val="000000"/>
        <w:spacing w:val="40"/>
        <w:w w:val="100"/>
        <w:position w:val="0"/>
        <w:sz w:val="20"/>
        <w:szCs w:val="20"/>
        <w:u w:val="none"/>
      </w:rPr>
    </w:lvl>
    <w:lvl w:ilvl="3" w:tentative="0">
      <w:start w:val="1"/>
      <w:numFmt w:val="decimal"/>
      <w:lvlText w:val="%1)"/>
      <w:lvlJc w:val="left"/>
      <w:rPr>
        <w:rFonts w:ascii="MingLiU" w:eastAsia="MingLiU" w:cs="MingLiU"/>
        <w:b w:val="0"/>
        <w:bCs w:val="0"/>
        <w:i w:val="0"/>
        <w:iCs w:val="0"/>
        <w:smallCaps w:val="0"/>
        <w:strike w:val="0"/>
        <w:color w:val="000000"/>
        <w:spacing w:val="40"/>
        <w:w w:val="100"/>
        <w:position w:val="0"/>
        <w:sz w:val="20"/>
        <w:szCs w:val="20"/>
        <w:u w:val="none"/>
      </w:rPr>
    </w:lvl>
    <w:lvl w:ilvl="4" w:tentative="0">
      <w:start w:val="1"/>
      <w:numFmt w:val="decimal"/>
      <w:lvlText w:val="%1)"/>
      <w:lvlJc w:val="left"/>
      <w:rPr>
        <w:rFonts w:ascii="MingLiU" w:eastAsia="MingLiU" w:cs="MingLiU"/>
        <w:b w:val="0"/>
        <w:bCs w:val="0"/>
        <w:i w:val="0"/>
        <w:iCs w:val="0"/>
        <w:smallCaps w:val="0"/>
        <w:strike w:val="0"/>
        <w:color w:val="000000"/>
        <w:spacing w:val="40"/>
        <w:w w:val="100"/>
        <w:position w:val="0"/>
        <w:sz w:val="20"/>
        <w:szCs w:val="20"/>
        <w:u w:val="none"/>
      </w:rPr>
    </w:lvl>
    <w:lvl w:ilvl="5" w:tentative="0">
      <w:start w:val="1"/>
      <w:numFmt w:val="decimal"/>
      <w:lvlText w:val="%1)"/>
      <w:lvlJc w:val="left"/>
      <w:rPr>
        <w:rFonts w:ascii="MingLiU" w:eastAsia="MingLiU" w:cs="MingLiU"/>
        <w:b w:val="0"/>
        <w:bCs w:val="0"/>
        <w:i w:val="0"/>
        <w:iCs w:val="0"/>
        <w:smallCaps w:val="0"/>
        <w:strike w:val="0"/>
        <w:color w:val="000000"/>
        <w:spacing w:val="40"/>
        <w:w w:val="100"/>
        <w:position w:val="0"/>
        <w:sz w:val="20"/>
        <w:szCs w:val="20"/>
        <w:u w:val="none"/>
      </w:rPr>
    </w:lvl>
    <w:lvl w:ilvl="6" w:tentative="0">
      <w:start w:val="1"/>
      <w:numFmt w:val="decimal"/>
      <w:lvlText w:val="%1)"/>
      <w:lvlJc w:val="left"/>
      <w:rPr>
        <w:rFonts w:ascii="MingLiU" w:eastAsia="MingLiU" w:cs="MingLiU"/>
        <w:b w:val="0"/>
        <w:bCs w:val="0"/>
        <w:i w:val="0"/>
        <w:iCs w:val="0"/>
        <w:smallCaps w:val="0"/>
        <w:strike w:val="0"/>
        <w:color w:val="000000"/>
        <w:spacing w:val="40"/>
        <w:w w:val="100"/>
        <w:position w:val="0"/>
        <w:sz w:val="20"/>
        <w:szCs w:val="20"/>
        <w:u w:val="none"/>
      </w:rPr>
    </w:lvl>
    <w:lvl w:ilvl="7" w:tentative="0">
      <w:start w:val="1"/>
      <w:numFmt w:val="decimal"/>
      <w:lvlText w:val="%1)"/>
      <w:lvlJc w:val="left"/>
      <w:rPr>
        <w:rFonts w:ascii="MingLiU" w:eastAsia="MingLiU" w:cs="MingLiU"/>
        <w:b w:val="0"/>
        <w:bCs w:val="0"/>
        <w:i w:val="0"/>
        <w:iCs w:val="0"/>
        <w:smallCaps w:val="0"/>
        <w:strike w:val="0"/>
        <w:color w:val="000000"/>
        <w:spacing w:val="40"/>
        <w:w w:val="100"/>
        <w:position w:val="0"/>
        <w:sz w:val="20"/>
        <w:szCs w:val="20"/>
        <w:u w:val="none"/>
      </w:rPr>
    </w:lvl>
    <w:lvl w:ilvl="8" w:tentative="0">
      <w:start w:val="1"/>
      <w:numFmt w:val="decimal"/>
      <w:lvlText w:val="%1)"/>
      <w:lvlJc w:val="left"/>
      <w:rPr>
        <w:rFonts w:ascii="MingLiU" w:eastAsia="MingLiU" w:cs="MingLiU"/>
        <w:b w:val="0"/>
        <w:bCs w:val="0"/>
        <w:i w:val="0"/>
        <w:iCs w:val="0"/>
        <w:smallCaps w:val="0"/>
        <w:strike w:val="0"/>
        <w:color w:val="000000"/>
        <w:spacing w:val="40"/>
        <w:w w:val="100"/>
        <w:position w:val="0"/>
        <w:sz w:val="20"/>
        <w:szCs w:val="20"/>
        <w:u w:val="none"/>
      </w:rPr>
    </w:lvl>
  </w:abstractNum>
  <w:abstractNum w:abstractNumId="17">
    <w:nsid w:val="00000045"/>
    <w:multiLevelType w:val="multilevel"/>
    <w:tmpl w:val="00000045"/>
    <w:lvl w:ilvl="0"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1" w:tentative="0">
      <w:start w:val="1"/>
      <w:numFmt w:val="decimal"/>
      <w:pStyle w:val="535"/>
      <w:lvlText w:val="%1)"/>
      <w:lvlJc w:val="left"/>
      <w:rPr>
        <w:rFonts w:ascii="MingLiU" w:eastAsia="MingLiU" w:cs="MingLiU"/>
        <w:b w:val="0"/>
        <w:bCs w:val="0"/>
        <w:i w:val="0"/>
        <w:iCs w:val="0"/>
        <w:smallCaps w:val="0"/>
        <w:strike w:val="0"/>
        <w:color w:val="000000"/>
        <w:spacing w:val="20"/>
        <w:w w:val="100"/>
        <w:position w:val="0"/>
        <w:sz w:val="20"/>
        <w:szCs w:val="20"/>
        <w:u w:val="none"/>
      </w:rPr>
    </w:lvl>
    <w:lvl w:ilvl="2"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3"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4"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5"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6"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7"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8"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abstractNum>
  <w:abstractNum w:abstractNumId="18">
    <w:nsid w:val="00000047"/>
    <w:multiLevelType w:val="multilevel"/>
    <w:tmpl w:val="00000047"/>
    <w:lvl w:ilvl="0" w:tentative="0">
      <w:start w:val="1"/>
      <w:numFmt w:val="decimal"/>
      <w:pStyle w:val="565"/>
      <w:lvlText w:val="%1)"/>
      <w:lvlJc w:val="left"/>
      <w:rPr>
        <w:rFonts w:ascii="MingLiU" w:eastAsia="MingLiU" w:cs="MingLiU"/>
        <w:b w:val="0"/>
        <w:bCs w:val="0"/>
        <w:i w:val="0"/>
        <w:iCs w:val="0"/>
        <w:smallCaps w:val="0"/>
        <w:strike w:val="0"/>
        <w:color w:val="000000"/>
        <w:spacing w:val="20"/>
        <w:w w:val="100"/>
        <w:position w:val="0"/>
        <w:sz w:val="20"/>
        <w:szCs w:val="20"/>
        <w:u w:val="none"/>
      </w:rPr>
    </w:lvl>
    <w:lvl w:ilvl="1"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2"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3"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4"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5"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6"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7"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8"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abstractNum>
  <w:abstractNum w:abstractNumId="19">
    <w:nsid w:val="01EE354D"/>
    <w:multiLevelType w:val="multilevel"/>
    <w:tmpl w:val="01EE354D"/>
    <w:lvl w:ilvl="0" w:tentative="0">
      <w:start w:val="1"/>
      <w:numFmt w:val="decimal"/>
      <w:pStyle w:val="1182"/>
      <w:lvlText w:val="%1)"/>
      <w:lvlJc w:val="left"/>
      <w:pPr>
        <w:ind w:left="845" w:hanging="420"/>
      </w:pPr>
      <w:rPr>
        <w:rFonts w:hint="eastAsia"/>
      </w:rPr>
    </w:lvl>
    <w:lvl w:ilvl="1" w:tentative="0">
      <w:start w:val="1"/>
      <w:numFmt w:val="lowerLetter"/>
      <w:lvlText w:val="%2."/>
      <w:lvlJc w:val="left"/>
      <w:pPr>
        <w:ind w:left="1265" w:hanging="420"/>
      </w:pPr>
      <w:rPr>
        <w:rFonts w:hint="eastAsia"/>
      </w:rPr>
    </w:lvl>
    <w:lvl w:ilvl="2" w:tentative="0">
      <w:start w:val="1"/>
      <w:numFmt w:val="lowerRoman"/>
      <w:lvlText w:val="%3."/>
      <w:lvlJc w:val="right"/>
      <w:pPr>
        <w:ind w:left="1685" w:hanging="420"/>
      </w:pPr>
      <w:rPr>
        <w:rFonts w:hint="eastAsia"/>
      </w:rPr>
    </w:lvl>
    <w:lvl w:ilvl="3" w:tentative="0">
      <w:start w:val="1"/>
      <w:numFmt w:val="decimal"/>
      <w:lvlText w:val="%4."/>
      <w:lvlJc w:val="left"/>
      <w:pPr>
        <w:ind w:left="2105" w:hanging="420"/>
      </w:pPr>
      <w:rPr>
        <w:rFonts w:hint="eastAsia"/>
      </w:rPr>
    </w:lvl>
    <w:lvl w:ilvl="4" w:tentative="0">
      <w:start w:val="1"/>
      <w:numFmt w:val="lowerLetter"/>
      <w:lvlText w:val="%5)"/>
      <w:lvlJc w:val="left"/>
      <w:pPr>
        <w:ind w:left="2525" w:hanging="420"/>
      </w:pPr>
      <w:rPr>
        <w:rFonts w:hint="eastAsia"/>
      </w:rPr>
    </w:lvl>
    <w:lvl w:ilvl="5" w:tentative="0">
      <w:start w:val="1"/>
      <w:numFmt w:val="lowerRoman"/>
      <w:lvlText w:val="%6."/>
      <w:lvlJc w:val="right"/>
      <w:pPr>
        <w:ind w:left="2945" w:hanging="420"/>
      </w:pPr>
      <w:rPr>
        <w:rFonts w:hint="eastAsia"/>
      </w:rPr>
    </w:lvl>
    <w:lvl w:ilvl="6" w:tentative="0">
      <w:start w:val="1"/>
      <w:numFmt w:val="decimal"/>
      <w:lvlText w:val="%7."/>
      <w:lvlJc w:val="left"/>
      <w:pPr>
        <w:ind w:left="3365" w:hanging="420"/>
      </w:pPr>
      <w:rPr>
        <w:rFonts w:hint="eastAsia"/>
      </w:rPr>
    </w:lvl>
    <w:lvl w:ilvl="7" w:tentative="0">
      <w:start w:val="1"/>
      <w:numFmt w:val="lowerLetter"/>
      <w:lvlText w:val="%8)"/>
      <w:lvlJc w:val="left"/>
      <w:pPr>
        <w:ind w:left="3785" w:hanging="420"/>
      </w:pPr>
      <w:rPr>
        <w:rFonts w:hint="eastAsia"/>
      </w:rPr>
    </w:lvl>
    <w:lvl w:ilvl="8" w:tentative="0">
      <w:start w:val="1"/>
      <w:numFmt w:val="lowerRoman"/>
      <w:lvlText w:val="%9."/>
      <w:lvlJc w:val="right"/>
      <w:pPr>
        <w:ind w:left="4205" w:hanging="420"/>
      </w:pPr>
      <w:rPr>
        <w:rFonts w:hint="eastAsia"/>
      </w:rPr>
    </w:lvl>
  </w:abstractNum>
  <w:abstractNum w:abstractNumId="20">
    <w:nsid w:val="043F1220"/>
    <w:multiLevelType w:val="multilevel"/>
    <w:tmpl w:val="043F122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pStyle w:val="368"/>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09B76941"/>
    <w:multiLevelType w:val="multilevel"/>
    <w:tmpl w:val="09B76941"/>
    <w:lvl w:ilvl="0" w:tentative="0">
      <w:start w:val="1"/>
      <w:numFmt w:val="bullet"/>
      <w:pStyle w:val="54"/>
      <w:lvlText w:val=""/>
      <w:lvlJc w:val="left"/>
      <w:pPr>
        <w:tabs>
          <w:tab w:val="left" w:pos="1020"/>
        </w:tabs>
        <w:ind w:left="1020" w:hanging="420"/>
      </w:pPr>
      <w:rPr>
        <w:rFonts w:hint="default" w:ascii="Wingdings" w:hAnsi="Wingdings"/>
      </w:rPr>
    </w:lvl>
    <w:lvl w:ilvl="1" w:tentative="0">
      <w:start w:val="1"/>
      <w:numFmt w:val="bullet"/>
      <w:lvlText w:val=""/>
      <w:lvlJc w:val="left"/>
      <w:pPr>
        <w:tabs>
          <w:tab w:val="left" w:pos="1440"/>
        </w:tabs>
        <w:ind w:left="1440" w:hanging="420"/>
      </w:pPr>
      <w:rPr>
        <w:rFonts w:hint="default" w:ascii="Wingdings" w:hAnsi="Wingdings"/>
      </w:rPr>
    </w:lvl>
    <w:lvl w:ilvl="2" w:tentative="0">
      <w:start w:val="0"/>
      <w:numFmt w:val="bullet"/>
      <w:lvlText w:val="●"/>
      <w:lvlJc w:val="left"/>
      <w:pPr>
        <w:ind w:left="1800" w:hanging="360"/>
      </w:pPr>
      <w:rPr>
        <w:rFonts w:hint="eastAsia" w:ascii="微软雅黑" w:hAnsi="微软雅黑" w:eastAsia="微软雅黑" w:cs="Times New Roman"/>
      </w:rPr>
    </w:lvl>
    <w:lvl w:ilvl="3" w:tentative="0">
      <w:start w:val="1"/>
      <w:numFmt w:val="bullet"/>
      <w:lvlText w:val=""/>
      <w:lvlJc w:val="left"/>
      <w:pPr>
        <w:tabs>
          <w:tab w:val="left" w:pos="2280"/>
        </w:tabs>
        <w:ind w:left="2280" w:hanging="420"/>
      </w:pPr>
      <w:rPr>
        <w:rFonts w:hint="default" w:ascii="Wingdings" w:hAnsi="Wingdings"/>
      </w:rPr>
    </w:lvl>
    <w:lvl w:ilvl="4" w:tentative="0">
      <w:start w:val="1"/>
      <w:numFmt w:val="bullet"/>
      <w:lvlText w:val=""/>
      <w:lvlJc w:val="left"/>
      <w:pPr>
        <w:tabs>
          <w:tab w:val="left" w:pos="2700"/>
        </w:tabs>
        <w:ind w:left="2700" w:hanging="420"/>
      </w:pPr>
      <w:rPr>
        <w:rFonts w:hint="default" w:ascii="Wingdings" w:hAnsi="Wingdings"/>
      </w:rPr>
    </w:lvl>
    <w:lvl w:ilvl="5" w:tentative="0">
      <w:start w:val="1"/>
      <w:numFmt w:val="bullet"/>
      <w:lvlText w:val=""/>
      <w:lvlJc w:val="left"/>
      <w:pPr>
        <w:tabs>
          <w:tab w:val="left" w:pos="3120"/>
        </w:tabs>
        <w:ind w:left="3120" w:hanging="420"/>
      </w:pPr>
      <w:rPr>
        <w:rFonts w:hint="default" w:ascii="Wingdings" w:hAnsi="Wingdings"/>
      </w:rPr>
    </w:lvl>
    <w:lvl w:ilvl="6" w:tentative="0">
      <w:start w:val="1"/>
      <w:numFmt w:val="bullet"/>
      <w:lvlText w:val=""/>
      <w:lvlJc w:val="left"/>
      <w:pPr>
        <w:tabs>
          <w:tab w:val="left" w:pos="3540"/>
        </w:tabs>
        <w:ind w:left="3540" w:hanging="420"/>
      </w:pPr>
      <w:rPr>
        <w:rFonts w:hint="default" w:ascii="Wingdings" w:hAnsi="Wingdings"/>
      </w:rPr>
    </w:lvl>
    <w:lvl w:ilvl="7" w:tentative="0">
      <w:start w:val="1"/>
      <w:numFmt w:val="bullet"/>
      <w:lvlText w:val=""/>
      <w:lvlJc w:val="left"/>
      <w:pPr>
        <w:tabs>
          <w:tab w:val="left" w:pos="3960"/>
        </w:tabs>
        <w:ind w:left="3960" w:hanging="420"/>
      </w:pPr>
      <w:rPr>
        <w:rFonts w:hint="default" w:ascii="Wingdings" w:hAnsi="Wingdings"/>
      </w:rPr>
    </w:lvl>
    <w:lvl w:ilvl="8" w:tentative="0">
      <w:start w:val="1"/>
      <w:numFmt w:val="bullet"/>
      <w:lvlText w:val=""/>
      <w:lvlJc w:val="left"/>
      <w:pPr>
        <w:tabs>
          <w:tab w:val="left" w:pos="4380"/>
        </w:tabs>
        <w:ind w:left="4380" w:hanging="420"/>
      </w:pPr>
      <w:rPr>
        <w:rFonts w:hint="default" w:ascii="Wingdings" w:hAnsi="Wingdings"/>
      </w:rPr>
    </w:lvl>
  </w:abstractNum>
  <w:abstractNum w:abstractNumId="22">
    <w:nsid w:val="0C1D76CD"/>
    <w:multiLevelType w:val="multilevel"/>
    <w:tmpl w:val="0C1D76CD"/>
    <w:lvl w:ilvl="0" w:tentative="0">
      <w:start w:val="1"/>
      <w:numFmt w:val="decimal"/>
      <w:lvlText w:val="%1."/>
      <w:lvlJc w:val="left"/>
      <w:pPr>
        <w:ind w:left="420" w:hanging="420"/>
      </w:pPr>
    </w:lvl>
    <w:lvl w:ilvl="1" w:tentative="0">
      <w:start w:val="1"/>
      <w:numFmt w:val="lowerLetter"/>
      <w:pStyle w:val="998"/>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A160282"/>
    <w:multiLevelType w:val="multilevel"/>
    <w:tmpl w:val="1A160282"/>
    <w:lvl w:ilvl="0" w:tentative="0">
      <w:start w:val="1"/>
      <w:numFmt w:val="decimal"/>
      <w:pStyle w:val="36"/>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1F8D16D8"/>
    <w:multiLevelType w:val="multilevel"/>
    <w:tmpl w:val="1F8D16D8"/>
    <w:lvl w:ilvl="0" w:tentative="0">
      <w:start w:val="1"/>
      <w:numFmt w:val="decimal"/>
      <w:pStyle w:val="1115"/>
      <w:lvlText w:val="%1."/>
      <w:lvlJc w:val="left"/>
      <w:pPr>
        <w:ind w:left="900" w:hanging="420"/>
      </w:pPr>
      <w:rPr>
        <w:rFonts w:asciiTheme="minorEastAsia" w:hAnsiTheme="minorEastAsia" w:eastAsiaTheme="minorEastAsia"/>
        <w:sz w:val="24"/>
        <w:szCs w:val="24"/>
      </w:rPr>
    </w:lvl>
    <w:lvl w:ilvl="1" w:tentative="0">
      <w:start w:val="1"/>
      <w:numFmt w:val="lowerLetter"/>
      <w:pStyle w:val="1116"/>
      <w:lvlText w:val="%2)"/>
      <w:lvlJc w:val="left"/>
      <w:pPr>
        <w:ind w:left="1320" w:hanging="420"/>
      </w:pPr>
    </w:lvl>
    <w:lvl w:ilvl="2" w:tentative="0">
      <w:start w:val="1"/>
      <w:numFmt w:val="lowerRoman"/>
      <w:pStyle w:val="1117"/>
      <w:lvlText w:val="%3."/>
      <w:lvlJc w:val="right"/>
      <w:pPr>
        <w:ind w:left="1740" w:hanging="420"/>
      </w:pPr>
    </w:lvl>
    <w:lvl w:ilvl="3" w:tentative="0">
      <w:start w:val="1"/>
      <w:numFmt w:val="decimal"/>
      <w:pStyle w:val="1118"/>
      <w:lvlText w:val="%4."/>
      <w:lvlJc w:val="left"/>
      <w:pPr>
        <w:ind w:left="2160" w:hanging="420"/>
      </w:pPr>
    </w:lvl>
    <w:lvl w:ilvl="4" w:tentative="0">
      <w:start w:val="1"/>
      <w:numFmt w:val="lowerLetter"/>
      <w:pStyle w:val="1119"/>
      <w:lvlText w:val="%5)"/>
      <w:lvlJc w:val="left"/>
      <w:pPr>
        <w:ind w:left="2580" w:hanging="420"/>
      </w:pPr>
    </w:lvl>
    <w:lvl w:ilvl="5" w:tentative="0">
      <w:start w:val="1"/>
      <w:numFmt w:val="lowerRoman"/>
      <w:pStyle w:val="1120"/>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203B3A24"/>
    <w:multiLevelType w:val="multilevel"/>
    <w:tmpl w:val="203B3A24"/>
    <w:lvl w:ilvl="0" w:tentative="0">
      <w:start w:val="1"/>
      <w:numFmt w:val="chineseCountingThousand"/>
      <w:suff w:val="space"/>
      <w:lvlText w:val="第%1章"/>
      <w:lvlJc w:val="left"/>
      <w:pPr>
        <w:ind w:left="0" w:firstLine="0"/>
      </w:pPr>
      <w:rPr>
        <w:rFonts w:hint="eastAsia"/>
      </w:rPr>
    </w:lvl>
    <w:lvl w:ilvl="1" w:tentative="0">
      <w:start w:val="1"/>
      <w:numFmt w:val="decimal"/>
      <w:isLgl/>
      <w:suff w:val="space"/>
      <w:lvlText w:val="%1.%2"/>
      <w:lvlJc w:val="left"/>
      <w:pPr>
        <w:ind w:left="0" w:firstLine="0"/>
      </w:pPr>
      <w:rPr>
        <w:rFonts w:hint="eastAsia" w:ascii="微软雅黑" w:hAnsi="微软雅黑" w:eastAsia="微软雅黑"/>
      </w:rPr>
    </w:lvl>
    <w:lvl w:ilvl="2" w:tentative="0">
      <w:start w:val="1"/>
      <w:numFmt w:val="decimal"/>
      <w:pStyle w:val="5"/>
      <w:isLgl/>
      <w:suff w:val="space"/>
      <w:lvlText w:val="%1.%2.%3"/>
      <w:lvlJc w:val="left"/>
      <w:pPr>
        <w:ind w:left="0" w:firstLine="0"/>
      </w:pPr>
      <w:rPr>
        <w:rFonts w:hint="eastAsia" w:ascii="微软雅黑" w:hAnsi="微软雅黑" w:eastAsia="微软雅黑"/>
      </w:rPr>
    </w:lvl>
    <w:lvl w:ilvl="3" w:tentative="0">
      <w:start w:val="1"/>
      <w:numFmt w:val="decimal"/>
      <w:pStyle w:val="6"/>
      <w:isLgl/>
      <w:suff w:val="space"/>
      <w:lvlText w:val="%1.%2.%3.%4"/>
      <w:lvlJc w:val="left"/>
      <w:pPr>
        <w:ind w:left="0" w:firstLine="0"/>
      </w:pPr>
      <w:rPr>
        <w:rFonts w:hint="eastAsia" w:ascii="微软雅黑" w:hAnsi="微软雅黑" w:eastAsia="微软雅黑"/>
      </w:rPr>
    </w:lvl>
    <w:lvl w:ilvl="4" w:tentative="0">
      <w:start w:val="1"/>
      <w:numFmt w:val="decimal"/>
      <w:pStyle w:val="7"/>
      <w:isLgl/>
      <w:suff w:val="space"/>
      <w:lvlText w:val="%1.%2.%3.%4.%5"/>
      <w:lvlJc w:val="left"/>
      <w:pPr>
        <w:ind w:left="0" w:firstLine="0"/>
      </w:pPr>
      <w:rPr>
        <w:rFonts w:hint="eastAsia" w:ascii="微软雅黑" w:hAnsi="微软雅黑" w:eastAsia="微软雅黑"/>
      </w:rPr>
    </w:lvl>
    <w:lvl w:ilvl="5" w:tentative="0">
      <w:start w:val="1"/>
      <w:numFmt w:val="decimal"/>
      <w:pStyle w:val="8"/>
      <w:isLgl/>
      <w:suff w:val="space"/>
      <w:lvlText w:val="%1.%2.%3.%4.%5.%6"/>
      <w:lvlJc w:val="left"/>
      <w:pPr>
        <w:ind w:left="0" w:firstLine="0"/>
      </w:pPr>
      <w:rPr>
        <w:rFonts w:hint="eastAsia" w:ascii="微软雅黑" w:hAnsi="微软雅黑" w:eastAsia="微软雅黑"/>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6">
    <w:nsid w:val="240C21EA"/>
    <w:multiLevelType w:val="multilevel"/>
    <w:tmpl w:val="240C21EA"/>
    <w:lvl w:ilvl="0" w:tentative="0">
      <w:start w:val="1"/>
      <w:numFmt w:val="decimal"/>
      <w:pStyle w:val="100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8377E0E"/>
    <w:multiLevelType w:val="multilevel"/>
    <w:tmpl w:val="28377E0E"/>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pStyle w:val="1122"/>
      <w:lvlText w:val="%8)"/>
      <w:lvlJc w:val="left"/>
      <w:pPr>
        <w:ind w:left="3842" w:hanging="420"/>
      </w:pPr>
    </w:lvl>
    <w:lvl w:ilvl="8" w:tentative="0">
      <w:start w:val="1"/>
      <w:numFmt w:val="lowerRoman"/>
      <w:lvlText w:val="%9."/>
      <w:lvlJc w:val="right"/>
      <w:pPr>
        <w:ind w:left="4262" w:hanging="420"/>
      </w:pPr>
    </w:lvl>
  </w:abstractNum>
  <w:abstractNum w:abstractNumId="28">
    <w:nsid w:val="29C34782"/>
    <w:multiLevelType w:val="multilevel"/>
    <w:tmpl w:val="29C34782"/>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1045"/>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9">
    <w:nsid w:val="325C4322"/>
    <w:multiLevelType w:val="multilevel"/>
    <w:tmpl w:val="325C4322"/>
    <w:lvl w:ilvl="0" w:tentative="0">
      <w:start w:val="1"/>
      <w:numFmt w:val="decimal"/>
      <w:pStyle w:val="738"/>
      <w:lvlText w:val="第 %1 章"/>
      <w:lvlJc w:val="left"/>
      <w:pPr>
        <w:tabs>
          <w:tab w:val="left" w:pos="3960"/>
        </w:tabs>
        <w:ind w:left="0" w:firstLine="0"/>
      </w:pPr>
      <w:rPr>
        <w:rFonts w:hint="eastAsia"/>
        <w:b/>
        <w:i w:val="0"/>
        <w:spacing w:val="0"/>
        <w:w w:val="100"/>
        <w:position w:val="0"/>
        <w:sz w:val="36"/>
      </w:rPr>
    </w:lvl>
    <w:lvl w:ilvl="1" w:tentative="0">
      <w:start w:val="1"/>
      <w:numFmt w:val="decimalZero"/>
      <w:isLgl/>
      <w:lvlText w:val="%1.%2"/>
      <w:lvlJc w:val="left"/>
      <w:pPr>
        <w:tabs>
          <w:tab w:val="left" w:pos="3240"/>
        </w:tabs>
        <w:ind w:left="0" w:firstLine="0"/>
      </w:pPr>
      <w:rPr>
        <w:rFonts w:hint="eastAsia"/>
        <w:b/>
        <w:i w:val="0"/>
        <w:spacing w:val="0"/>
        <w:w w:val="100"/>
        <w:position w:val="0"/>
        <w:sz w:val="30"/>
      </w:rPr>
    </w:lvl>
    <w:lvl w:ilvl="2" w:tentative="0">
      <w:start w:val="1"/>
      <w:numFmt w:val="decimal"/>
      <w:lvlText w:val="(%3)"/>
      <w:lvlJc w:val="left"/>
      <w:pPr>
        <w:tabs>
          <w:tab w:val="left" w:pos="2088"/>
        </w:tabs>
        <w:ind w:left="720" w:hanging="432"/>
      </w:pPr>
      <w:rPr>
        <w:rFonts w:hint="eastAsia"/>
        <w:b/>
        <w:i w:val="0"/>
        <w:spacing w:val="0"/>
        <w:w w:val="100"/>
        <w:position w:val="0"/>
        <w:sz w:val="24"/>
      </w:rPr>
    </w:lvl>
    <w:lvl w:ilvl="3" w:tentative="0">
      <w:start w:val="1"/>
      <w:numFmt w:val="lowerRoman"/>
      <w:lvlText w:val="(%4)"/>
      <w:lvlJc w:val="right"/>
      <w:pPr>
        <w:tabs>
          <w:tab w:val="left" w:pos="864"/>
        </w:tabs>
        <w:ind w:left="864" w:hanging="144"/>
      </w:pPr>
      <w:rPr>
        <w:rFonts w:hint="eastAsia"/>
        <w:b/>
        <w:i w:val="0"/>
        <w:spacing w:val="0"/>
        <w:w w:val="100"/>
        <w:position w:val="0"/>
        <w:sz w:val="24"/>
      </w:rPr>
    </w:lvl>
    <w:lvl w:ilvl="4" w:tentative="0">
      <w:start w:val="1"/>
      <w:numFmt w:val="decimal"/>
      <w:lvlText w:val="%5)"/>
      <w:lvlJc w:val="left"/>
      <w:pPr>
        <w:tabs>
          <w:tab w:val="left" w:pos="1656"/>
        </w:tabs>
        <w:ind w:left="1008" w:hanging="432"/>
      </w:pPr>
      <w:rPr>
        <w:rFonts w:hint="eastAsia"/>
        <w:b/>
        <w:i w:val="0"/>
        <w:spacing w:val="0"/>
        <w:w w:val="100"/>
        <w:position w:val="0"/>
        <w:sz w:val="24"/>
      </w:rPr>
    </w:lvl>
    <w:lvl w:ilvl="5" w:tentative="0">
      <w:start w:val="1"/>
      <w:numFmt w:val="lowerLetter"/>
      <w:lvlText w:val="%6)"/>
      <w:lvlJc w:val="left"/>
      <w:pPr>
        <w:tabs>
          <w:tab w:val="left" w:pos="1800"/>
        </w:tabs>
        <w:ind w:left="1152" w:hanging="432"/>
      </w:pPr>
      <w:rPr>
        <w:rFonts w:hint="eastAsia"/>
        <w:b/>
        <w:i w:val="0"/>
        <w:spacing w:val="0"/>
        <w:w w:val="100"/>
        <w:position w:val="0"/>
        <w:sz w:val="28"/>
      </w:rPr>
    </w:lvl>
    <w:lvl w:ilvl="6" w:tentative="0">
      <w:start w:val="1"/>
      <w:numFmt w:val="lowerRoman"/>
      <w:lvlText w:val="%7)"/>
      <w:lvlJc w:val="right"/>
      <w:pPr>
        <w:tabs>
          <w:tab w:val="left" w:pos="1296"/>
        </w:tabs>
        <w:ind w:left="1296" w:hanging="288"/>
      </w:pPr>
      <w:rPr>
        <w:rFonts w:hint="eastAsia"/>
        <w:spacing w:val="0"/>
        <w:w w:val="100"/>
        <w:position w:val="0"/>
        <w:sz w:val="21"/>
      </w:rPr>
    </w:lvl>
    <w:lvl w:ilvl="7" w:tentative="0">
      <w:start w:val="1"/>
      <w:numFmt w:val="lowerLetter"/>
      <w:lvlText w:val="%8."/>
      <w:lvlJc w:val="left"/>
      <w:pPr>
        <w:tabs>
          <w:tab w:val="left" w:pos="2088"/>
        </w:tabs>
        <w:ind w:left="1440" w:hanging="432"/>
      </w:pPr>
      <w:rPr>
        <w:rFonts w:hint="eastAsia"/>
        <w:sz w:val="21"/>
      </w:rPr>
    </w:lvl>
    <w:lvl w:ilvl="8" w:tentative="0">
      <w:start w:val="1"/>
      <w:numFmt w:val="lowerRoman"/>
      <w:lvlText w:val="%9."/>
      <w:lvlJc w:val="right"/>
      <w:pPr>
        <w:tabs>
          <w:tab w:val="left" w:pos="1584"/>
        </w:tabs>
        <w:ind w:left="1584" w:hanging="144"/>
      </w:pPr>
      <w:rPr>
        <w:rFonts w:hint="eastAsia"/>
        <w:sz w:val="21"/>
      </w:rPr>
    </w:lvl>
  </w:abstractNum>
  <w:abstractNum w:abstractNumId="30">
    <w:nsid w:val="35B40036"/>
    <w:multiLevelType w:val="multilevel"/>
    <w:tmpl w:val="35B40036"/>
    <w:lvl w:ilvl="0" w:tentative="0">
      <w:start w:val="1"/>
      <w:numFmt w:val="bullet"/>
      <w:pStyle w:val="457"/>
      <w:lvlText w:val="•"/>
      <w:lvlJc w:val="left"/>
      <w:rPr>
        <w:rFonts w:ascii="MingLiU" w:eastAsia="MingLiU"/>
        <w:b w:val="0"/>
        <w:i w:val="0"/>
        <w:smallCaps w:val="0"/>
        <w:strike w:val="0"/>
        <w:color w:val="000000"/>
        <w:spacing w:val="20"/>
        <w:w w:val="100"/>
        <w:position w:val="0"/>
        <w:sz w:val="20"/>
        <w:u w:val="none"/>
      </w:rPr>
    </w:lvl>
    <w:lvl w:ilvl="1" w:tentative="0">
      <w:start w:val="1"/>
      <w:numFmt w:val="bullet"/>
      <w:lvlText w:val=""/>
      <w:lvlJc w:val="left"/>
      <w:rPr>
        <w:rFonts w:hint="default" w:ascii="Wingdings" w:hAnsi="Wingdings"/>
        <w:b w:val="0"/>
        <w:i w:val="0"/>
        <w:smallCaps w:val="0"/>
        <w:strike w:val="0"/>
        <w:color w:val="000000"/>
        <w:spacing w:val="20"/>
        <w:w w:val="100"/>
        <w:position w:val="0"/>
        <w:sz w:val="20"/>
        <w:u w:val="none"/>
      </w:rPr>
    </w:lvl>
    <w:lvl w:ilvl="2" w:tentative="0">
      <w:start w:val="1"/>
      <w:numFmt w:val="bullet"/>
      <w:lvlText w:val="•"/>
      <w:lvlJc w:val="left"/>
      <w:rPr>
        <w:rFonts w:ascii="MingLiU" w:eastAsia="MingLiU"/>
        <w:b w:val="0"/>
        <w:i w:val="0"/>
        <w:smallCaps w:val="0"/>
        <w:strike w:val="0"/>
        <w:color w:val="000000"/>
        <w:spacing w:val="20"/>
        <w:w w:val="100"/>
        <w:position w:val="0"/>
        <w:sz w:val="20"/>
        <w:u w:val="none"/>
      </w:rPr>
    </w:lvl>
    <w:lvl w:ilvl="3" w:tentative="0">
      <w:start w:val="1"/>
      <w:numFmt w:val="bullet"/>
      <w:lvlText w:val="•"/>
      <w:lvlJc w:val="left"/>
      <w:rPr>
        <w:rFonts w:ascii="MingLiU" w:eastAsia="MingLiU"/>
        <w:b w:val="0"/>
        <w:i w:val="0"/>
        <w:smallCaps w:val="0"/>
        <w:strike w:val="0"/>
        <w:color w:val="000000"/>
        <w:spacing w:val="20"/>
        <w:w w:val="100"/>
        <w:position w:val="0"/>
        <w:sz w:val="20"/>
        <w:u w:val="none"/>
      </w:rPr>
    </w:lvl>
    <w:lvl w:ilvl="4" w:tentative="0">
      <w:start w:val="1"/>
      <w:numFmt w:val="bullet"/>
      <w:lvlText w:val="•"/>
      <w:lvlJc w:val="left"/>
      <w:rPr>
        <w:rFonts w:ascii="MingLiU" w:eastAsia="MingLiU"/>
        <w:b w:val="0"/>
        <w:i w:val="0"/>
        <w:smallCaps w:val="0"/>
        <w:strike w:val="0"/>
        <w:color w:val="000000"/>
        <w:spacing w:val="20"/>
        <w:w w:val="100"/>
        <w:position w:val="0"/>
        <w:sz w:val="20"/>
        <w:u w:val="none"/>
      </w:rPr>
    </w:lvl>
    <w:lvl w:ilvl="5" w:tentative="0">
      <w:start w:val="1"/>
      <w:numFmt w:val="bullet"/>
      <w:lvlText w:val="•"/>
      <w:lvlJc w:val="left"/>
      <w:rPr>
        <w:rFonts w:ascii="MingLiU" w:eastAsia="MingLiU"/>
        <w:b w:val="0"/>
        <w:i w:val="0"/>
        <w:smallCaps w:val="0"/>
        <w:strike w:val="0"/>
        <w:color w:val="000000"/>
        <w:spacing w:val="20"/>
        <w:w w:val="100"/>
        <w:position w:val="0"/>
        <w:sz w:val="20"/>
        <w:u w:val="none"/>
      </w:rPr>
    </w:lvl>
    <w:lvl w:ilvl="6" w:tentative="0">
      <w:start w:val="1"/>
      <w:numFmt w:val="bullet"/>
      <w:lvlText w:val="•"/>
      <w:lvlJc w:val="left"/>
      <w:rPr>
        <w:rFonts w:ascii="MingLiU" w:eastAsia="MingLiU"/>
        <w:b w:val="0"/>
        <w:i w:val="0"/>
        <w:smallCaps w:val="0"/>
        <w:strike w:val="0"/>
        <w:color w:val="000000"/>
        <w:spacing w:val="20"/>
        <w:w w:val="100"/>
        <w:position w:val="0"/>
        <w:sz w:val="20"/>
        <w:u w:val="none"/>
      </w:rPr>
    </w:lvl>
    <w:lvl w:ilvl="7" w:tentative="0">
      <w:start w:val="1"/>
      <w:numFmt w:val="bullet"/>
      <w:lvlText w:val="•"/>
      <w:lvlJc w:val="left"/>
      <w:rPr>
        <w:rFonts w:ascii="MingLiU" w:eastAsia="MingLiU"/>
        <w:b w:val="0"/>
        <w:i w:val="0"/>
        <w:smallCaps w:val="0"/>
        <w:strike w:val="0"/>
        <w:color w:val="000000"/>
        <w:spacing w:val="20"/>
        <w:w w:val="100"/>
        <w:position w:val="0"/>
        <w:sz w:val="20"/>
        <w:u w:val="none"/>
      </w:rPr>
    </w:lvl>
    <w:lvl w:ilvl="8" w:tentative="0">
      <w:start w:val="1"/>
      <w:numFmt w:val="bullet"/>
      <w:lvlText w:val="•"/>
      <w:lvlJc w:val="left"/>
      <w:rPr>
        <w:rFonts w:ascii="MingLiU" w:eastAsia="MingLiU"/>
        <w:b w:val="0"/>
        <w:i w:val="0"/>
        <w:smallCaps w:val="0"/>
        <w:strike w:val="0"/>
        <w:color w:val="000000"/>
        <w:spacing w:val="20"/>
        <w:w w:val="100"/>
        <w:position w:val="0"/>
        <w:sz w:val="20"/>
        <w:u w:val="none"/>
      </w:rPr>
    </w:lvl>
  </w:abstractNum>
  <w:abstractNum w:abstractNumId="31">
    <w:nsid w:val="3B3F2692"/>
    <w:multiLevelType w:val="multilevel"/>
    <w:tmpl w:val="3B3F2692"/>
    <w:lvl w:ilvl="0" w:tentative="0">
      <w:start w:val="1"/>
      <w:numFmt w:val="lowerLetter"/>
      <w:pStyle w:val="272"/>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71"/>
      <w:lvlText w:val="%2)"/>
      <w:lvlJc w:val="left"/>
      <w:pPr>
        <w:tabs>
          <w:tab w:val="left" w:pos="1260"/>
        </w:tabs>
        <w:ind w:left="1259" w:hanging="419"/>
      </w:pPr>
      <w:rPr>
        <w:rFonts w:hint="eastAsia"/>
      </w:rPr>
    </w:lvl>
    <w:lvl w:ilvl="2" w:tentative="0">
      <w:start w:val="1"/>
      <w:numFmt w:val="decimal"/>
      <w:pStyle w:val="273"/>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2">
    <w:nsid w:val="422F3C09"/>
    <w:multiLevelType w:val="multilevel"/>
    <w:tmpl w:val="422F3C09"/>
    <w:lvl w:ilvl="0" w:tentative="0">
      <w:start w:val="1"/>
      <w:numFmt w:val="chineseCountingThousand"/>
      <w:lvlText w:val="第%1章"/>
      <w:lvlJc w:val="left"/>
      <w:pPr>
        <w:tabs>
          <w:tab w:val="left" w:pos="425"/>
        </w:tabs>
        <w:ind w:left="425" w:hanging="425"/>
      </w:pPr>
      <w:rPr>
        <w:rFonts w:hint="eastAsia"/>
      </w:rPr>
    </w:lvl>
    <w:lvl w:ilvl="1" w:tentative="0">
      <w:start w:val="1"/>
      <w:numFmt w:val="decimal"/>
      <w:isLgl/>
      <w:lvlText w:val="%1.%2"/>
      <w:lvlJc w:val="left"/>
      <w:pPr>
        <w:tabs>
          <w:tab w:val="left" w:pos="992"/>
        </w:tabs>
        <w:ind w:left="992" w:hanging="567"/>
      </w:pPr>
      <w:rPr>
        <w:rFonts w:hint="eastAsia"/>
      </w:rPr>
    </w:lvl>
    <w:lvl w:ilvl="2" w:tentative="0">
      <w:start w:val="1"/>
      <w:numFmt w:val="decimal"/>
      <w:isLgl/>
      <w:lvlText w:val="%1.%2.%3"/>
      <w:lvlJc w:val="left"/>
      <w:pPr>
        <w:tabs>
          <w:tab w:val="left" w:pos="567"/>
        </w:tabs>
        <w:ind w:left="567" w:hanging="567"/>
      </w:pPr>
      <w:rPr>
        <w:rFonts w:hint="eastAsia"/>
      </w:rPr>
    </w:lvl>
    <w:lvl w:ilvl="3" w:tentative="0">
      <w:start w:val="1"/>
      <w:numFmt w:val="decimal"/>
      <w:pStyle w:val="163"/>
      <w:isLgl/>
      <w:lvlText w:val="%1.%2.%3.%4"/>
      <w:lvlJc w:val="left"/>
      <w:pPr>
        <w:tabs>
          <w:tab w:val="left" w:pos="0"/>
        </w:tabs>
        <w:ind w:left="0" w:firstLine="0"/>
      </w:pPr>
      <w:rPr>
        <w:rFonts w:hint="eastAsia"/>
      </w:rPr>
    </w:lvl>
    <w:lvl w:ilvl="4" w:tentative="0">
      <w:start w:val="1"/>
      <w:numFmt w:val="decimal"/>
      <w:isLgl/>
      <w:lvlText w:val="%1.%2.%3.%4.%5"/>
      <w:lvlJc w:val="left"/>
      <w:pPr>
        <w:tabs>
          <w:tab w:val="left" w:pos="2551"/>
        </w:tabs>
        <w:ind w:left="2551" w:hanging="850"/>
      </w:pPr>
      <w:rPr>
        <w:rFonts w:hint="eastAsia"/>
      </w:rPr>
    </w:lvl>
    <w:lvl w:ilvl="5" w:tentative="0">
      <w:start w:val="1"/>
      <w:numFmt w:val="decimal"/>
      <w:isLgl/>
      <w:lvlText w:val="%1.%2.%3.%4.%5.%6"/>
      <w:lvlJc w:val="left"/>
      <w:pPr>
        <w:tabs>
          <w:tab w:val="left" w:pos="3260"/>
        </w:tabs>
        <w:ind w:left="3260" w:hanging="1134"/>
      </w:pPr>
      <w:rPr>
        <w:rFonts w:hint="eastAsia"/>
      </w:rPr>
    </w:lvl>
    <w:lvl w:ilvl="6" w:tentative="0">
      <w:start w:val="1"/>
      <w:numFmt w:val="decimal"/>
      <w:isLgl/>
      <w:lvlText w:val="%1.%2.%3.%4.%5.%6.%7"/>
      <w:lvlJc w:val="left"/>
      <w:pPr>
        <w:tabs>
          <w:tab w:val="left" w:pos="3827"/>
        </w:tabs>
        <w:ind w:left="3827" w:hanging="1276"/>
      </w:pPr>
      <w:rPr>
        <w:rFonts w:hint="eastAsia"/>
      </w:rPr>
    </w:lvl>
    <w:lvl w:ilvl="7" w:tentative="0">
      <w:start w:val="1"/>
      <w:numFmt w:val="decimal"/>
      <w:isLgl/>
      <w:lvlText w:val="%1.%2.%3.%4.%5.%6.%7.%8"/>
      <w:lvlJc w:val="left"/>
      <w:pPr>
        <w:tabs>
          <w:tab w:val="left" w:pos="4394"/>
        </w:tabs>
        <w:ind w:left="4394" w:hanging="1418"/>
      </w:pPr>
      <w:rPr>
        <w:rFonts w:hint="eastAsia"/>
      </w:rPr>
    </w:lvl>
    <w:lvl w:ilvl="8" w:tentative="0">
      <w:start w:val="1"/>
      <w:numFmt w:val="decimal"/>
      <w:isLgl/>
      <w:lvlText w:val="%1.%2.%3.%4.%5.%6.%7.%8.%9"/>
      <w:lvlJc w:val="left"/>
      <w:pPr>
        <w:tabs>
          <w:tab w:val="left" w:pos="5102"/>
        </w:tabs>
        <w:ind w:left="5102" w:hanging="1700"/>
      </w:pPr>
      <w:rPr>
        <w:rFonts w:hint="eastAsia"/>
      </w:rPr>
    </w:lvl>
  </w:abstractNum>
  <w:abstractNum w:abstractNumId="33">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791"/>
      <w:suff w:val="space"/>
      <w:lvlText w:val="图%8"/>
      <w:lvlJc w:val="center"/>
      <w:pPr>
        <w:ind w:left="3240" w:firstLine="0"/>
      </w:pPr>
      <w:rPr>
        <w:rFonts w:hint="default" w:ascii="Arial" w:hAnsi="Arial" w:eastAsia="黑体"/>
        <w:b w:val="0"/>
        <w:i w:val="0"/>
        <w:sz w:val="18"/>
        <w:szCs w:val="18"/>
      </w:rPr>
    </w:lvl>
    <w:lvl w:ilvl="8" w:tentative="0">
      <w:start w:val="1"/>
      <w:numFmt w:val="decimal"/>
      <w:lvlRestart w:val="0"/>
      <w:pStyle w:val="790"/>
      <w:suff w:val="space"/>
      <w:lvlText w:val="表%9"/>
      <w:lvlJc w:val="center"/>
      <w:pPr>
        <w:ind w:left="0" w:firstLine="0"/>
      </w:pPr>
      <w:rPr>
        <w:rFonts w:hint="default" w:ascii="Arial" w:hAnsi="Arial" w:eastAsia="黑体"/>
        <w:b w:val="0"/>
        <w:i w:val="0"/>
        <w:sz w:val="18"/>
        <w:szCs w:val="18"/>
      </w:rPr>
    </w:lvl>
  </w:abstractNum>
  <w:abstractNum w:abstractNumId="34">
    <w:nsid w:val="43740B8A"/>
    <w:multiLevelType w:val="multilevel"/>
    <w:tmpl w:val="43740B8A"/>
    <w:lvl w:ilvl="0" w:tentative="0">
      <w:start w:val="1"/>
      <w:numFmt w:val="chineseCountingThousand"/>
      <w:pStyle w:val="1018"/>
      <w:lvlText w:val="第%1章"/>
      <w:lvlJc w:val="left"/>
      <w:rPr>
        <w:rFonts w:hint="eastAsia" w:ascii="黑体" w:hAnsi="黑体" w:eastAsia="黑体"/>
        <w:b/>
        <w:bCs w:val="0"/>
        <w:i w:val="0"/>
        <w:iCs w:val="0"/>
        <w:caps w:val="0"/>
        <w:smallCaps w:val="0"/>
        <w:strike w:val="0"/>
        <w:dstrike w:val="0"/>
        <w:vanish w:val="0"/>
        <w:color w:val="000000"/>
        <w:spacing w:val="0"/>
        <w:position w:val="0"/>
        <w:sz w:val="32"/>
        <w:szCs w:val="32"/>
        <w:u w:val="none"/>
        <w:vertAlign w:val="baseline"/>
        <w:lang w:bidi="zh-CN"/>
      </w:rPr>
    </w:lvl>
    <w:lvl w:ilvl="1" w:tentative="0">
      <w:start w:val="1"/>
      <w:numFmt w:val="decimal"/>
      <w:pStyle w:val="1022"/>
      <w:isLgl/>
      <w:suff w:val="space"/>
      <w:lvlText w:val="%1.%2."/>
      <w:lvlJc w:val="left"/>
      <w:rPr>
        <w:rFonts w:ascii="仿宋" w:hAnsi="仿宋" w:eastAsia="仿宋"/>
        <w:b/>
        <w:bCs w:val="0"/>
        <w:i w:val="0"/>
        <w:iCs w:val="0"/>
        <w:caps w:val="0"/>
        <w:smallCaps w:val="0"/>
        <w:strike w:val="0"/>
        <w:dstrike w:val="0"/>
        <w:vanish w:val="0"/>
        <w:color w:val="000000"/>
        <w:spacing w:val="0"/>
        <w:position w:val="0"/>
        <w:u w:val="none"/>
        <w:vertAlign w:val="baseline"/>
        <w:lang w:bidi="zh-CN"/>
      </w:rPr>
    </w:lvl>
    <w:lvl w:ilvl="2" w:tentative="0">
      <w:start w:val="1"/>
      <w:numFmt w:val="decimal"/>
      <w:pStyle w:val="1024"/>
      <w:isLgl/>
      <w:suff w:val="space"/>
      <w:lvlText w:val="%1.%2.%3."/>
      <w:lvlJc w:val="left"/>
      <w:rPr>
        <w:rFonts w:ascii="仿宋" w:hAnsi="仿宋" w:eastAsia="仿宋"/>
        <w:b/>
        <w:bCs w:val="0"/>
        <w:i w:val="0"/>
        <w:iCs w:val="0"/>
        <w:caps w:val="0"/>
        <w:smallCaps w:val="0"/>
        <w:strike w:val="0"/>
        <w:dstrike w:val="0"/>
        <w:vanish w:val="0"/>
        <w:color w:val="000000"/>
        <w:spacing w:val="0"/>
        <w:position w:val="0"/>
        <w:sz w:val="28"/>
        <w:szCs w:val="28"/>
        <w:u w:val="none"/>
        <w:vertAlign w:val="baseline"/>
        <w:lang w:bidi="zh-CN"/>
      </w:rPr>
    </w:lvl>
    <w:lvl w:ilvl="3" w:tentative="0">
      <w:start w:val="1"/>
      <w:numFmt w:val="decimal"/>
      <w:pStyle w:val="1026"/>
      <w:isLgl/>
      <w:suff w:val="space"/>
      <w:lvlText w:val="%1.%2.%3.%4."/>
      <w:lvlJc w:val="left"/>
      <w:pPr>
        <w:ind w:left="568" w:firstLine="0"/>
      </w:pPr>
      <w:rPr>
        <w:rFonts w:hint="default" w:ascii="仿宋" w:hAnsi="仿宋" w:eastAsia="仿宋"/>
        <w:b/>
        <w:i w:val="0"/>
        <w:sz w:val="28"/>
        <w:szCs w:val="28"/>
      </w:rPr>
    </w:lvl>
    <w:lvl w:ilvl="4" w:tentative="0">
      <w:start w:val="1"/>
      <w:numFmt w:val="decimal"/>
      <w:pStyle w:val="1028"/>
      <w:isLgl/>
      <w:suff w:val="space"/>
      <w:lvlText w:val="%1.%2.%3.%4.%5."/>
      <w:lvlJc w:val="left"/>
      <w:pPr>
        <w:ind w:left="0" w:firstLine="0"/>
      </w:pPr>
      <w:rPr>
        <w:rFonts w:hint="default" w:asciiTheme="minorEastAsia" w:hAnsiTheme="minorEastAsia" w:eastAsiaTheme="minorEastAsia"/>
        <w:b/>
        <w:i w:val="0"/>
        <w:sz w:val="24"/>
      </w:rPr>
    </w:lvl>
    <w:lvl w:ilvl="5" w:tentative="0">
      <w:start w:val="1"/>
      <w:numFmt w:val="decimal"/>
      <w:pStyle w:val="1030"/>
      <w:isLgl/>
      <w:suff w:val="space"/>
      <w:lvlText w:val="%1.%2.%3.%4.%5.%6."/>
      <w:lvlJc w:val="left"/>
      <w:pPr>
        <w:ind w:left="142" w:firstLine="0"/>
      </w:pPr>
      <w:rPr>
        <w:rFonts w:hint="default" w:asciiTheme="minorEastAsia" w:hAnsiTheme="minorEastAsia" w:eastAsiaTheme="minorEastAsia"/>
        <w:b/>
        <w:i w:val="0"/>
        <w:sz w:val="24"/>
      </w:rPr>
    </w:lvl>
    <w:lvl w:ilvl="6" w:tentative="0">
      <w:start w:val="1"/>
      <w:numFmt w:val="decimal"/>
      <w:pStyle w:val="1032"/>
      <w:isLgl/>
      <w:suff w:val="space"/>
      <w:lvlText w:val="%1.%2.%3.%4.%5.%6.%7."/>
      <w:lvlJc w:val="left"/>
      <w:pPr>
        <w:ind w:left="0" w:firstLine="0"/>
      </w:pPr>
    </w:lvl>
    <w:lvl w:ilvl="7" w:tentative="0">
      <w:start w:val="1"/>
      <w:numFmt w:val="decimal"/>
      <w:isLgl/>
      <w:suff w:val="space"/>
      <w:lvlText w:val="%1.%2.%3.%4.%5.%6.%7.%8."/>
      <w:lvlJc w:val="left"/>
      <w:pPr>
        <w:ind w:left="0" w:firstLine="0"/>
      </w:pPr>
      <w:rPr>
        <w:rFonts w:hint="default" w:ascii="Times New Roman" w:hAnsi="Times New Roman" w:eastAsia="宋体"/>
        <w:b/>
        <w:i w:val="0"/>
        <w:sz w:val="24"/>
      </w:rPr>
    </w:lvl>
    <w:lvl w:ilvl="8" w:tentative="0">
      <w:start w:val="1"/>
      <w:numFmt w:val="decimal"/>
      <w:pStyle w:val="1036"/>
      <w:isLgl/>
      <w:suff w:val="space"/>
      <w:lvlText w:val="%1.%2.%3.%4.%5.%6.%7.%8.%9."/>
      <w:lvlJc w:val="left"/>
      <w:pPr>
        <w:ind w:left="0" w:firstLine="0"/>
      </w:pPr>
      <w:rPr>
        <w:rFonts w:hint="default" w:ascii="Times New Roman" w:hAnsi="Times New Roman" w:eastAsia="宋体"/>
        <w:b/>
        <w:i w:val="0"/>
        <w:sz w:val="24"/>
      </w:rPr>
    </w:lvl>
  </w:abstractNum>
  <w:abstractNum w:abstractNumId="35">
    <w:nsid w:val="44EC53BC"/>
    <w:multiLevelType w:val="multilevel"/>
    <w:tmpl w:val="44EC53BC"/>
    <w:lvl w:ilvl="0" w:tentative="0">
      <w:start w:val="1"/>
      <w:numFmt w:val="decimal"/>
      <w:pStyle w:val="450"/>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
    <w:nsid w:val="45187412"/>
    <w:multiLevelType w:val="multilevel"/>
    <w:tmpl w:val="45187412"/>
    <w:lvl w:ilvl="0" w:tentative="0">
      <w:start w:val="1"/>
      <w:numFmt w:val="decimal"/>
      <w:pStyle w:val="29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510"/>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46920D05"/>
    <w:multiLevelType w:val="multilevel"/>
    <w:tmpl w:val="46920D05"/>
    <w:lvl w:ilvl="0" w:tentative="0">
      <w:start w:val="1"/>
      <w:numFmt w:val="decimal"/>
      <w:pStyle w:val="43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6C121FF"/>
    <w:multiLevelType w:val="multilevel"/>
    <w:tmpl w:val="46C121FF"/>
    <w:lvl w:ilvl="0" w:tentative="0">
      <w:start w:val="1"/>
      <w:numFmt w:val="decimal"/>
      <w:pStyle w:val="39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FAD7338"/>
    <w:multiLevelType w:val="multilevel"/>
    <w:tmpl w:val="4FAD7338"/>
    <w:lvl w:ilvl="0" w:tentative="0">
      <w:start w:val="1"/>
      <w:numFmt w:val="decimal"/>
      <w:pStyle w:val="501"/>
      <w:lvlText w:val="%1."/>
      <w:lvlJc w:val="left"/>
      <w:pPr>
        <w:ind w:left="840" w:hanging="420"/>
      </w:pPr>
    </w:lvl>
    <w:lvl w:ilvl="1" w:tentative="0">
      <w:start w:val="1"/>
      <w:numFmt w:val="lowerLetter"/>
      <w:pStyle w:val="367"/>
      <w:lvlText w:val="%2)"/>
      <w:lvlJc w:val="left"/>
      <w:pPr>
        <w:ind w:left="1260" w:hanging="420"/>
      </w:pPr>
    </w:lvl>
    <w:lvl w:ilvl="2" w:tentative="0">
      <w:start w:val="1"/>
      <w:numFmt w:val="lowerRoman"/>
      <w:pStyle w:val="516"/>
      <w:lvlText w:val="%3."/>
      <w:lvlJc w:val="right"/>
      <w:pPr>
        <w:ind w:left="1680" w:hanging="420"/>
      </w:pPr>
    </w:lvl>
    <w:lvl w:ilvl="3" w:tentative="0">
      <w:start w:val="1"/>
      <w:numFmt w:val="decimal"/>
      <w:pStyle w:val="406"/>
      <w:lvlText w:val="%4."/>
      <w:lvlJc w:val="left"/>
      <w:pPr>
        <w:ind w:left="2100" w:hanging="420"/>
      </w:pPr>
    </w:lvl>
    <w:lvl w:ilvl="4" w:tentative="0">
      <w:start w:val="1"/>
      <w:numFmt w:val="lowerLetter"/>
      <w:pStyle w:val="421"/>
      <w:lvlText w:val="%5)"/>
      <w:lvlJc w:val="left"/>
      <w:pPr>
        <w:ind w:left="2520" w:hanging="420"/>
      </w:pPr>
    </w:lvl>
    <w:lvl w:ilvl="5" w:tentative="0">
      <w:start w:val="1"/>
      <w:numFmt w:val="lowerRoman"/>
      <w:pStyle w:val="549"/>
      <w:lvlText w:val="%6."/>
      <w:lvlJc w:val="right"/>
      <w:pPr>
        <w:ind w:left="2940" w:hanging="420"/>
      </w:pPr>
    </w:lvl>
    <w:lvl w:ilvl="6" w:tentative="0">
      <w:start w:val="1"/>
      <w:numFmt w:val="decimal"/>
      <w:pStyle w:val="385"/>
      <w:lvlText w:val="%7."/>
      <w:lvlJc w:val="left"/>
      <w:pPr>
        <w:ind w:left="3360" w:hanging="420"/>
      </w:pPr>
    </w:lvl>
    <w:lvl w:ilvl="7" w:tentative="0">
      <w:start w:val="1"/>
      <w:numFmt w:val="lowerLetter"/>
      <w:pStyle w:val="441"/>
      <w:lvlText w:val="%8)"/>
      <w:lvlJc w:val="left"/>
      <w:pPr>
        <w:ind w:left="3780" w:hanging="420"/>
      </w:pPr>
    </w:lvl>
    <w:lvl w:ilvl="8" w:tentative="0">
      <w:start w:val="1"/>
      <w:numFmt w:val="lowerRoman"/>
      <w:pStyle w:val="498"/>
      <w:lvlText w:val="%9."/>
      <w:lvlJc w:val="right"/>
      <w:pPr>
        <w:ind w:left="4200" w:hanging="420"/>
      </w:pPr>
    </w:lvl>
  </w:abstractNum>
  <w:abstractNum w:abstractNumId="40">
    <w:nsid w:val="53106556"/>
    <w:multiLevelType w:val="multilevel"/>
    <w:tmpl w:val="53106556"/>
    <w:lvl w:ilvl="0" w:tentative="0">
      <w:start w:val="1"/>
      <w:numFmt w:val="bullet"/>
      <w:pStyle w:val="933"/>
      <w:lvlText w:val=""/>
      <w:lvlJc w:val="left"/>
      <w:pPr>
        <w:tabs>
          <w:tab w:val="left" w:pos="1120"/>
        </w:tabs>
        <w:ind w:left="800" w:hanging="4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41">
    <w:nsid w:val="54B97915"/>
    <w:multiLevelType w:val="multilevel"/>
    <w:tmpl w:val="54B97915"/>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pStyle w:val="1034"/>
      <w:lvlText w:val="%1.%2.%3.%4.%5.%6.%7.%8"/>
      <w:lvlJc w:val="left"/>
      <w:pPr>
        <w:ind w:left="0" w:firstLine="2976"/>
      </w:pPr>
      <w:rPr>
        <w:rFonts w:hint="eastAsia"/>
      </w:rPr>
    </w:lvl>
    <w:lvl w:ilvl="8" w:tentative="0">
      <w:start w:val="1"/>
      <w:numFmt w:val="decimal"/>
      <w:lvlText w:val="%1.%2.%3.%4.%5.%6.%7.%8.%9"/>
      <w:lvlJc w:val="left"/>
      <w:pPr>
        <w:ind w:left="5102" w:hanging="1700"/>
      </w:pPr>
      <w:rPr>
        <w:rFonts w:hint="eastAsia"/>
      </w:rPr>
    </w:lvl>
  </w:abstractNum>
  <w:abstractNum w:abstractNumId="42">
    <w:nsid w:val="56040348"/>
    <w:multiLevelType w:val="multilevel"/>
    <w:tmpl w:val="56040348"/>
    <w:lvl w:ilvl="0" w:tentative="0">
      <w:start w:val="1"/>
      <w:numFmt w:val="decimal"/>
      <w:suff w:val="nothing"/>
      <w:lvlText w:val="第%1部分 "/>
      <w:lvlJc w:val="center"/>
      <w:rPr>
        <w:rFonts w:hint="default" w:ascii="宋体" w:hAnsi="宋体" w:eastAsia="宋体" w:cs="宋体"/>
        <w:b/>
        <w:bCs w:val="0"/>
        <w:i w:val="0"/>
        <w:iCs w:val="0"/>
        <w:caps w:val="0"/>
        <w:strike w:val="0"/>
        <w:dstrike w:val="0"/>
        <w:vanish w:val="0"/>
        <w:color w:val="000000"/>
        <w:spacing w:val="0"/>
        <w:kern w:val="0"/>
        <w:position w:val="0"/>
        <w:sz w:val="44"/>
        <w:szCs w:val="44"/>
        <w:u w:val="none"/>
        <w:vertAlign w:val="baseline"/>
      </w:rPr>
    </w:lvl>
    <w:lvl w:ilvl="1" w:tentative="0">
      <w:start w:val="1"/>
      <w:numFmt w:val="decimal"/>
      <w:lvlRestart w:val="0"/>
      <w:suff w:val="space"/>
      <w:lvlText w:val="第%2章 "/>
      <w:lvlJc w:val="center"/>
      <w:pPr>
        <w:tabs>
          <w:tab w:val="left" w:pos="0"/>
        </w:tabs>
        <w:ind w:left="1260" w:firstLine="0"/>
      </w:pPr>
      <w:rPr>
        <w:rFonts w:hint="default" w:ascii="宋体" w:hAnsi="宋体" w:eastAsia="宋体" w:cs="宋体"/>
        <w:b/>
        <w:i w:val="0"/>
        <w:color w:val="000000"/>
        <w:sz w:val="36"/>
        <w:szCs w:val="32"/>
      </w:rPr>
    </w:lvl>
    <w:lvl w:ilvl="2" w:tentative="0">
      <w:start w:val="1"/>
      <w:numFmt w:val="decimal"/>
      <w:pStyle w:val="219"/>
      <w:suff w:val="nothing"/>
      <w:lvlText w:val="%2.%3 "/>
      <w:lvlJc w:val="left"/>
      <w:pPr>
        <w:tabs>
          <w:tab w:val="left" w:pos="0"/>
        </w:tabs>
        <w:ind w:left="2978" w:hanging="2978"/>
      </w:pPr>
      <w:rPr>
        <w:rFonts w:hint="default" w:ascii="宋体" w:hAnsi="宋体" w:eastAsia="黑体" w:cs="宋体"/>
        <w:b/>
        <w:i w:val="0"/>
        <w:color w:val="000000"/>
        <w:sz w:val="32"/>
        <w:szCs w:val="28"/>
      </w:rPr>
    </w:lvl>
    <w:lvl w:ilvl="3" w:tentative="0">
      <w:start w:val="1"/>
      <w:numFmt w:val="decimal"/>
      <w:isLgl/>
      <w:suff w:val="nothing"/>
      <w:lvlText w:val="%2.%3.%4 "/>
      <w:lvlJc w:val="left"/>
      <w:rPr>
        <w:rFonts w:hint="default" w:ascii="宋体" w:hAnsi="宋体" w:eastAsia="宋体" w:cs="宋体"/>
        <w:b/>
        <w:bCs w:val="0"/>
        <w:i w:val="0"/>
        <w:iCs w:val="0"/>
        <w:caps w:val="0"/>
        <w:smallCaps w:val="0"/>
        <w:strike w:val="0"/>
        <w:dstrike w:val="0"/>
        <w:vanish w:val="0"/>
        <w:color w:val="000000"/>
        <w:spacing w:val="0"/>
        <w:position w:val="0"/>
        <w:sz w:val="28"/>
        <w:u w:val="none"/>
        <w:vertAlign w:val="baseline"/>
      </w:rPr>
    </w:lvl>
    <w:lvl w:ilvl="4" w:tentative="0">
      <w:start w:val="1"/>
      <w:numFmt w:val="decimal"/>
      <w:suff w:val="nothing"/>
      <w:lvlText w:val="%2.%3.%4.%5 "/>
      <w:lvlJc w:val="left"/>
      <w:pPr>
        <w:ind w:left="1080" w:hanging="1080"/>
      </w:pPr>
      <w:rPr>
        <w:rFonts w:hint="default" w:ascii="Arial" w:hAnsi="Arial" w:eastAsia="黑体"/>
        <w:b/>
        <w:i w:val="0"/>
        <w:sz w:val="24"/>
      </w:rPr>
    </w:lvl>
    <w:lvl w:ilvl="5" w:tentative="0">
      <w:start w:val="1"/>
      <w:numFmt w:val="decimal"/>
      <w:suff w:val="nothing"/>
      <w:lvlText w:val=" %6 "/>
      <w:lvlJc w:val="left"/>
      <w:pPr>
        <w:ind w:left="180" w:hanging="180"/>
      </w:pPr>
      <w:rPr>
        <w:rFonts w:hint="default" w:ascii="Arial" w:hAnsi="Arial" w:eastAsia="黑体"/>
        <w:b/>
        <w:i w:val="0"/>
        <w:sz w:val="24"/>
      </w:rPr>
    </w:lvl>
    <w:lvl w:ilvl="6" w:tentative="0">
      <w:start w:val="1"/>
      <w:numFmt w:val="decimal"/>
      <w:suff w:val="nothing"/>
      <w:lvlText w:val="%7）"/>
      <w:lvlJc w:val="left"/>
      <w:pPr>
        <w:ind w:left="0" w:firstLine="0"/>
      </w:pPr>
      <w:rPr>
        <w:rFonts w:hint="default" w:ascii="Arial" w:hAnsi="Arial" w:eastAsia="宋体"/>
        <w:b/>
        <w:i w:val="0"/>
        <w:sz w:val="24"/>
      </w:rPr>
    </w:lvl>
    <w:lvl w:ilvl="7" w:tentative="0">
      <w:start w:val="1"/>
      <w:numFmt w:val="upperLetter"/>
      <w:suff w:val="nothing"/>
      <w:lvlText w:val=" %8"/>
      <w:lvlJc w:val="left"/>
      <w:pPr>
        <w:ind w:left="0" w:firstLine="0"/>
      </w:pPr>
      <w:rPr>
        <w:rFonts w:hint="default" w:ascii="Arial" w:hAnsi="Arial" w:eastAsia="宋体"/>
        <w:b/>
        <w:i w:val="0"/>
        <w:sz w:val="24"/>
      </w:rPr>
    </w:lvl>
    <w:lvl w:ilvl="8" w:tentative="0">
      <w:start w:val="1"/>
      <w:numFmt w:val="none"/>
      <w:lvlRestart w:val="0"/>
      <w:suff w:val="nothing"/>
      <w:lvlText w:val=""/>
      <w:lvlJc w:val="left"/>
      <w:pPr>
        <w:ind w:left="-360" w:firstLine="0"/>
      </w:pPr>
      <w:rPr>
        <w:rFonts w:hint="default" w:ascii="Arial" w:hAnsi="Arial" w:eastAsia="宋体"/>
        <w:b w:val="0"/>
        <w:i w:val="0"/>
        <w:sz w:val="24"/>
      </w:rPr>
    </w:lvl>
  </w:abstractNum>
  <w:abstractNum w:abstractNumId="43">
    <w:nsid w:val="56FD77D8"/>
    <w:multiLevelType w:val="multilevel"/>
    <w:tmpl w:val="56FD77D8"/>
    <w:lvl w:ilvl="0" w:tentative="0">
      <w:start w:val="1"/>
      <w:numFmt w:val="bullet"/>
      <w:pStyle w:val="934"/>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840"/>
        </w:tabs>
        <w:ind w:left="840" w:hanging="4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4">
    <w:nsid w:val="575222BB"/>
    <w:multiLevelType w:val="multilevel"/>
    <w:tmpl w:val="575222BB"/>
    <w:lvl w:ilvl="0" w:tentative="0">
      <w:start w:val="1"/>
      <w:numFmt w:val="lowerLetter"/>
      <w:pStyle w:val="1183"/>
      <w:lvlText w:val="%1)"/>
      <w:lvlJc w:val="left"/>
      <w:pPr>
        <w:ind w:left="820" w:hanging="420"/>
      </w:p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45">
    <w:nsid w:val="5C317C8C"/>
    <w:multiLevelType w:val="multilevel"/>
    <w:tmpl w:val="5C317C8C"/>
    <w:lvl w:ilvl="0" w:tentative="0">
      <w:start w:val="1"/>
      <w:numFmt w:val="decimal"/>
      <w:pStyle w:val="428"/>
      <w:lvlText w:val="%1."/>
      <w:lvlJc w:val="left"/>
      <w:pPr>
        <w:ind w:left="420" w:hanging="420"/>
      </w:pPr>
    </w:lvl>
    <w:lvl w:ilvl="1" w:tentative="0">
      <w:start w:val="1"/>
      <w:numFmt w:val="lowerLetter"/>
      <w:pStyle w:val="564"/>
      <w:lvlText w:val="%2)"/>
      <w:lvlJc w:val="left"/>
      <w:pPr>
        <w:ind w:left="840" w:hanging="420"/>
      </w:pPr>
    </w:lvl>
    <w:lvl w:ilvl="2" w:tentative="0">
      <w:start w:val="1"/>
      <w:numFmt w:val="lowerRoman"/>
      <w:pStyle w:val="443"/>
      <w:lvlText w:val="%3."/>
      <w:lvlJc w:val="right"/>
      <w:pPr>
        <w:ind w:left="1260" w:hanging="420"/>
      </w:pPr>
    </w:lvl>
    <w:lvl w:ilvl="3" w:tentative="0">
      <w:start w:val="1"/>
      <w:numFmt w:val="decimal"/>
      <w:pStyle w:val="403"/>
      <w:lvlText w:val="%4."/>
      <w:lvlJc w:val="left"/>
      <w:pPr>
        <w:ind w:left="1680" w:hanging="420"/>
      </w:pPr>
    </w:lvl>
    <w:lvl w:ilvl="4" w:tentative="0">
      <w:start w:val="1"/>
      <w:numFmt w:val="lowerLetter"/>
      <w:pStyle w:val="453"/>
      <w:lvlText w:val="%5)"/>
      <w:lvlJc w:val="left"/>
      <w:pPr>
        <w:ind w:left="2100" w:hanging="420"/>
      </w:pPr>
    </w:lvl>
    <w:lvl w:ilvl="5" w:tentative="0">
      <w:start w:val="1"/>
      <w:numFmt w:val="lowerRoman"/>
      <w:pStyle w:val="538"/>
      <w:lvlText w:val="%6."/>
      <w:lvlJc w:val="right"/>
      <w:pPr>
        <w:ind w:left="2520" w:hanging="420"/>
      </w:pPr>
    </w:lvl>
    <w:lvl w:ilvl="6" w:tentative="0">
      <w:start w:val="1"/>
      <w:numFmt w:val="decimal"/>
      <w:pStyle w:val="425"/>
      <w:lvlText w:val="%7."/>
      <w:lvlJc w:val="left"/>
      <w:pPr>
        <w:ind w:left="2940" w:hanging="420"/>
      </w:pPr>
    </w:lvl>
    <w:lvl w:ilvl="7" w:tentative="0">
      <w:start w:val="1"/>
      <w:numFmt w:val="lowerLetter"/>
      <w:pStyle w:val="424"/>
      <w:lvlText w:val="%8)"/>
      <w:lvlJc w:val="left"/>
      <w:pPr>
        <w:ind w:left="3360" w:hanging="420"/>
      </w:pPr>
    </w:lvl>
    <w:lvl w:ilvl="8" w:tentative="0">
      <w:start w:val="1"/>
      <w:numFmt w:val="lowerRoman"/>
      <w:lvlText w:val="%9."/>
      <w:lvlJc w:val="right"/>
      <w:pPr>
        <w:ind w:left="3780" w:hanging="420"/>
      </w:pPr>
    </w:lvl>
  </w:abstractNum>
  <w:abstractNum w:abstractNumId="46">
    <w:nsid w:val="5E7B548A"/>
    <w:multiLevelType w:val="multilevel"/>
    <w:tmpl w:val="5E7B548A"/>
    <w:lvl w:ilvl="0" w:tentative="0">
      <w:start w:val="1"/>
      <w:numFmt w:val="decimal"/>
      <w:pStyle w:val="3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1E43C02"/>
    <w:multiLevelType w:val="multilevel"/>
    <w:tmpl w:val="61E43C02"/>
    <w:lvl w:ilvl="0" w:tentative="0">
      <w:start w:val="1"/>
      <w:numFmt w:val="decimal"/>
      <w:lvlText w:val="(%1)"/>
      <w:lvlJc w:val="left"/>
      <w:pPr>
        <w:tabs>
          <w:tab w:val="left" w:pos="840"/>
        </w:tabs>
        <w:ind w:left="84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006"/>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8">
    <w:nsid w:val="70C45358"/>
    <w:multiLevelType w:val="multilevel"/>
    <w:tmpl w:val="70C45358"/>
    <w:lvl w:ilvl="0" w:tentative="0">
      <w:start w:val="1"/>
      <w:numFmt w:val="decimal"/>
      <w:pStyle w:val="1174"/>
      <w:lvlText w:val="第%1章 "/>
      <w:lvlJc w:val="left"/>
      <w:pPr>
        <w:tabs>
          <w:tab w:val="left" w:pos="1206"/>
        </w:tabs>
        <w:ind w:left="639" w:firstLine="0"/>
      </w:pPr>
      <w:rPr>
        <w:rFonts w:hint="eastAsia"/>
      </w:rPr>
    </w:lvl>
    <w:lvl w:ilvl="1" w:tentative="0">
      <w:start w:val="1"/>
      <w:numFmt w:val="decimal"/>
      <w:pStyle w:val="1175"/>
      <w:lvlText w:val="%1.%2"/>
      <w:lvlJc w:val="left"/>
      <w:pPr>
        <w:tabs>
          <w:tab w:val="left" w:pos="567"/>
        </w:tabs>
        <w:ind w:left="0" w:firstLine="0"/>
      </w:pPr>
      <w:rPr>
        <w:rFonts w:hint="eastAsia"/>
      </w:rPr>
    </w:lvl>
    <w:lvl w:ilvl="2" w:tentative="0">
      <w:start w:val="1"/>
      <w:numFmt w:val="decimal"/>
      <w:pStyle w:val="1176"/>
      <w:lvlText w:val="%1.%2.%3"/>
      <w:lvlJc w:val="left"/>
      <w:pPr>
        <w:tabs>
          <w:tab w:val="left" w:pos="567"/>
        </w:tabs>
        <w:ind w:left="0" w:firstLine="0"/>
      </w:pPr>
      <w:rPr>
        <w:rFonts w:hint="eastAsia"/>
      </w:rPr>
    </w:lvl>
    <w:lvl w:ilvl="3" w:tentative="0">
      <w:start w:val="1"/>
      <w:numFmt w:val="decimal"/>
      <w:pStyle w:val="1177"/>
      <w:lvlText w:val="%1.%2.%3.%4"/>
      <w:lvlJc w:val="left"/>
      <w:pPr>
        <w:tabs>
          <w:tab w:val="left" w:pos="567"/>
        </w:tabs>
        <w:ind w:left="0" w:firstLine="0"/>
      </w:pPr>
      <w:rPr>
        <w:rFonts w:hint="eastAsia"/>
      </w:rPr>
    </w:lvl>
    <w:lvl w:ilvl="4" w:tentative="0">
      <w:start w:val="1"/>
      <w:numFmt w:val="decimal"/>
      <w:pStyle w:val="1178"/>
      <w:lvlText w:val="%1.%2.%3.%4.%5"/>
      <w:lvlJc w:val="left"/>
      <w:pPr>
        <w:tabs>
          <w:tab w:val="left" w:pos="567"/>
        </w:tabs>
        <w:ind w:left="0" w:firstLine="0"/>
      </w:pPr>
      <w:rPr>
        <w:rFonts w:hint="eastAsia"/>
      </w:rPr>
    </w:lvl>
    <w:lvl w:ilvl="5" w:tentative="0">
      <w:start w:val="1"/>
      <w:numFmt w:val="decimal"/>
      <w:pStyle w:val="1180"/>
      <w:lvlText w:val="%1.%2.%3.%4.%5.%6."/>
      <w:lvlJc w:val="left"/>
      <w:pPr>
        <w:tabs>
          <w:tab w:val="left" w:pos="1134"/>
        </w:tabs>
        <w:ind w:left="1134" w:hanging="1134"/>
      </w:pPr>
      <w:rPr>
        <w:rFonts w:hint="eastAsia"/>
      </w:rPr>
    </w:lvl>
    <w:lvl w:ilvl="6" w:tentative="0">
      <w:start w:val="1"/>
      <w:numFmt w:val="decimal"/>
      <w:pStyle w:val="1179"/>
      <w:lvlText w:val="%1.%2.%3.%4.%5.%6.%7."/>
      <w:lvlJc w:val="left"/>
      <w:pPr>
        <w:tabs>
          <w:tab w:val="left" w:pos="1276"/>
        </w:tabs>
        <w:ind w:left="1276" w:hanging="1276"/>
      </w:pPr>
      <w:rPr>
        <w:rFonts w:hint="eastAsia"/>
      </w:rPr>
    </w:lvl>
    <w:lvl w:ilvl="7" w:tentative="0">
      <w:start w:val="1"/>
      <w:numFmt w:val="decimal"/>
      <w:pStyle w:val="1181"/>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9">
    <w:nsid w:val="7A0851F4"/>
    <w:multiLevelType w:val="multilevel"/>
    <w:tmpl w:val="7A0851F4"/>
    <w:lvl w:ilvl="0" w:tentative="0">
      <w:start w:val="1"/>
      <w:numFmt w:val="decimal"/>
      <w:pStyle w:val="1047"/>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5"/>
    <w:lvlOverride w:ilvl="0">
      <w:lvl w:ilvl="0" w:tentative="1">
        <w:start w:val="0"/>
        <w:numFmt w:val="decimal"/>
        <w:pStyle w:val="3"/>
        <w:lvlText w:val=""/>
        <w:lvlJc w:val="left"/>
      </w:lvl>
    </w:lvlOverride>
    <w:lvlOverride w:ilvl="1">
      <w:lvl w:ilvl="1" w:tentative="1">
        <w:start w:val="1"/>
        <w:numFmt w:val="decimal"/>
        <w:pStyle w:val="4"/>
        <w:isLgl/>
        <w:suff w:val="space"/>
        <w:lvlText w:val="%1.%2"/>
        <w:lvlJc w:val="left"/>
        <w:pPr>
          <w:ind w:left="0" w:firstLine="0"/>
        </w:pPr>
        <w:rPr>
          <w:rFonts w:hint="eastAsia" w:ascii="微软雅黑" w:hAnsi="微软雅黑" w:eastAsia="微软雅黑"/>
        </w:rPr>
      </w:lvl>
    </w:lvlOverride>
  </w:num>
  <w:num w:numId="2">
    <w:abstractNumId w:val="2"/>
  </w:num>
  <w:num w:numId="3">
    <w:abstractNumId w:val="4"/>
  </w:num>
  <w:num w:numId="4">
    <w:abstractNumId w:val="7"/>
  </w:num>
  <w:num w:numId="5">
    <w:abstractNumId w:val="6"/>
  </w:num>
  <w:num w:numId="6">
    <w:abstractNumId w:val="5"/>
  </w:num>
  <w:num w:numId="7">
    <w:abstractNumId w:val="23"/>
  </w:num>
  <w:num w:numId="8">
    <w:abstractNumId w:val="46"/>
  </w:num>
  <w:num w:numId="9">
    <w:abstractNumId w:val="3"/>
  </w:num>
  <w:num w:numId="10">
    <w:abstractNumId w:val="1"/>
  </w:num>
  <w:num w:numId="11">
    <w:abstractNumId w:val="21"/>
  </w:num>
  <w:num w:numId="12">
    <w:abstractNumId w:val="0"/>
  </w:num>
  <w:num w:numId="13">
    <w:abstractNumId w:val="32"/>
  </w:num>
  <w:num w:numId="14">
    <w:abstractNumId w:val="42"/>
  </w:num>
  <w:num w:numId="15">
    <w:abstractNumId w:val="31"/>
  </w:num>
  <w:num w:numId="16">
    <w:abstractNumId w:val="36"/>
  </w:num>
  <w:num w:numId="17">
    <w:abstractNumId w:val="12"/>
  </w:num>
  <w:num w:numId="18">
    <w:abstractNumId w:val="39"/>
  </w:num>
  <w:num w:numId="19">
    <w:abstractNumId w:val="20"/>
  </w:num>
  <w:num w:numId="20">
    <w:abstractNumId w:val="38"/>
  </w:num>
  <w:num w:numId="21">
    <w:abstractNumId w:val="45"/>
  </w:num>
  <w:num w:numId="22">
    <w:abstractNumId w:val="14"/>
  </w:num>
  <w:num w:numId="23">
    <w:abstractNumId w:val="8"/>
  </w:num>
  <w:num w:numId="24">
    <w:abstractNumId w:val="37"/>
  </w:num>
  <w:num w:numId="25">
    <w:abstractNumId w:val="35"/>
  </w:num>
  <w:num w:numId="26">
    <w:abstractNumId w:val="9"/>
  </w:num>
  <w:num w:numId="27">
    <w:abstractNumId w:val="30"/>
  </w:num>
  <w:num w:numId="28">
    <w:abstractNumId w:val="10"/>
  </w:num>
  <w:num w:numId="29">
    <w:abstractNumId w:val="11"/>
  </w:num>
  <w:num w:numId="30">
    <w:abstractNumId w:val="13"/>
  </w:num>
  <w:num w:numId="31">
    <w:abstractNumId w:val="15"/>
  </w:num>
  <w:num w:numId="32">
    <w:abstractNumId w:val="16"/>
  </w:num>
  <w:num w:numId="33">
    <w:abstractNumId w:val="17"/>
  </w:num>
  <w:num w:numId="34">
    <w:abstractNumId w:val="18"/>
  </w:num>
  <w:num w:numId="35">
    <w:abstractNumId w:val="29"/>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43"/>
  </w:num>
  <w:num w:numId="39">
    <w:abstractNumId w:val="22"/>
  </w:num>
  <w:num w:numId="40">
    <w:abstractNumId w:val="26"/>
  </w:num>
  <w:num w:numId="41">
    <w:abstractNumId w:val="47"/>
  </w:num>
  <w:num w:numId="42">
    <w:abstractNumId w:val="34"/>
  </w:num>
  <w:num w:numId="43">
    <w:abstractNumId w:val="41"/>
  </w:num>
  <w:num w:numId="44">
    <w:abstractNumId w:val="28"/>
  </w:num>
  <w:num w:numId="45">
    <w:abstractNumId w:val="49"/>
  </w:num>
  <w:num w:numId="46">
    <w:abstractNumId w:val="24"/>
  </w:num>
  <w:num w:numId="47">
    <w:abstractNumId w:val="27"/>
  </w:num>
  <w:num w:numId="48">
    <w:abstractNumId w:val="48"/>
  </w:num>
  <w:num w:numId="49">
    <w:abstractNumId w:val="19"/>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wMDU5NTBlM2UxOGZmMDQ5OTM0NGY4YWQ5MzVmNGYifQ=="/>
    <w:docVar w:name="OPFI" w:val="{}"/>
  </w:docVars>
  <w:rsids>
    <w:rsidRoot w:val="00425287"/>
    <w:rsid w:val="00001280"/>
    <w:rsid w:val="00001CAA"/>
    <w:rsid w:val="00001FD4"/>
    <w:rsid w:val="00002175"/>
    <w:rsid w:val="000021BA"/>
    <w:rsid w:val="00002217"/>
    <w:rsid w:val="000022B6"/>
    <w:rsid w:val="000028F0"/>
    <w:rsid w:val="00002A31"/>
    <w:rsid w:val="00003E3C"/>
    <w:rsid w:val="00004812"/>
    <w:rsid w:val="000056B1"/>
    <w:rsid w:val="000058E5"/>
    <w:rsid w:val="00005B53"/>
    <w:rsid w:val="00006B99"/>
    <w:rsid w:val="00006D83"/>
    <w:rsid w:val="00010686"/>
    <w:rsid w:val="00010812"/>
    <w:rsid w:val="00010BA1"/>
    <w:rsid w:val="00011735"/>
    <w:rsid w:val="00011C5D"/>
    <w:rsid w:val="00011D53"/>
    <w:rsid w:val="00012CEB"/>
    <w:rsid w:val="00012F31"/>
    <w:rsid w:val="00014246"/>
    <w:rsid w:val="00015022"/>
    <w:rsid w:val="00015487"/>
    <w:rsid w:val="00015807"/>
    <w:rsid w:val="00015DB5"/>
    <w:rsid w:val="0001622A"/>
    <w:rsid w:val="0001719B"/>
    <w:rsid w:val="00017429"/>
    <w:rsid w:val="0001762E"/>
    <w:rsid w:val="000177BA"/>
    <w:rsid w:val="000179FE"/>
    <w:rsid w:val="00017DA9"/>
    <w:rsid w:val="000200B1"/>
    <w:rsid w:val="0002016F"/>
    <w:rsid w:val="0002065C"/>
    <w:rsid w:val="00020C36"/>
    <w:rsid w:val="00020DD2"/>
    <w:rsid w:val="00020F7B"/>
    <w:rsid w:val="00021129"/>
    <w:rsid w:val="00021693"/>
    <w:rsid w:val="0002177D"/>
    <w:rsid w:val="0002184C"/>
    <w:rsid w:val="00022CCD"/>
    <w:rsid w:val="00022EF9"/>
    <w:rsid w:val="00022FE5"/>
    <w:rsid w:val="00023143"/>
    <w:rsid w:val="00023291"/>
    <w:rsid w:val="00023520"/>
    <w:rsid w:val="0002352E"/>
    <w:rsid w:val="00023D99"/>
    <w:rsid w:val="00024614"/>
    <w:rsid w:val="000256C7"/>
    <w:rsid w:val="00025815"/>
    <w:rsid w:val="00025B99"/>
    <w:rsid w:val="000262F1"/>
    <w:rsid w:val="000264A2"/>
    <w:rsid w:val="000264AB"/>
    <w:rsid w:val="00026D24"/>
    <w:rsid w:val="000270E0"/>
    <w:rsid w:val="000271B8"/>
    <w:rsid w:val="0002752F"/>
    <w:rsid w:val="00027BB3"/>
    <w:rsid w:val="00027CDE"/>
    <w:rsid w:val="00030140"/>
    <w:rsid w:val="00030EF0"/>
    <w:rsid w:val="00030F50"/>
    <w:rsid w:val="00031249"/>
    <w:rsid w:val="00031643"/>
    <w:rsid w:val="000317D1"/>
    <w:rsid w:val="00031EF3"/>
    <w:rsid w:val="00033126"/>
    <w:rsid w:val="000334D9"/>
    <w:rsid w:val="0003422F"/>
    <w:rsid w:val="000343D6"/>
    <w:rsid w:val="000357AF"/>
    <w:rsid w:val="000357DB"/>
    <w:rsid w:val="0003587B"/>
    <w:rsid w:val="00035E54"/>
    <w:rsid w:val="000361B2"/>
    <w:rsid w:val="000370F6"/>
    <w:rsid w:val="000414A0"/>
    <w:rsid w:val="00041AAC"/>
    <w:rsid w:val="000427F7"/>
    <w:rsid w:val="00042DAC"/>
    <w:rsid w:val="00043B13"/>
    <w:rsid w:val="000442EA"/>
    <w:rsid w:val="00045A90"/>
    <w:rsid w:val="000462A1"/>
    <w:rsid w:val="00046675"/>
    <w:rsid w:val="00047148"/>
    <w:rsid w:val="0004761D"/>
    <w:rsid w:val="0005018D"/>
    <w:rsid w:val="0005079F"/>
    <w:rsid w:val="00050834"/>
    <w:rsid w:val="00050A5C"/>
    <w:rsid w:val="0005105F"/>
    <w:rsid w:val="00051072"/>
    <w:rsid w:val="00052370"/>
    <w:rsid w:val="0005341D"/>
    <w:rsid w:val="00053B0C"/>
    <w:rsid w:val="00053DB8"/>
    <w:rsid w:val="00053DF8"/>
    <w:rsid w:val="000541B7"/>
    <w:rsid w:val="00054A21"/>
    <w:rsid w:val="00055258"/>
    <w:rsid w:val="000552C4"/>
    <w:rsid w:val="00055FC1"/>
    <w:rsid w:val="000560FE"/>
    <w:rsid w:val="00056D9F"/>
    <w:rsid w:val="00056DC9"/>
    <w:rsid w:val="00057408"/>
    <w:rsid w:val="000574AE"/>
    <w:rsid w:val="000600FF"/>
    <w:rsid w:val="00060C05"/>
    <w:rsid w:val="00060D95"/>
    <w:rsid w:val="0006130F"/>
    <w:rsid w:val="00061692"/>
    <w:rsid w:val="0006254D"/>
    <w:rsid w:val="0006275F"/>
    <w:rsid w:val="00062808"/>
    <w:rsid w:val="00062D54"/>
    <w:rsid w:val="000651A6"/>
    <w:rsid w:val="00065358"/>
    <w:rsid w:val="000657DF"/>
    <w:rsid w:val="00066335"/>
    <w:rsid w:val="00066F4A"/>
    <w:rsid w:val="000678C8"/>
    <w:rsid w:val="000679BD"/>
    <w:rsid w:val="00067FA6"/>
    <w:rsid w:val="00070220"/>
    <w:rsid w:val="00070369"/>
    <w:rsid w:val="000709A1"/>
    <w:rsid w:val="00070ED3"/>
    <w:rsid w:val="00071138"/>
    <w:rsid w:val="00071D64"/>
    <w:rsid w:val="00072064"/>
    <w:rsid w:val="00072754"/>
    <w:rsid w:val="0007294F"/>
    <w:rsid w:val="00072B28"/>
    <w:rsid w:val="00073A70"/>
    <w:rsid w:val="00073C3E"/>
    <w:rsid w:val="00074AAA"/>
    <w:rsid w:val="000754C4"/>
    <w:rsid w:val="00075937"/>
    <w:rsid w:val="00076232"/>
    <w:rsid w:val="000765A3"/>
    <w:rsid w:val="00076D91"/>
    <w:rsid w:val="000770B7"/>
    <w:rsid w:val="00077ADB"/>
    <w:rsid w:val="000805B0"/>
    <w:rsid w:val="00080C6D"/>
    <w:rsid w:val="0008118A"/>
    <w:rsid w:val="00081927"/>
    <w:rsid w:val="0008256E"/>
    <w:rsid w:val="0008442C"/>
    <w:rsid w:val="00084C42"/>
    <w:rsid w:val="00084E44"/>
    <w:rsid w:val="00085351"/>
    <w:rsid w:val="00085432"/>
    <w:rsid w:val="00085861"/>
    <w:rsid w:val="00085F87"/>
    <w:rsid w:val="000863AC"/>
    <w:rsid w:val="000868F4"/>
    <w:rsid w:val="00086BFB"/>
    <w:rsid w:val="00086F62"/>
    <w:rsid w:val="00087209"/>
    <w:rsid w:val="00087571"/>
    <w:rsid w:val="00087776"/>
    <w:rsid w:val="000879B2"/>
    <w:rsid w:val="00087D53"/>
    <w:rsid w:val="00090007"/>
    <w:rsid w:val="00090371"/>
    <w:rsid w:val="00090F4A"/>
    <w:rsid w:val="00091AB9"/>
    <w:rsid w:val="000928D3"/>
    <w:rsid w:val="00092DA1"/>
    <w:rsid w:val="00092ED5"/>
    <w:rsid w:val="000930E4"/>
    <w:rsid w:val="00093F8E"/>
    <w:rsid w:val="000943C6"/>
    <w:rsid w:val="000948C6"/>
    <w:rsid w:val="00094F15"/>
    <w:rsid w:val="000954C1"/>
    <w:rsid w:val="000965AC"/>
    <w:rsid w:val="00096ED4"/>
    <w:rsid w:val="00097810"/>
    <w:rsid w:val="00097D8D"/>
    <w:rsid w:val="000A0818"/>
    <w:rsid w:val="000A0865"/>
    <w:rsid w:val="000A13C3"/>
    <w:rsid w:val="000A1B80"/>
    <w:rsid w:val="000A1EF5"/>
    <w:rsid w:val="000A2870"/>
    <w:rsid w:val="000A2B5D"/>
    <w:rsid w:val="000A2DA2"/>
    <w:rsid w:val="000A2EFF"/>
    <w:rsid w:val="000A3D96"/>
    <w:rsid w:val="000A422C"/>
    <w:rsid w:val="000A4350"/>
    <w:rsid w:val="000A57DB"/>
    <w:rsid w:val="000A5A1C"/>
    <w:rsid w:val="000A5F61"/>
    <w:rsid w:val="000A6E53"/>
    <w:rsid w:val="000A6F5D"/>
    <w:rsid w:val="000A7285"/>
    <w:rsid w:val="000A7825"/>
    <w:rsid w:val="000A78A9"/>
    <w:rsid w:val="000A7C89"/>
    <w:rsid w:val="000A7CE9"/>
    <w:rsid w:val="000B0541"/>
    <w:rsid w:val="000B0AF6"/>
    <w:rsid w:val="000B0B21"/>
    <w:rsid w:val="000B0F7F"/>
    <w:rsid w:val="000B259C"/>
    <w:rsid w:val="000B25BF"/>
    <w:rsid w:val="000B278F"/>
    <w:rsid w:val="000B27B5"/>
    <w:rsid w:val="000B2A3D"/>
    <w:rsid w:val="000B3003"/>
    <w:rsid w:val="000B3680"/>
    <w:rsid w:val="000B404F"/>
    <w:rsid w:val="000B463A"/>
    <w:rsid w:val="000B52BB"/>
    <w:rsid w:val="000B5878"/>
    <w:rsid w:val="000B624D"/>
    <w:rsid w:val="000B679C"/>
    <w:rsid w:val="000B737A"/>
    <w:rsid w:val="000B7A5F"/>
    <w:rsid w:val="000B7D53"/>
    <w:rsid w:val="000C0797"/>
    <w:rsid w:val="000C17DB"/>
    <w:rsid w:val="000C1D56"/>
    <w:rsid w:val="000C34AF"/>
    <w:rsid w:val="000C3883"/>
    <w:rsid w:val="000C3C88"/>
    <w:rsid w:val="000C4606"/>
    <w:rsid w:val="000C4FCE"/>
    <w:rsid w:val="000C517C"/>
    <w:rsid w:val="000C5201"/>
    <w:rsid w:val="000C5D5E"/>
    <w:rsid w:val="000C6E1F"/>
    <w:rsid w:val="000C702C"/>
    <w:rsid w:val="000C730D"/>
    <w:rsid w:val="000C77F8"/>
    <w:rsid w:val="000C78B3"/>
    <w:rsid w:val="000C7A4A"/>
    <w:rsid w:val="000C7B3D"/>
    <w:rsid w:val="000D0022"/>
    <w:rsid w:val="000D099A"/>
    <w:rsid w:val="000D0ACF"/>
    <w:rsid w:val="000D1107"/>
    <w:rsid w:val="000D120F"/>
    <w:rsid w:val="000D1443"/>
    <w:rsid w:val="000D19A3"/>
    <w:rsid w:val="000D1F6C"/>
    <w:rsid w:val="000D266C"/>
    <w:rsid w:val="000D380C"/>
    <w:rsid w:val="000D401A"/>
    <w:rsid w:val="000D41CB"/>
    <w:rsid w:val="000D4997"/>
    <w:rsid w:val="000D4A2B"/>
    <w:rsid w:val="000D4EE1"/>
    <w:rsid w:val="000D53B0"/>
    <w:rsid w:val="000D55F4"/>
    <w:rsid w:val="000D5ABC"/>
    <w:rsid w:val="000D5C36"/>
    <w:rsid w:val="000D6808"/>
    <w:rsid w:val="000D71CD"/>
    <w:rsid w:val="000D7A1B"/>
    <w:rsid w:val="000D7F4A"/>
    <w:rsid w:val="000E0BB4"/>
    <w:rsid w:val="000E1480"/>
    <w:rsid w:val="000E15CC"/>
    <w:rsid w:val="000E3460"/>
    <w:rsid w:val="000E3730"/>
    <w:rsid w:val="000E3D94"/>
    <w:rsid w:val="000E50D2"/>
    <w:rsid w:val="000E54ED"/>
    <w:rsid w:val="000E5B8E"/>
    <w:rsid w:val="000E6AEC"/>
    <w:rsid w:val="000E6DCF"/>
    <w:rsid w:val="000E7485"/>
    <w:rsid w:val="000E7B3F"/>
    <w:rsid w:val="000F0012"/>
    <w:rsid w:val="000F1F8D"/>
    <w:rsid w:val="000F208B"/>
    <w:rsid w:val="000F20DC"/>
    <w:rsid w:val="000F210A"/>
    <w:rsid w:val="000F23A5"/>
    <w:rsid w:val="000F26AF"/>
    <w:rsid w:val="000F2A6A"/>
    <w:rsid w:val="000F3C65"/>
    <w:rsid w:val="000F4B16"/>
    <w:rsid w:val="000F4BD4"/>
    <w:rsid w:val="000F5231"/>
    <w:rsid w:val="000F5744"/>
    <w:rsid w:val="000F60FD"/>
    <w:rsid w:val="000F67DD"/>
    <w:rsid w:val="000F6BE9"/>
    <w:rsid w:val="000F7477"/>
    <w:rsid w:val="000F756D"/>
    <w:rsid w:val="000F76FE"/>
    <w:rsid w:val="000F77FC"/>
    <w:rsid w:val="000F7BC1"/>
    <w:rsid w:val="001003BD"/>
    <w:rsid w:val="0010082E"/>
    <w:rsid w:val="00100961"/>
    <w:rsid w:val="00100DFA"/>
    <w:rsid w:val="0010111D"/>
    <w:rsid w:val="00101625"/>
    <w:rsid w:val="0010168F"/>
    <w:rsid w:val="00102832"/>
    <w:rsid w:val="0010296B"/>
    <w:rsid w:val="00102ABE"/>
    <w:rsid w:val="00102B72"/>
    <w:rsid w:val="00102C27"/>
    <w:rsid w:val="00102EB6"/>
    <w:rsid w:val="00102FA0"/>
    <w:rsid w:val="00103170"/>
    <w:rsid w:val="0010357D"/>
    <w:rsid w:val="00103932"/>
    <w:rsid w:val="00103B21"/>
    <w:rsid w:val="00103C18"/>
    <w:rsid w:val="00103E91"/>
    <w:rsid w:val="00104366"/>
    <w:rsid w:val="001044DF"/>
    <w:rsid w:val="00104761"/>
    <w:rsid w:val="00105145"/>
    <w:rsid w:val="00105618"/>
    <w:rsid w:val="00105E86"/>
    <w:rsid w:val="00105FD9"/>
    <w:rsid w:val="001063C8"/>
    <w:rsid w:val="00106B77"/>
    <w:rsid w:val="0010709B"/>
    <w:rsid w:val="00107106"/>
    <w:rsid w:val="00110C25"/>
    <w:rsid w:val="00110C50"/>
    <w:rsid w:val="00111157"/>
    <w:rsid w:val="00111AB3"/>
    <w:rsid w:val="0011214D"/>
    <w:rsid w:val="001121FF"/>
    <w:rsid w:val="00112353"/>
    <w:rsid w:val="00112495"/>
    <w:rsid w:val="0011290A"/>
    <w:rsid w:val="00112CBC"/>
    <w:rsid w:val="00113C1D"/>
    <w:rsid w:val="00113F51"/>
    <w:rsid w:val="00113FD7"/>
    <w:rsid w:val="0011471E"/>
    <w:rsid w:val="001148A2"/>
    <w:rsid w:val="00114B0E"/>
    <w:rsid w:val="00114CAD"/>
    <w:rsid w:val="001152A5"/>
    <w:rsid w:val="00115992"/>
    <w:rsid w:val="00115E2E"/>
    <w:rsid w:val="00116209"/>
    <w:rsid w:val="00116361"/>
    <w:rsid w:val="00116409"/>
    <w:rsid w:val="001167DD"/>
    <w:rsid w:val="00116CA4"/>
    <w:rsid w:val="00116D17"/>
    <w:rsid w:val="00116EA2"/>
    <w:rsid w:val="00117875"/>
    <w:rsid w:val="00117C40"/>
    <w:rsid w:val="0012009D"/>
    <w:rsid w:val="00120128"/>
    <w:rsid w:val="00120F4F"/>
    <w:rsid w:val="00120F57"/>
    <w:rsid w:val="001218F9"/>
    <w:rsid w:val="00123A3B"/>
    <w:rsid w:val="0012449C"/>
    <w:rsid w:val="001246BB"/>
    <w:rsid w:val="00124C5B"/>
    <w:rsid w:val="00125286"/>
    <w:rsid w:val="00125623"/>
    <w:rsid w:val="0012565D"/>
    <w:rsid w:val="00125662"/>
    <w:rsid w:val="001256E4"/>
    <w:rsid w:val="001257CA"/>
    <w:rsid w:val="00126B45"/>
    <w:rsid w:val="001275C6"/>
    <w:rsid w:val="001300B2"/>
    <w:rsid w:val="001302EB"/>
    <w:rsid w:val="00130D25"/>
    <w:rsid w:val="001324AA"/>
    <w:rsid w:val="00132623"/>
    <w:rsid w:val="00133554"/>
    <w:rsid w:val="0013368D"/>
    <w:rsid w:val="00133743"/>
    <w:rsid w:val="00133CFF"/>
    <w:rsid w:val="00134FEC"/>
    <w:rsid w:val="00135314"/>
    <w:rsid w:val="001368FA"/>
    <w:rsid w:val="00137292"/>
    <w:rsid w:val="001372C4"/>
    <w:rsid w:val="00137AD7"/>
    <w:rsid w:val="00137B64"/>
    <w:rsid w:val="00140C5D"/>
    <w:rsid w:val="00141291"/>
    <w:rsid w:val="00141DE3"/>
    <w:rsid w:val="0014209F"/>
    <w:rsid w:val="00142668"/>
    <w:rsid w:val="0014275D"/>
    <w:rsid w:val="00142C9D"/>
    <w:rsid w:val="00143F3F"/>
    <w:rsid w:val="0014423A"/>
    <w:rsid w:val="0014424A"/>
    <w:rsid w:val="001447CF"/>
    <w:rsid w:val="001448C7"/>
    <w:rsid w:val="00144E50"/>
    <w:rsid w:val="001455EE"/>
    <w:rsid w:val="00145A5C"/>
    <w:rsid w:val="00145CAA"/>
    <w:rsid w:val="00146374"/>
    <w:rsid w:val="0014687E"/>
    <w:rsid w:val="00146F92"/>
    <w:rsid w:val="00147704"/>
    <w:rsid w:val="00150263"/>
    <w:rsid w:val="0015044E"/>
    <w:rsid w:val="0015045F"/>
    <w:rsid w:val="00150674"/>
    <w:rsid w:val="0015181E"/>
    <w:rsid w:val="00151E34"/>
    <w:rsid w:val="00152328"/>
    <w:rsid w:val="0015296F"/>
    <w:rsid w:val="00152FB6"/>
    <w:rsid w:val="001539C8"/>
    <w:rsid w:val="001545A9"/>
    <w:rsid w:val="00154617"/>
    <w:rsid w:val="001551A1"/>
    <w:rsid w:val="001551EA"/>
    <w:rsid w:val="001557A8"/>
    <w:rsid w:val="00155A18"/>
    <w:rsid w:val="00155E07"/>
    <w:rsid w:val="00157086"/>
    <w:rsid w:val="00157280"/>
    <w:rsid w:val="0015733E"/>
    <w:rsid w:val="00157EFB"/>
    <w:rsid w:val="0016018B"/>
    <w:rsid w:val="0016103C"/>
    <w:rsid w:val="001610C9"/>
    <w:rsid w:val="0016140C"/>
    <w:rsid w:val="001619C8"/>
    <w:rsid w:val="00162051"/>
    <w:rsid w:val="0016225D"/>
    <w:rsid w:val="001626D4"/>
    <w:rsid w:val="00162DDC"/>
    <w:rsid w:val="00163265"/>
    <w:rsid w:val="00163710"/>
    <w:rsid w:val="0016371B"/>
    <w:rsid w:val="0016400F"/>
    <w:rsid w:val="001640BB"/>
    <w:rsid w:val="0016417F"/>
    <w:rsid w:val="001647B1"/>
    <w:rsid w:val="00164A24"/>
    <w:rsid w:val="00164F5D"/>
    <w:rsid w:val="00164FF4"/>
    <w:rsid w:val="001651B0"/>
    <w:rsid w:val="00166132"/>
    <w:rsid w:val="001662CF"/>
    <w:rsid w:val="001664C3"/>
    <w:rsid w:val="00166523"/>
    <w:rsid w:val="00166652"/>
    <w:rsid w:val="001667D9"/>
    <w:rsid w:val="001671DE"/>
    <w:rsid w:val="0016777F"/>
    <w:rsid w:val="001678B4"/>
    <w:rsid w:val="00167A04"/>
    <w:rsid w:val="00167BE8"/>
    <w:rsid w:val="00171C24"/>
    <w:rsid w:val="00172092"/>
    <w:rsid w:val="001720B0"/>
    <w:rsid w:val="001722E1"/>
    <w:rsid w:val="00172395"/>
    <w:rsid w:val="00172DE8"/>
    <w:rsid w:val="00173554"/>
    <w:rsid w:val="00173BED"/>
    <w:rsid w:val="00174351"/>
    <w:rsid w:val="00174905"/>
    <w:rsid w:val="00174B21"/>
    <w:rsid w:val="00174D36"/>
    <w:rsid w:val="00174DB8"/>
    <w:rsid w:val="00174DDB"/>
    <w:rsid w:val="00174F16"/>
    <w:rsid w:val="00174FFB"/>
    <w:rsid w:val="001754AF"/>
    <w:rsid w:val="001762DE"/>
    <w:rsid w:val="001765E3"/>
    <w:rsid w:val="00176931"/>
    <w:rsid w:val="00177A9C"/>
    <w:rsid w:val="00180D2C"/>
    <w:rsid w:val="0018120D"/>
    <w:rsid w:val="00181AFF"/>
    <w:rsid w:val="00181B36"/>
    <w:rsid w:val="00181C76"/>
    <w:rsid w:val="00181F93"/>
    <w:rsid w:val="001820BC"/>
    <w:rsid w:val="001823EA"/>
    <w:rsid w:val="00182E65"/>
    <w:rsid w:val="00182EBD"/>
    <w:rsid w:val="00183582"/>
    <w:rsid w:val="00183F64"/>
    <w:rsid w:val="00185006"/>
    <w:rsid w:val="00185626"/>
    <w:rsid w:val="00186D7B"/>
    <w:rsid w:val="00187D4C"/>
    <w:rsid w:val="00190B2B"/>
    <w:rsid w:val="00193371"/>
    <w:rsid w:val="00193FBF"/>
    <w:rsid w:val="001942CE"/>
    <w:rsid w:val="0019452F"/>
    <w:rsid w:val="00194EB7"/>
    <w:rsid w:val="00196AAC"/>
    <w:rsid w:val="00196B41"/>
    <w:rsid w:val="00196B92"/>
    <w:rsid w:val="001971B4"/>
    <w:rsid w:val="001A05D5"/>
    <w:rsid w:val="001A1370"/>
    <w:rsid w:val="001A192F"/>
    <w:rsid w:val="001A1CC8"/>
    <w:rsid w:val="001A2743"/>
    <w:rsid w:val="001A2DB5"/>
    <w:rsid w:val="001A3C90"/>
    <w:rsid w:val="001A402F"/>
    <w:rsid w:val="001A4097"/>
    <w:rsid w:val="001A4148"/>
    <w:rsid w:val="001A44AB"/>
    <w:rsid w:val="001A45EE"/>
    <w:rsid w:val="001A46A4"/>
    <w:rsid w:val="001A4A90"/>
    <w:rsid w:val="001A5036"/>
    <w:rsid w:val="001A51FE"/>
    <w:rsid w:val="001A5C89"/>
    <w:rsid w:val="001A62BB"/>
    <w:rsid w:val="001A644E"/>
    <w:rsid w:val="001A64C9"/>
    <w:rsid w:val="001A6BBB"/>
    <w:rsid w:val="001A6C83"/>
    <w:rsid w:val="001A6D63"/>
    <w:rsid w:val="001A73E7"/>
    <w:rsid w:val="001A751F"/>
    <w:rsid w:val="001A7860"/>
    <w:rsid w:val="001B0160"/>
    <w:rsid w:val="001B0574"/>
    <w:rsid w:val="001B0739"/>
    <w:rsid w:val="001B1342"/>
    <w:rsid w:val="001B1889"/>
    <w:rsid w:val="001B197C"/>
    <w:rsid w:val="001B1E83"/>
    <w:rsid w:val="001B243B"/>
    <w:rsid w:val="001B25EF"/>
    <w:rsid w:val="001B3478"/>
    <w:rsid w:val="001B37B0"/>
    <w:rsid w:val="001B3E44"/>
    <w:rsid w:val="001B4660"/>
    <w:rsid w:val="001B4FF0"/>
    <w:rsid w:val="001B5762"/>
    <w:rsid w:val="001B6462"/>
    <w:rsid w:val="001B708C"/>
    <w:rsid w:val="001B76FE"/>
    <w:rsid w:val="001B774F"/>
    <w:rsid w:val="001B7753"/>
    <w:rsid w:val="001B7B8B"/>
    <w:rsid w:val="001B7D12"/>
    <w:rsid w:val="001C0EFC"/>
    <w:rsid w:val="001C1349"/>
    <w:rsid w:val="001C3201"/>
    <w:rsid w:val="001C398A"/>
    <w:rsid w:val="001C3D3F"/>
    <w:rsid w:val="001C3EAA"/>
    <w:rsid w:val="001C4085"/>
    <w:rsid w:val="001C461E"/>
    <w:rsid w:val="001C4D3D"/>
    <w:rsid w:val="001C4F46"/>
    <w:rsid w:val="001C5012"/>
    <w:rsid w:val="001C501B"/>
    <w:rsid w:val="001C51A4"/>
    <w:rsid w:val="001C5992"/>
    <w:rsid w:val="001C5CD3"/>
    <w:rsid w:val="001C61C3"/>
    <w:rsid w:val="001C6D69"/>
    <w:rsid w:val="001D0829"/>
    <w:rsid w:val="001D091E"/>
    <w:rsid w:val="001D0B50"/>
    <w:rsid w:val="001D1661"/>
    <w:rsid w:val="001D19E3"/>
    <w:rsid w:val="001D1ACD"/>
    <w:rsid w:val="001D20A8"/>
    <w:rsid w:val="001D22B6"/>
    <w:rsid w:val="001D231E"/>
    <w:rsid w:val="001D35F9"/>
    <w:rsid w:val="001D3BD1"/>
    <w:rsid w:val="001D3CF4"/>
    <w:rsid w:val="001D3D91"/>
    <w:rsid w:val="001D3E40"/>
    <w:rsid w:val="001D4C78"/>
    <w:rsid w:val="001D5260"/>
    <w:rsid w:val="001D57DE"/>
    <w:rsid w:val="001D59C6"/>
    <w:rsid w:val="001D6394"/>
    <w:rsid w:val="001D703F"/>
    <w:rsid w:val="001D717B"/>
    <w:rsid w:val="001D734B"/>
    <w:rsid w:val="001D7777"/>
    <w:rsid w:val="001D7F26"/>
    <w:rsid w:val="001E0131"/>
    <w:rsid w:val="001E0246"/>
    <w:rsid w:val="001E0A13"/>
    <w:rsid w:val="001E0B6F"/>
    <w:rsid w:val="001E0E96"/>
    <w:rsid w:val="001E1429"/>
    <w:rsid w:val="001E159C"/>
    <w:rsid w:val="001E18C5"/>
    <w:rsid w:val="001E1DFB"/>
    <w:rsid w:val="001E27E4"/>
    <w:rsid w:val="001E2B81"/>
    <w:rsid w:val="001E2D92"/>
    <w:rsid w:val="001E3680"/>
    <w:rsid w:val="001E3815"/>
    <w:rsid w:val="001E38DF"/>
    <w:rsid w:val="001E3965"/>
    <w:rsid w:val="001E4EB6"/>
    <w:rsid w:val="001E5659"/>
    <w:rsid w:val="001E5A8A"/>
    <w:rsid w:val="001E638B"/>
    <w:rsid w:val="001E6448"/>
    <w:rsid w:val="001E6475"/>
    <w:rsid w:val="001E6A83"/>
    <w:rsid w:val="001E71C1"/>
    <w:rsid w:val="001E74E5"/>
    <w:rsid w:val="001E775D"/>
    <w:rsid w:val="001E7C4A"/>
    <w:rsid w:val="001F04AC"/>
    <w:rsid w:val="001F0736"/>
    <w:rsid w:val="001F0ACD"/>
    <w:rsid w:val="001F0FC5"/>
    <w:rsid w:val="001F11BC"/>
    <w:rsid w:val="001F1624"/>
    <w:rsid w:val="001F225A"/>
    <w:rsid w:val="001F231B"/>
    <w:rsid w:val="001F2339"/>
    <w:rsid w:val="001F2426"/>
    <w:rsid w:val="001F2D55"/>
    <w:rsid w:val="001F2DCE"/>
    <w:rsid w:val="001F3A6E"/>
    <w:rsid w:val="001F3D5E"/>
    <w:rsid w:val="001F44D8"/>
    <w:rsid w:val="001F4A4C"/>
    <w:rsid w:val="001F543F"/>
    <w:rsid w:val="001F5DB2"/>
    <w:rsid w:val="001F610B"/>
    <w:rsid w:val="001F6504"/>
    <w:rsid w:val="001F6FBA"/>
    <w:rsid w:val="001F7D62"/>
    <w:rsid w:val="001F7E7E"/>
    <w:rsid w:val="002008FB"/>
    <w:rsid w:val="0020134A"/>
    <w:rsid w:val="002017FB"/>
    <w:rsid w:val="00201825"/>
    <w:rsid w:val="00201926"/>
    <w:rsid w:val="002019B5"/>
    <w:rsid w:val="00201B0C"/>
    <w:rsid w:val="00201C36"/>
    <w:rsid w:val="002020B1"/>
    <w:rsid w:val="002023B9"/>
    <w:rsid w:val="002027FB"/>
    <w:rsid w:val="00203339"/>
    <w:rsid w:val="00203529"/>
    <w:rsid w:val="0020369A"/>
    <w:rsid w:val="00203C57"/>
    <w:rsid w:val="0020433B"/>
    <w:rsid w:val="00204516"/>
    <w:rsid w:val="002058FA"/>
    <w:rsid w:val="002066BE"/>
    <w:rsid w:val="00206C29"/>
    <w:rsid w:val="00206E72"/>
    <w:rsid w:val="00206FDF"/>
    <w:rsid w:val="0020728A"/>
    <w:rsid w:val="0020739E"/>
    <w:rsid w:val="00207B19"/>
    <w:rsid w:val="00207FC4"/>
    <w:rsid w:val="002101A6"/>
    <w:rsid w:val="00210349"/>
    <w:rsid w:val="00210DC2"/>
    <w:rsid w:val="00210FE0"/>
    <w:rsid w:val="0021153B"/>
    <w:rsid w:val="002120E8"/>
    <w:rsid w:val="00212D2E"/>
    <w:rsid w:val="0021320E"/>
    <w:rsid w:val="002133B2"/>
    <w:rsid w:val="00214005"/>
    <w:rsid w:val="002145E6"/>
    <w:rsid w:val="002145FF"/>
    <w:rsid w:val="00214EA0"/>
    <w:rsid w:val="00215422"/>
    <w:rsid w:val="0021545C"/>
    <w:rsid w:val="002155A9"/>
    <w:rsid w:val="00215CEE"/>
    <w:rsid w:val="00220EEE"/>
    <w:rsid w:val="0022128A"/>
    <w:rsid w:val="0022180E"/>
    <w:rsid w:val="002225D5"/>
    <w:rsid w:val="0022262A"/>
    <w:rsid w:val="00222F4B"/>
    <w:rsid w:val="00223385"/>
    <w:rsid w:val="00223F3D"/>
    <w:rsid w:val="002250C7"/>
    <w:rsid w:val="00226262"/>
    <w:rsid w:val="00226801"/>
    <w:rsid w:val="00226AC8"/>
    <w:rsid w:val="00226AD8"/>
    <w:rsid w:val="00227152"/>
    <w:rsid w:val="002273EB"/>
    <w:rsid w:val="0022746F"/>
    <w:rsid w:val="00227CC3"/>
    <w:rsid w:val="002304C5"/>
    <w:rsid w:val="00231C98"/>
    <w:rsid w:val="00231E40"/>
    <w:rsid w:val="0023253E"/>
    <w:rsid w:val="002328A5"/>
    <w:rsid w:val="00232FC6"/>
    <w:rsid w:val="00233764"/>
    <w:rsid w:val="00235110"/>
    <w:rsid w:val="00235D7C"/>
    <w:rsid w:val="00235E20"/>
    <w:rsid w:val="00236ECE"/>
    <w:rsid w:val="00237831"/>
    <w:rsid w:val="0023786C"/>
    <w:rsid w:val="00240BE4"/>
    <w:rsid w:val="00241157"/>
    <w:rsid w:val="002411CA"/>
    <w:rsid w:val="0024128E"/>
    <w:rsid w:val="002417DA"/>
    <w:rsid w:val="00241F1E"/>
    <w:rsid w:val="00242D62"/>
    <w:rsid w:val="00243684"/>
    <w:rsid w:val="00243A2B"/>
    <w:rsid w:val="00243B19"/>
    <w:rsid w:val="002443B3"/>
    <w:rsid w:val="00244775"/>
    <w:rsid w:val="002447E4"/>
    <w:rsid w:val="002448AF"/>
    <w:rsid w:val="00245353"/>
    <w:rsid w:val="00246550"/>
    <w:rsid w:val="00246A90"/>
    <w:rsid w:val="00246AE2"/>
    <w:rsid w:val="00246D4F"/>
    <w:rsid w:val="00246FC4"/>
    <w:rsid w:val="002474C1"/>
    <w:rsid w:val="002478AE"/>
    <w:rsid w:val="00247E6E"/>
    <w:rsid w:val="0025013A"/>
    <w:rsid w:val="00250486"/>
    <w:rsid w:val="002504EC"/>
    <w:rsid w:val="0025114B"/>
    <w:rsid w:val="00251429"/>
    <w:rsid w:val="002516C9"/>
    <w:rsid w:val="002517DC"/>
    <w:rsid w:val="00251840"/>
    <w:rsid w:val="00251E08"/>
    <w:rsid w:val="00251FF8"/>
    <w:rsid w:val="0025232F"/>
    <w:rsid w:val="00252A64"/>
    <w:rsid w:val="00252D2D"/>
    <w:rsid w:val="0025376C"/>
    <w:rsid w:val="0025409A"/>
    <w:rsid w:val="002542E2"/>
    <w:rsid w:val="00254EA4"/>
    <w:rsid w:val="00254F97"/>
    <w:rsid w:val="00255289"/>
    <w:rsid w:val="002556FB"/>
    <w:rsid w:val="00255A92"/>
    <w:rsid w:val="002565BE"/>
    <w:rsid w:val="0025674B"/>
    <w:rsid w:val="00256ED5"/>
    <w:rsid w:val="0025743D"/>
    <w:rsid w:val="0026023D"/>
    <w:rsid w:val="00260810"/>
    <w:rsid w:val="00260AB2"/>
    <w:rsid w:val="00260C2A"/>
    <w:rsid w:val="00260D32"/>
    <w:rsid w:val="00261743"/>
    <w:rsid w:val="002618A7"/>
    <w:rsid w:val="00262D71"/>
    <w:rsid w:val="00263041"/>
    <w:rsid w:val="00263047"/>
    <w:rsid w:val="002634C3"/>
    <w:rsid w:val="00263513"/>
    <w:rsid w:val="002636CE"/>
    <w:rsid w:val="00263B5B"/>
    <w:rsid w:val="00264107"/>
    <w:rsid w:val="00264129"/>
    <w:rsid w:val="002644A5"/>
    <w:rsid w:val="0026488B"/>
    <w:rsid w:val="00264AF6"/>
    <w:rsid w:val="00264BC9"/>
    <w:rsid w:val="00265C0B"/>
    <w:rsid w:val="00265C5C"/>
    <w:rsid w:val="00265EB6"/>
    <w:rsid w:val="0026608C"/>
    <w:rsid w:val="00266CD8"/>
    <w:rsid w:val="00266FA4"/>
    <w:rsid w:val="002672C3"/>
    <w:rsid w:val="002675E5"/>
    <w:rsid w:val="00267B44"/>
    <w:rsid w:val="002701DF"/>
    <w:rsid w:val="002703F6"/>
    <w:rsid w:val="00270E3D"/>
    <w:rsid w:val="00271277"/>
    <w:rsid w:val="002717C7"/>
    <w:rsid w:val="002721B7"/>
    <w:rsid w:val="00273A0A"/>
    <w:rsid w:val="00273C11"/>
    <w:rsid w:val="002740D4"/>
    <w:rsid w:val="0027489B"/>
    <w:rsid w:val="00274E3D"/>
    <w:rsid w:val="0027510D"/>
    <w:rsid w:val="00275993"/>
    <w:rsid w:val="00275AA2"/>
    <w:rsid w:val="002760A9"/>
    <w:rsid w:val="0027611E"/>
    <w:rsid w:val="0027650E"/>
    <w:rsid w:val="002770F1"/>
    <w:rsid w:val="002773CD"/>
    <w:rsid w:val="00277D13"/>
    <w:rsid w:val="00277D69"/>
    <w:rsid w:val="00280109"/>
    <w:rsid w:val="00280584"/>
    <w:rsid w:val="00281FE8"/>
    <w:rsid w:val="002820FA"/>
    <w:rsid w:val="002825DD"/>
    <w:rsid w:val="00283646"/>
    <w:rsid w:val="00283C1E"/>
    <w:rsid w:val="00283D7D"/>
    <w:rsid w:val="0028411D"/>
    <w:rsid w:val="00284227"/>
    <w:rsid w:val="00284293"/>
    <w:rsid w:val="002843B0"/>
    <w:rsid w:val="00284525"/>
    <w:rsid w:val="00284929"/>
    <w:rsid w:val="00284AC2"/>
    <w:rsid w:val="002859D8"/>
    <w:rsid w:val="002865ED"/>
    <w:rsid w:val="002867A4"/>
    <w:rsid w:val="00286ED5"/>
    <w:rsid w:val="002878C9"/>
    <w:rsid w:val="0028795A"/>
    <w:rsid w:val="00290ABC"/>
    <w:rsid w:val="00291356"/>
    <w:rsid w:val="00292374"/>
    <w:rsid w:val="0029326F"/>
    <w:rsid w:val="00293690"/>
    <w:rsid w:val="0029424C"/>
    <w:rsid w:val="0029441B"/>
    <w:rsid w:val="002945CD"/>
    <w:rsid w:val="002948A4"/>
    <w:rsid w:val="00295125"/>
    <w:rsid w:val="00295280"/>
    <w:rsid w:val="00295554"/>
    <w:rsid w:val="0029586A"/>
    <w:rsid w:val="00295ABB"/>
    <w:rsid w:val="00296A38"/>
    <w:rsid w:val="0029736E"/>
    <w:rsid w:val="002978A4"/>
    <w:rsid w:val="002978A5"/>
    <w:rsid w:val="00297E03"/>
    <w:rsid w:val="00297F0F"/>
    <w:rsid w:val="002A1703"/>
    <w:rsid w:val="002A19F9"/>
    <w:rsid w:val="002A1D5B"/>
    <w:rsid w:val="002A252E"/>
    <w:rsid w:val="002A2863"/>
    <w:rsid w:val="002A2DC1"/>
    <w:rsid w:val="002A2E79"/>
    <w:rsid w:val="002A323D"/>
    <w:rsid w:val="002A3501"/>
    <w:rsid w:val="002A3618"/>
    <w:rsid w:val="002A3B61"/>
    <w:rsid w:val="002A3E40"/>
    <w:rsid w:val="002A5B90"/>
    <w:rsid w:val="002A619A"/>
    <w:rsid w:val="002A6D47"/>
    <w:rsid w:val="002A76F7"/>
    <w:rsid w:val="002A7872"/>
    <w:rsid w:val="002A788B"/>
    <w:rsid w:val="002A78D4"/>
    <w:rsid w:val="002B07FD"/>
    <w:rsid w:val="002B138C"/>
    <w:rsid w:val="002B1728"/>
    <w:rsid w:val="002B19BD"/>
    <w:rsid w:val="002B226E"/>
    <w:rsid w:val="002B3391"/>
    <w:rsid w:val="002B3DF5"/>
    <w:rsid w:val="002B4054"/>
    <w:rsid w:val="002B4FB9"/>
    <w:rsid w:val="002B51CF"/>
    <w:rsid w:val="002B563A"/>
    <w:rsid w:val="002B5B0F"/>
    <w:rsid w:val="002B5BA9"/>
    <w:rsid w:val="002B6140"/>
    <w:rsid w:val="002B6C27"/>
    <w:rsid w:val="002B71E1"/>
    <w:rsid w:val="002C0433"/>
    <w:rsid w:val="002C0A4D"/>
    <w:rsid w:val="002C0F67"/>
    <w:rsid w:val="002C1233"/>
    <w:rsid w:val="002C1314"/>
    <w:rsid w:val="002C19CE"/>
    <w:rsid w:val="002C28F7"/>
    <w:rsid w:val="002C2AF0"/>
    <w:rsid w:val="002C2E84"/>
    <w:rsid w:val="002C3968"/>
    <w:rsid w:val="002C4551"/>
    <w:rsid w:val="002C4F05"/>
    <w:rsid w:val="002C53DB"/>
    <w:rsid w:val="002C5B64"/>
    <w:rsid w:val="002C5DFE"/>
    <w:rsid w:val="002C6786"/>
    <w:rsid w:val="002C689B"/>
    <w:rsid w:val="002C697A"/>
    <w:rsid w:val="002C758B"/>
    <w:rsid w:val="002C7FEC"/>
    <w:rsid w:val="002D0121"/>
    <w:rsid w:val="002D0154"/>
    <w:rsid w:val="002D023A"/>
    <w:rsid w:val="002D0B34"/>
    <w:rsid w:val="002D1147"/>
    <w:rsid w:val="002D1734"/>
    <w:rsid w:val="002D1766"/>
    <w:rsid w:val="002D1854"/>
    <w:rsid w:val="002D2368"/>
    <w:rsid w:val="002D2C07"/>
    <w:rsid w:val="002D2C97"/>
    <w:rsid w:val="002D2CA7"/>
    <w:rsid w:val="002D3017"/>
    <w:rsid w:val="002D359E"/>
    <w:rsid w:val="002D3CBC"/>
    <w:rsid w:val="002D3CDC"/>
    <w:rsid w:val="002D3D47"/>
    <w:rsid w:val="002D48B2"/>
    <w:rsid w:val="002D5880"/>
    <w:rsid w:val="002D61C0"/>
    <w:rsid w:val="002D6272"/>
    <w:rsid w:val="002D6351"/>
    <w:rsid w:val="002D695F"/>
    <w:rsid w:val="002D789F"/>
    <w:rsid w:val="002D7CEE"/>
    <w:rsid w:val="002E0278"/>
    <w:rsid w:val="002E02A1"/>
    <w:rsid w:val="002E0311"/>
    <w:rsid w:val="002E0858"/>
    <w:rsid w:val="002E09B3"/>
    <w:rsid w:val="002E0C34"/>
    <w:rsid w:val="002E134F"/>
    <w:rsid w:val="002E14BE"/>
    <w:rsid w:val="002E1531"/>
    <w:rsid w:val="002E15AF"/>
    <w:rsid w:val="002E1766"/>
    <w:rsid w:val="002E193E"/>
    <w:rsid w:val="002E2079"/>
    <w:rsid w:val="002E288E"/>
    <w:rsid w:val="002E28D2"/>
    <w:rsid w:val="002E2B83"/>
    <w:rsid w:val="002E398F"/>
    <w:rsid w:val="002E3E52"/>
    <w:rsid w:val="002E4B2E"/>
    <w:rsid w:val="002E52A4"/>
    <w:rsid w:val="002E5F03"/>
    <w:rsid w:val="002E6116"/>
    <w:rsid w:val="002E7C8E"/>
    <w:rsid w:val="002F03B9"/>
    <w:rsid w:val="002F1764"/>
    <w:rsid w:val="002F183A"/>
    <w:rsid w:val="002F1DCF"/>
    <w:rsid w:val="002F2E6E"/>
    <w:rsid w:val="002F34C6"/>
    <w:rsid w:val="002F3E47"/>
    <w:rsid w:val="002F4D77"/>
    <w:rsid w:val="002F54C7"/>
    <w:rsid w:val="002F61AF"/>
    <w:rsid w:val="002F622B"/>
    <w:rsid w:val="002F6D45"/>
    <w:rsid w:val="002F6F9A"/>
    <w:rsid w:val="0030081B"/>
    <w:rsid w:val="00301B77"/>
    <w:rsid w:val="00301BA3"/>
    <w:rsid w:val="00302D9D"/>
    <w:rsid w:val="00302F6D"/>
    <w:rsid w:val="003030E9"/>
    <w:rsid w:val="0030397F"/>
    <w:rsid w:val="003049A2"/>
    <w:rsid w:val="00305004"/>
    <w:rsid w:val="003058CA"/>
    <w:rsid w:val="00305B78"/>
    <w:rsid w:val="00306778"/>
    <w:rsid w:val="003075BE"/>
    <w:rsid w:val="0030787D"/>
    <w:rsid w:val="00307960"/>
    <w:rsid w:val="00307AFE"/>
    <w:rsid w:val="00310011"/>
    <w:rsid w:val="0031059F"/>
    <w:rsid w:val="003107F2"/>
    <w:rsid w:val="00310921"/>
    <w:rsid w:val="00311315"/>
    <w:rsid w:val="0031209B"/>
    <w:rsid w:val="00312A48"/>
    <w:rsid w:val="00312FAC"/>
    <w:rsid w:val="0031355F"/>
    <w:rsid w:val="0031373E"/>
    <w:rsid w:val="00313DC6"/>
    <w:rsid w:val="00313E9E"/>
    <w:rsid w:val="00313FD6"/>
    <w:rsid w:val="00313FE7"/>
    <w:rsid w:val="00315108"/>
    <w:rsid w:val="003158EB"/>
    <w:rsid w:val="00315971"/>
    <w:rsid w:val="00315F49"/>
    <w:rsid w:val="003162EE"/>
    <w:rsid w:val="00316FF5"/>
    <w:rsid w:val="00317208"/>
    <w:rsid w:val="00317631"/>
    <w:rsid w:val="0031769B"/>
    <w:rsid w:val="00317952"/>
    <w:rsid w:val="00320156"/>
    <w:rsid w:val="00320258"/>
    <w:rsid w:val="0032040D"/>
    <w:rsid w:val="00320C13"/>
    <w:rsid w:val="00320CD8"/>
    <w:rsid w:val="00321777"/>
    <w:rsid w:val="00321E80"/>
    <w:rsid w:val="003222E6"/>
    <w:rsid w:val="00322562"/>
    <w:rsid w:val="00322701"/>
    <w:rsid w:val="00322FE4"/>
    <w:rsid w:val="003230C4"/>
    <w:rsid w:val="00323EDA"/>
    <w:rsid w:val="00324B9F"/>
    <w:rsid w:val="003251F6"/>
    <w:rsid w:val="003256E8"/>
    <w:rsid w:val="00325ADA"/>
    <w:rsid w:val="00325BEE"/>
    <w:rsid w:val="003262DB"/>
    <w:rsid w:val="003264F0"/>
    <w:rsid w:val="003302D2"/>
    <w:rsid w:val="003303E8"/>
    <w:rsid w:val="00330D16"/>
    <w:rsid w:val="00331E5E"/>
    <w:rsid w:val="0033218D"/>
    <w:rsid w:val="00332BB4"/>
    <w:rsid w:val="00333087"/>
    <w:rsid w:val="003331EA"/>
    <w:rsid w:val="00334931"/>
    <w:rsid w:val="003349C9"/>
    <w:rsid w:val="00334B65"/>
    <w:rsid w:val="0033569A"/>
    <w:rsid w:val="00335E2F"/>
    <w:rsid w:val="0033632B"/>
    <w:rsid w:val="003363F1"/>
    <w:rsid w:val="00336F6D"/>
    <w:rsid w:val="003400A7"/>
    <w:rsid w:val="0034090F"/>
    <w:rsid w:val="00341008"/>
    <w:rsid w:val="00341B75"/>
    <w:rsid w:val="0034230D"/>
    <w:rsid w:val="00342AB2"/>
    <w:rsid w:val="00343560"/>
    <w:rsid w:val="00343E79"/>
    <w:rsid w:val="003441E2"/>
    <w:rsid w:val="003442CF"/>
    <w:rsid w:val="00344B88"/>
    <w:rsid w:val="00344DCF"/>
    <w:rsid w:val="00345909"/>
    <w:rsid w:val="00346AF1"/>
    <w:rsid w:val="00347775"/>
    <w:rsid w:val="00347CE7"/>
    <w:rsid w:val="00350397"/>
    <w:rsid w:val="0035057D"/>
    <w:rsid w:val="003508A6"/>
    <w:rsid w:val="00350A01"/>
    <w:rsid w:val="00351205"/>
    <w:rsid w:val="00351281"/>
    <w:rsid w:val="003512BE"/>
    <w:rsid w:val="003514AD"/>
    <w:rsid w:val="00351A00"/>
    <w:rsid w:val="00351F35"/>
    <w:rsid w:val="003527A0"/>
    <w:rsid w:val="00353230"/>
    <w:rsid w:val="003532B9"/>
    <w:rsid w:val="003542B0"/>
    <w:rsid w:val="00354383"/>
    <w:rsid w:val="003543B6"/>
    <w:rsid w:val="00354538"/>
    <w:rsid w:val="0035662F"/>
    <w:rsid w:val="00356F40"/>
    <w:rsid w:val="00357059"/>
    <w:rsid w:val="00357387"/>
    <w:rsid w:val="0036005E"/>
    <w:rsid w:val="00360A28"/>
    <w:rsid w:val="00360AFA"/>
    <w:rsid w:val="00360E31"/>
    <w:rsid w:val="003610BA"/>
    <w:rsid w:val="00362593"/>
    <w:rsid w:val="00362B20"/>
    <w:rsid w:val="00362FB6"/>
    <w:rsid w:val="00363F49"/>
    <w:rsid w:val="003641E4"/>
    <w:rsid w:val="003647B3"/>
    <w:rsid w:val="00365881"/>
    <w:rsid w:val="00365C4D"/>
    <w:rsid w:val="003663B8"/>
    <w:rsid w:val="003667FA"/>
    <w:rsid w:val="00366BE9"/>
    <w:rsid w:val="003677E1"/>
    <w:rsid w:val="00370760"/>
    <w:rsid w:val="00370AFF"/>
    <w:rsid w:val="00370E2E"/>
    <w:rsid w:val="003710B4"/>
    <w:rsid w:val="00371761"/>
    <w:rsid w:val="00372565"/>
    <w:rsid w:val="00372A55"/>
    <w:rsid w:val="00373759"/>
    <w:rsid w:val="0037381A"/>
    <w:rsid w:val="00373B55"/>
    <w:rsid w:val="00373EAC"/>
    <w:rsid w:val="00376052"/>
    <w:rsid w:val="003767DE"/>
    <w:rsid w:val="00376A91"/>
    <w:rsid w:val="00377289"/>
    <w:rsid w:val="00377385"/>
    <w:rsid w:val="003777A0"/>
    <w:rsid w:val="003801DA"/>
    <w:rsid w:val="003802CB"/>
    <w:rsid w:val="003802E8"/>
    <w:rsid w:val="00380302"/>
    <w:rsid w:val="00380323"/>
    <w:rsid w:val="0038105E"/>
    <w:rsid w:val="00381A01"/>
    <w:rsid w:val="00381C87"/>
    <w:rsid w:val="003821BA"/>
    <w:rsid w:val="0038321D"/>
    <w:rsid w:val="00383328"/>
    <w:rsid w:val="003833CC"/>
    <w:rsid w:val="00383615"/>
    <w:rsid w:val="003836FA"/>
    <w:rsid w:val="00383C89"/>
    <w:rsid w:val="00383D21"/>
    <w:rsid w:val="00384015"/>
    <w:rsid w:val="003846CE"/>
    <w:rsid w:val="00384F8B"/>
    <w:rsid w:val="003851C8"/>
    <w:rsid w:val="0038526E"/>
    <w:rsid w:val="003858D7"/>
    <w:rsid w:val="00385ABE"/>
    <w:rsid w:val="0038618A"/>
    <w:rsid w:val="00386380"/>
    <w:rsid w:val="003863B5"/>
    <w:rsid w:val="00386A9D"/>
    <w:rsid w:val="00386B72"/>
    <w:rsid w:val="00386D70"/>
    <w:rsid w:val="00387362"/>
    <w:rsid w:val="003875A0"/>
    <w:rsid w:val="003875E4"/>
    <w:rsid w:val="00387C21"/>
    <w:rsid w:val="00387C87"/>
    <w:rsid w:val="003909AF"/>
    <w:rsid w:val="003909F1"/>
    <w:rsid w:val="00391844"/>
    <w:rsid w:val="0039329A"/>
    <w:rsid w:val="003934A4"/>
    <w:rsid w:val="00394140"/>
    <w:rsid w:val="003943AC"/>
    <w:rsid w:val="00394684"/>
    <w:rsid w:val="003949E3"/>
    <w:rsid w:val="00395A56"/>
    <w:rsid w:val="00395B94"/>
    <w:rsid w:val="00396A13"/>
    <w:rsid w:val="00396C27"/>
    <w:rsid w:val="00397521"/>
    <w:rsid w:val="00397A3E"/>
    <w:rsid w:val="00397B5D"/>
    <w:rsid w:val="003A0EBE"/>
    <w:rsid w:val="003A11E0"/>
    <w:rsid w:val="003A177B"/>
    <w:rsid w:val="003A1AEB"/>
    <w:rsid w:val="003A2686"/>
    <w:rsid w:val="003A32D3"/>
    <w:rsid w:val="003A4295"/>
    <w:rsid w:val="003A42EA"/>
    <w:rsid w:val="003A4BE5"/>
    <w:rsid w:val="003A5538"/>
    <w:rsid w:val="003A5A22"/>
    <w:rsid w:val="003A5BA6"/>
    <w:rsid w:val="003A63B9"/>
    <w:rsid w:val="003A6979"/>
    <w:rsid w:val="003A6C02"/>
    <w:rsid w:val="003A7D6C"/>
    <w:rsid w:val="003B0488"/>
    <w:rsid w:val="003B0864"/>
    <w:rsid w:val="003B0D2B"/>
    <w:rsid w:val="003B0E7C"/>
    <w:rsid w:val="003B1B24"/>
    <w:rsid w:val="003B2286"/>
    <w:rsid w:val="003B2FD4"/>
    <w:rsid w:val="003B325B"/>
    <w:rsid w:val="003B3D1F"/>
    <w:rsid w:val="003B3E4F"/>
    <w:rsid w:val="003B428F"/>
    <w:rsid w:val="003B4564"/>
    <w:rsid w:val="003B4614"/>
    <w:rsid w:val="003B46C6"/>
    <w:rsid w:val="003B6B9C"/>
    <w:rsid w:val="003B6CD2"/>
    <w:rsid w:val="003B717A"/>
    <w:rsid w:val="003B7FC2"/>
    <w:rsid w:val="003C08F6"/>
    <w:rsid w:val="003C0979"/>
    <w:rsid w:val="003C0CB7"/>
    <w:rsid w:val="003C1A28"/>
    <w:rsid w:val="003C20F0"/>
    <w:rsid w:val="003C2143"/>
    <w:rsid w:val="003C2840"/>
    <w:rsid w:val="003C304E"/>
    <w:rsid w:val="003C3381"/>
    <w:rsid w:val="003C4AAE"/>
    <w:rsid w:val="003C4E1D"/>
    <w:rsid w:val="003C54B0"/>
    <w:rsid w:val="003C6288"/>
    <w:rsid w:val="003C63D9"/>
    <w:rsid w:val="003C7046"/>
    <w:rsid w:val="003C7A04"/>
    <w:rsid w:val="003C7F4F"/>
    <w:rsid w:val="003D1215"/>
    <w:rsid w:val="003D1992"/>
    <w:rsid w:val="003D1993"/>
    <w:rsid w:val="003D2256"/>
    <w:rsid w:val="003D254F"/>
    <w:rsid w:val="003D2AEF"/>
    <w:rsid w:val="003D2B52"/>
    <w:rsid w:val="003D2F0D"/>
    <w:rsid w:val="003D33AB"/>
    <w:rsid w:val="003D3710"/>
    <w:rsid w:val="003D3821"/>
    <w:rsid w:val="003D3ECE"/>
    <w:rsid w:val="003D42B2"/>
    <w:rsid w:val="003D4EED"/>
    <w:rsid w:val="003D5B46"/>
    <w:rsid w:val="003D6637"/>
    <w:rsid w:val="003D690F"/>
    <w:rsid w:val="003D695E"/>
    <w:rsid w:val="003D7553"/>
    <w:rsid w:val="003D7ED9"/>
    <w:rsid w:val="003E0152"/>
    <w:rsid w:val="003E0637"/>
    <w:rsid w:val="003E0C05"/>
    <w:rsid w:val="003E13B3"/>
    <w:rsid w:val="003E1F69"/>
    <w:rsid w:val="003E2331"/>
    <w:rsid w:val="003E29CB"/>
    <w:rsid w:val="003E366C"/>
    <w:rsid w:val="003E37D6"/>
    <w:rsid w:val="003E3998"/>
    <w:rsid w:val="003E39F0"/>
    <w:rsid w:val="003E3E84"/>
    <w:rsid w:val="003E4F1F"/>
    <w:rsid w:val="003E5521"/>
    <w:rsid w:val="003E5983"/>
    <w:rsid w:val="003E5DE4"/>
    <w:rsid w:val="003E640B"/>
    <w:rsid w:val="003E6A55"/>
    <w:rsid w:val="003E7692"/>
    <w:rsid w:val="003E7F07"/>
    <w:rsid w:val="003F030C"/>
    <w:rsid w:val="003F0528"/>
    <w:rsid w:val="003F0F99"/>
    <w:rsid w:val="003F18D9"/>
    <w:rsid w:val="003F1C22"/>
    <w:rsid w:val="003F1C67"/>
    <w:rsid w:val="003F2F69"/>
    <w:rsid w:val="003F3AA3"/>
    <w:rsid w:val="003F3D6D"/>
    <w:rsid w:val="003F5A01"/>
    <w:rsid w:val="003F66F9"/>
    <w:rsid w:val="003F6B42"/>
    <w:rsid w:val="003F6EFD"/>
    <w:rsid w:val="004002FC"/>
    <w:rsid w:val="00401520"/>
    <w:rsid w:val="00401BFD"/>
    <w:rsid w:val="00401DF8"/>
    <w:rsid w:val="00402591"/>
    <w:rsid w:val="004025C7"/>
    <w:rsid w:val="004034F8"/>
    <w:rsid w:val="00403CD7"/>
    <w:rsid w:val="0040407A"/>
    <w:rsid w:val="0040414F"/>
    <w:rsid w:val="00404478"/>
    <w:rsid w:val="004052B9"/>
    <w:rsid w:val="004056E6"/>
    <w:rsid w:val="00405761"/>
    <w:rsid w:val="00406208"/>
    <w:rsid w:val="004068B1"/>
    <w:rsid w:val="00406EB2"/>
    <w:rsid w:val="00407C2A"/>
    <w:rsid w:val="004110A9"/>
    <w:rsid w:val="00411506"/>
    <w:rsid w:val="00411B4A"/>
    <w:rsid w:val="004127ED"/>
    <w:rsid w:val="00412CE9"/>
    <w:rsid w:val="00412FBB"/>
    <w:rsid w:val="00412FD5"/>
    <w:rsid w:val="00413479"/>
    <w:rsid w:val="004139E2"/>
    <w:rsid w:val="004139FC"/>
    <w:rsid w:val="00414655"/>
    <w:rsid w:val="00414B54"/>
    <w:rsid w:val="00414F7F"/>
    <w:rsid w:val="0041513E"/>
    <w:rsid w:val="00416302"/>
    <w:rsid w:val="0041642B"/>
    <w:rsid w:val="00416BC1"/>
    <w:rsid w:val="004171A9"/>
    <w:rsid w:val="00417D19"/>
    <w:rsid w:val="0042002F"/>
    <w:rsid w:val="004207DF"/>
    <w:rsid w:val="004208A2"/>
    <w:rsid w:val="00420C39"/>
    <w:rsid w:val="00421203"/>
    <w:rsid w:val="0042121B"/>
    <w:rsid w:val="00421887"/>
    <w:rsid w:val="00421EF7"/>
    <w:rsid w:val="0042202B"/>
    <w:rsid w:val="004223BD"/>
    <w:rsid w:val="00422829"/>
    <w:rsid w:val="00423542"/>
    <w:rsid w:val="0042425A"/>
    <w:rsid w:val="004243D8"/>
    <w:rsid w:val="004243E7"/>
    <w:rsid w:val="004246A0"/>
    <w:rsid w:val="00424BEB"/>
    <w:rsid w:val="00425287"/>
    <w:rsid w:val="00425367"/>
    <w:rsid w:val="00425957"/>
    <w:rsid w:val="00425E9C"/>
    <w:rsid w:val="0042704D"/>
    <w:rsid w:val="0042736F"/>
    <w:rsid w:val="0042773A"/>
    <w:rsid w:val="00427788"/>
    <w:rsid w:val="004277A4"/>
    <w:rsid w:val="00427B58"/>
    <w:rsid w:val="00427FC4"/>
    <w:rsid w:val="00430B71"/>
    <w:rsid w:val="00430D5B"/>
    <w:rsid w:val="0043108A"/>
    <w:rsid w:val="00431842"/>
    <w:rsid w:val="00432ECA"/>
    <w:rsid w:val="004332AB"/>
    <w:rsid w:val="00433799"/>
    <w:rsid w:val="0043386F"/>
    <w:rsid w:val="00433F07"/>
    <w:rsid w:val="00434DB7"/>
    <w:rsid w:val="00435A75"/>
    <w:rsid w:val="00436681"/>
    <w:rsid w:val="004366CC"/>
    <w:rsid w:val="00436A9B"/>
    <w:rsid w:val="004376CD"/>
    <w:rsid w:val="00437A01"/>
    <w:rsid w:val="00440E82"/>
    <w:rsid w:val="004415D1"/>
    <w:rsid w:val="00442D04"/>
    <w:rsid w:val="004431D7"/>
    <w:rsid w:val="00443A9C"/>
    <w:rsid w:val="00443CBD"/>
    <w:rsid w:val="00443EDE"/>
    <w:rsid w:val="00444077"/>
    <w:rsid w:val="0044429B"/>
    <w:rsid w:val="0044507A"/>
    <w:rsid w:val="004457CA"/>
    <w:rsid w:val="00446DB9"/>
    <w:rsid w:val="00447A10"/>
    <w:rsid w:val="00447B57"/>
    <w:rsid w:val="00450E81"/>
    <w:rsid w:val="00451933"/>
    <w:rsid w:val="00451C5E"/>
    <w:rsid w:val="00451C9F"/>
    <w:rsid w:val="004526C4"/>
    <w:rsid w:val="004527B6"/>
    <w:rsid w:val="00452D6A"/>
    <w:rsid w:val="00452FF3"/>
    <w:rsid w:val="00455CF7"/>
    <w:rsid w:val="004567E2"/>
    <w:rsid w:val="00456D96"/>
    <w:rsid w:val="004578C0"/>
    <w:rsid w:val="00457EBC"/>
    <w:rsid w:val="00460948"/>
    <w:rsid w:val="00461597"/>
    <w:rsid w:val="004615F0"/>
    <w:rsid w:val="00461EA7"/>
    <w:rsid w:val="004621BD"/>
    <w:rsid w:val="00462A94"/>
    <w:rsid w:val="004635BC"/>
    <w:rsid w:val="004638A1"/>
    <w:rsid w:val="00463A97"/>
    <w:rsid w:val="00465465"/>
    <w:rsid w:val="004661CD"/>
    <w:rsid w:val="00466280"/>
    <w:rsid w:val="00467F07"/>
    <w:rsid w:val="00470D21"/>
    <w:rsid w:val="00470E7A"/>
    <w:rsid w:val="00471C2E"/>
    <w:rsid w:val="00472202"/>
    <w:rsid w:val="0047269B"/>
    <w:rsid w:val="00472C5C"/>
    <w:rsid w:val="004735EF"/>
    <w:rsid w:val="00473C31"/>
    <w:rsid w:val="00473D22"/>
    <w:rsid w:val="004744DF"/>
    <w:rsid w:val="00475EEB"/>
    <w:rsid w:val="00476647"/>
    <w:rsid w:val="00476808"/>
    <w:rsid w:val="004776DE"/>
    <w:rsid w:val="004777B9"/>
    <w:rsid w:val="00480152"/>
    <w:rsid w:val="004807B2"/>
    <w:rsid w:val="00480854"/>
    <w:rsid w:val="00480A9A"/>
    <w:rsid w:val="00480BC3"/>
    <w:rsid w:val="00480BF4"/>
    <w:rsid w:val="00481276"/>
    <w:rsid w:val="004814F8"/>
    <w:rsid w:val="004815E3"/>
    <w:rsid w:val="004822E9"/>
    <w:rsid w:val="0048260C"/>
    <w:rsid w:val="00483012"/>
    <w:rsid w:val="0048313E"/>
    <w:rsid w:val="00483403"/>
    <w:rsid w:val="004834C8"/>
    <w:rsid w:val="004836A0"/>
    <w:rsid w:val="00484574"/>
    <w:rsid w:val="00484B53"/>
    <w:rsid w:val="00484BD0"/>
    <w:rsid w:val="00484D5E"/>
    <w:rsid w:val="00485242"/>
    <w:rsid w:val="00485641"/>
    <w:rsid w:val="00485934"/>
    <w:rsid w:val="00485C55"/>
    <w:rsid w:val="00485CE1"/>
    <w:rsid w:val="00485DED"/>
    <w:rsid w:val="0048602B"/>
    <w:rsid w:val="0048610B"/>
    <w:rsid w:val="00486788"/>
    <w:rsid w:val="00486C96"/>
    <w:rsid w:val="00486E93"/>
    <w:rsid w:val="00486FD1"/>
    <w:rsid w:val="00487317"/>
    <w:rsid w:val="00487975"/>
    <w:rsid w:val="0049040B"/>
    <w:rsid w:val="00490541"/>
    <w:rsid w:val="00490B40"/>
    <w:rsid w:val="004911EC"/>
    <w:rsid w:val="00491C22"/>
    <w:rsid w:val="00492625"/>
    <w:rsid w:val="00492862"/>
    <w:rsid w:val="00492E55"/>
    <w:rsid w:val="004930B3"/>
    <w:rsid w:val="00493C52"/>
    <w:rsid w:val="00494287"/>
    <w:rsid w:val="00494CF9"/>
    <w:rsid w:val="00494D3E"/>
    <w:rsid w:val="004951EE"/>
    <w:rsid w:val="00495F18"/>
    <w:rsid w:val="00496904"/>
    <w:rsid w:val="00496ED4"/>
    <w:rsid w:val="00497300"/>
    <w:rsid w:val="00497477"/>
    <w:rsid w:val="004976F1"/>
    <w:rsid w:val="00497C72"/>
    <w:rsid w:val="004A090E"/>
    <w:rsid w:val="004A12E4"/>
    <w:rsid w:val="004A2342"/>
    <w:rsid w:val="004A23DF"/>
    <w:rsid w:val="004A2C3E"/>
    <w:rsid w:val="004A3093"/>
    <w:rsid w:val="004A3A51"/>
    <w:rsid w:val="004A41CB"/>
    <w:rsid w:val="004A44D8"/>
    <w:rsid w:val="004A4F6D"/>
    <w:rsid w:val="004A4F98"/>
    <w:rsid w:val="004A547B"/>
    <w:rsid w:val="004A6D9D"/>
    <w:rsid w:val="004A7F59"/>
    <w:rsid w:val="004A7F5F"/>
    <w:rsid w:val="004B0DB2"/>
    <w:rsid w:val="004B1C71"/>
    <w:rsid w:val="004B2DDD"/>
    <w:rsid w:val="004B30BE"/>
    <w:rsid w:val="004B33A3"/>
    <w:rsid w:val="004B355F"/>
    <w:rsid w:val="004B3AA2"/>
    <w:rsid w:val="004B3BB2"/>
    <w:rsid w:val="004B5690"/>
    <w:rsid w:val="004B5874"/>
    <w:rsid w:val="004B5ABB"/>
    <w:rsid w:val="004B61E0"/>
    <w:rsid w:val="004B6D2D"/>
    <w:rsid w:val="004B6F6F"/>
    <w:rsid w:val="004B7037"/>
    <w:rsid w:val="004B71B4"/>
    <w:rsid w:val="004B752E"/>
    <w:rsid w:val="004B7547"/>
    <w:rsid w:val="004B7D5D"/>
    <w:rsid w:val="004C05BD"/>
    <w:rsid w:val="004C15A0"/>
    <w:rsid w:val="004C1755"/>
    <w:rsid w:val="004C2315"/>
    <w:rsid w:val="004C26F0"/>
    <w:rsid w:val="004C2A91"/>
    <w:rsid w:val="004C3979"/>
    <w:rsid w:val="004C4E09"/>
    <w:rsid w:val="004C5A2C"/>
    <w:rsid w:val="004C5F38"/>
    <w:rsid w:val="004C6AEA"/>
    <w:rsid w:val="004C7583"/>
    <w:rsid w:val="004C76B2"/>
    <w:rsid w:val="004C7A7F"/>
    <w:rsid w:val="004C7B98"/>
    <w:rsid w:val="004D0898"/>
    <w:rsid w:val="004D0B98"/>
    <w:rsid w:val="004D24C0"/>
    <w:rsid w:val="004D26BC"/>
    <w:rsid w:val="004D2F8F"/>
    <w:rsid w:val="004D322B"/>
    <w:rsid w:val="004D362A"/>
    <w:rsid w:val="004D362B"/>
    <w:rsid w:val="004D365C"/>
    <w:rsid w:val="004D3E63"/>
    <w:rsid w:val="004D4570"/>
    <w:rsid w:val="004D45AF"/>
    <w:rsid w:val="004D4922"/>
    <w:rsid w:val="004D496D"/>
    <w:rsid w:val="004D4EEE"/>
    <w:rsid w:val="004D545D"/>
    <w:rsid w:val="004D56D9"/>
    <w:rsid w:val="004D6AB0"/>
    <w:rsid w:val="004D722F"/>
    <w:rsid w:val="004D794F"/>
    <w:rsid w:val="004E0820"/>
    <w:rsid w:val="004E0A92"/>
    <w:rsid w:val="004E1764"/>
    <w:rsid w:val="004E1A9D"/>
    <w:rsid w:val="004E21EA"/>
    <w:rsid w:val="004E23BC"/>
    <w:rsid w:val="004E2475"/>
    <w:rsid w:val="004E28C4"/>
    <w:rsid w:val="004E2AFD"/>
    <w:rsid w:val="004E2D07"/>
    <w:rsid w:val="004E3125"/>
    <w:rsid w:val="004E33F1"/>
    <w:rsid w:val="004E344F"/>
    <w:rsid w:val="004E412E"/>
    <w:rsid w:val="004E4447"/>
    <w:rsid w:val="004E489A"/>
    <w:rsid w:val="004E5D14"/>
    <w:rsid w:val="004E5F33"/>
    <w:rsid w:val="004E60F4"/>
    <w:rsid w:val="004E6127"/>
    <w:rsid w:val="004E6547"/>
    <w:rsid w:val="004E6729"/>
    <w:rsid w:val="004E6D4B"/>
    <w:rsid w:val="004E77E8"/>
    <w:rsid w:val="004E77FC"/>
    <w:rsid w:val="004E7A65"/>
    <w:rsid w:val="004E7BBB"/>
    <w:rsid w:val="004F0079"/>
    <w:rsid w:val="004F083F"/>
    <w:rsid w:val="004F11CA"/>
    <w:rsid w:val="004F1901"/>
    <w:rsid w:val="004F1C4F"/>
    <w:rsid w:val="004F1EC9"/>
    <w:rsid w:val="004F1FD6"/>
    <w:rsid w:val="004F2BA5"/>
    <w:rsid w:val="004F324A"/>
    <w:rsid w:val="004F4213"/>
    <w:rsid w:val="004F5B07"/>
    <w:rsid w:val="004F6687"/>
    <w:rsid w:val="004F6AC5"/>
    <w:rsid w:val="004F6C99"/>
    <w:rsid w:val="004F7428"/>
    <w:rsid w:val="004F7C5D"/>
    <w:rsid w:val="00500308"/>
    <w:rsid w:val="00500953"/>
    <w:rsid w:val="005015B2"/>
    <w:rsid w:val="00501BC5"/>
    <w:rsid w:val="00501FB2"/>
    <w:rsid w:val="005022FA"/>
    <w:rsid w:val="0050296D"/>
    <w:rsid w:val="00502BA4"/>
    <w:rsid w:val="00502D50"/>
    <w:rsid w:val="005032F8"/>
    <w:rsid w:val="0050331C"/>
    <w:rsid w:val="0050368D"/>
    <w:rsid w:val="00503F2C"/>
    <w:rsid w:val="005045F8"/>
    <w:rsid w:val="00504646"/>
    <w:rsid w:val="005047DE"/>
    <w:rsid w:val="005048D2"/>
    <w:rsid w:val="00504B7A"/>
    <w:rsid w:val="00504C03"/>
    <w:rsid w:val="005054E9"/>
    <w:rsid w:val="0050667B"/>
    <w:rsid w:val="00506DCA"/>
    <w:rsid w:val="00506F06"/>
    <w:rsid w:val="005070D9"/>
    <w:rsid w:val="0051038A"/>
    <w:rsid w:val="005104CE"/>
    <w:rsid w:val="00510946"/>
    <w:rsid w:val="00511659"/>
    <w:rsid w:val="00511870"/>
    <w:rsid w:val="0051209D"/>
    <w:rsid w:val="0051265B"/>
    <w:rsid w:val="005130C8"/>
    <w:rsid w:val="00513AD1"/>
    <w:rsid w:val="005149F5"/>
    <w:rsid w:val="00514C68"/>
    <w:rsid w:val="005152C3"/>
    <w:rsid w:val="005159A3"/>
    <w:rsid w:val="00516712"/>
    <w:rsid w:val="00517666"/>
    <w:rsid w:val="00517D2D"/>
    <w:rsid w:val="00520451"/>
    <w:rsid w:val="00521672"/>
    <w:rsid w:val="00521AF7"/>
    <w:rsid w:val="00522A90"/>
    <w:rsid w:val="00522F05"/>
    <w:rsid w:val="00523155"/>
    <w:rsid w:val="005234E3"/>
    <w:rsid w:val="005244E3"/>
    <w:rsid w:val="00524562"/>
    <w:rsid w:val="00525202"/>
    <w:rsid w:val="00525DDF"/>
    <w:rsid w:val="00527FD7"/>
    <w:rsid w:val="0053035F"/>
    <w:rsid w:val="00530A9F"/>
    <w:rsid w:val="00531816"/>
    <w:rsid w:val="00531F58"/>
    <w:rsid w:val="005339DA"/>
    <w:rsid w:val="00534271"/>
    <w:rsid w:val="005342DA"/>
    <w:rsid w:val="0053461F"/>
    <w:rsid w:val="00534F87"/>
    <w:rsid w:val="005354F5"/>
    <w:rsid w:val="00535A7F"/>
    <w:rsid w:val="00535D0D"/>
    <w:rsid w:val="00536809"/>
    <w:rsid w:val="00536C63"/>
    <w:rsid w:val="00536FDE"/>
    <w:rsid w:val="0053735D"/>
    <w:rsid w:val="00537793"/>
    <w:rsid w:val="005378C7"/>
    <w:rsid w:val="0053791C"/>
    <w:rsid w:val="00537B69"/>
    <w:rsid w:val="00540201"/>
    <w:rsid w:val="00541EE8"/>
    <w:rsid w:val="00541FFF"/>
    <w:rsid w:val="0054209C"/>
    <w:rsid w:val="00542EED"/>
    <w:rsid w:val="00543387"/>
    <w:rsid w:val="00543531"/>
    <w:rsid w:val="0054367C"/>
    <w:rsid w:val="00543BFB"/>
    <w:rsid w:val="005440C5"/>
    <w:rsid w:val="005448F4"/>
    <w:rsid w:val="00544B0F"/>
    <w:rsid w:val="0054519D"/>
    <w:rsid w:val="00545CE2"/>
    <w:rsid w:val="00546297"/>
    <w:rsid w:val="005464D6"/>
    <w:rsid w:val="005464DF"/>
    <w:rsid w:val="00546F49"/>
    <w:rsid w:val="00546F80"/>
    <w:rsid w:val="00547504"/>
    <w:rsid w:val="005476DA"/>
    <w:rsid w:val="0054783B"/>
    <w:rsid w:val="00550049"/>
    <w:rsid w:val="005509B5"/>
    <w:rsid w:val="00550AB5"/>
    <w:rsid w:val="00551004"/>
    <w:rsid w:val="0055124D"/>
    <w:rsid w:val="005529CD"/>
    <w:rsid w:val="00552EFD"/>
    <w:rsid w:val="00553A3E"/>
    <w:rsid w:val="00554254"/>
    <w:rsid w:val="005543CE"/>
    <w:rsid w:val="00554A0D"/>
    <w:rsid w:val="00554BC8"/>
    <w:rsid w:val="00554BE8"/>
    <w:rsid w:val="00554DB2"/>
    <w:rsid w:val="0055504D"/>
    <w:rsid w:val="005550FA"/>
    <w:rsid w:val="005553C0"/>
    <w:rsid w:val="005558B7"/>
    <w:rsid w:val="00555B78"/>
    <w:rsid w:val="00556112"/>
    <w:rsid w:val="0055660E"/>
    <w:rsid w:val="005567FE"/>
    <w:rsid w:val="00557494"/>
    <w:rsid w:val="00557530"/>
    <w:rsid w:val="00557572"/>
    <w:rsid w:val="00557CB0"/>
    <w:rsid w:val="00557EB3"/>
    <w:rsid w:val="005606A3"/>
    <w:rsid w:val="00560C69"/>
    <w:rsid w:val="0056118A"/>
    <w:rsid w:val="00562661"/>
    <w:rsid w:val="0056273A"/>
    <w:rsid w:val="00562C3A"/>
    <w:rsid w:val="00562C46"/>
    <w:rsid w:val="00563BA9"/>
    <w:rsid w:val="00563F97"/>
    <w:rsid w:val="00566822"/>
    <w:rsid w:val="00566BE8"/>
    <w:rsid w:val="00566F98"/>
    <w:rsid w:val="00570D95"/>
    <w:rsid w:val="00571444"/>
    <w:rsid w:val="00572024"/>
    <w:rsid w:val="005722E2"/>
    <w:rsid w:val="00572A19"/>
    <w:rsid w:val="00572E66"/>
    <w:rsid w:val="00573382"/>
    <w:rsid w:val="005736F7"/>
    <w:rsid w:val="00573F19"/>
    <w:rsid w:val="00574343"/>
    <w:rsid w:val="005743E6"/>
    <w:rsid w:val="005747A9"/>
    <w:rsid w:val="005747FD"/>
    <w:rsid w:val="00574BCA"/>
    <w:rsid w:val="00574DD2"/>
    <w:rsid w:val="005751B3"/>
    <w:rsid w:val="005752B4"/>
    <w:rsid w:val="0057552E"/>
    <w:rsid w:val="00576063"/>
    <w:rsid w:val="00576A09"/>
    <w:rsid w:val="00576B2C"/>
    <w:rsid w:val="00576B46"/>
    <w:rsid w:val="00577F61"/>
    <w:rsid w:val="00580370"/>
    <w:rsid w:val="00580A2B"/>
    <w:rsid w:val="00580DE5"/>
    <w:rsid w:val="005813CE"/>
    <w:rsid w:val="00581CD6"/>
    <w:rsid w:val="00582983"/>
    <w:rsid w:val="00583355"/>
    <w:rsid w:val="00583D72"/>
    <w:rsid w:val="00583F1A"/>
    <w:rsid w:val="0058438B"/>
    <w:rsid w:val="005843B2"/>
    <w:rsid w:val="00584619"/>
    <w:rsid w:val="005847FA"/>
    <w:rsid w:val="00584AF2"/>
    <w:rsid w:val="00584BDA"/>
    <w:rsid w:val="0058529B"/>
    <w:rsid w:val="00585E5D"/>
    <w:rsid w:val="00585F1A"/>
    <w:rsid w:val="005861BE"/>
    <w:rsid w:val="0058652E"/>
    <w:rsid w:val="00586CEA"/>
    <w:rsid w:val="00590202"/>
    <w:rsid w:val="0059048B"/>
    <w:rsid w:val="00590AED"/>
    <w:rsid w:val="0059108A"/>
    <w:rsid w:val="005911C9"/>
    <w:rsid w:val="00591820"/>
    <w:rsid w:val="00591B1A"/>
    <w:rsid w:val="00592B49"/>
    <w:rsid w:val="00592BB0"/>
    <w:rsid w:val="00592C08"/>
    <w:rsid w:val="00593103"/>
    <w:rsid w:val="00593C17"/>
    <w:rsid w:val="00593C79"/>
    <w:rsid w:val="00593DA1"/>
    <w:rsid w:val="00594739"/>
    <w:rsid w:val="005966FB"/>
    <w:rsid w:val="0059673F"/>
    <w:rsid w:val="00597692"/>
    <w:rsid w:val="005976AA"/>
    <w:rsid w:val="00597881"/>
    <w:rsid w:val="005A095B"/>
    <w:rsid w:val="005A0E08"/>
    <w:rsid w:val="005A1C97"/>
    <w:rsid w:val="005A22B4"/>
    <w:rsid w:val="005A2594"/>
    <w:rsid w:val="005A27FA"/>
    <w:rsid w:val="005A4428"/>
    <w:rsid w:val="005A46EA"/>
    <w:rsid w:val="005A49D4"/>
    <w:rsid w:val="005A6529"/>
    <w:rsid w:val="005A65DE"/>
    <w:rsid w:val="005A6FE8"/>
    <w:rsid w:val="005A7351"/>
    <w:rsid w:val="005A78D9"/>
    <w:rsid w:val="005A7A2E"/>
    <w:rsid w:val="005B0562"/>
    <w:rsid w:val="005B08CF"/>
    <w:rsid w:val="005B09DC"/>
    <w:rsid w:val="005B0C65"/>
    <w:rsid w:val="005B10D0"/>
    <w:rsid w:val="005B1D0F"/>
    <w:rsid w:val="005B201A"/>
    <w:rsid w:val="005B2480"/>
    <w:rsid w:val="005B3090"/>
    <w:rsid w:val="005B38FA"/>
    <w:rsid w:val="005B3A37"/>
    <w:rsid w:val="005B4333"/>
    <w:rsid w:val="005B4A70"/>
    <w:rsid w:val="005B4B6C"/>
    <w:rsid w:val="005B4E6D"/>
    <w:rsid w:val="005B515B"/>
    <w:rsid w:val="005B5237"/>
    <w:rsid w:val="005B52AA"/>
    <w:rsid w:val="005B5478"/>
    <w:rsid w:val="005B5E54"/>
    <w:rsid w:val="005B61B9"/>
    <w:rsid w:val="005B6219"/>
    <w:rsid w:val="005B664F"/>
    <w:rsid w:val="005B681C"/>
    <w:rsid w:val="005B6CC9"/>
    <w:rsid w:val="005B7E24"/>
    <w:rsid w:val="005C066C"/>
    <w:rsid w:val="005C0BFB"/>
    <w:rsid w:val="005C0E64"/>
    <w:rsid w:val="005C14E2"/>
    <w:rsid w:val="005C162F"/>
    <w:rsid w:val="005C2557"/>
    <w:rsid w:val="005C2739"/>
    <w:rsid w:val="005C2BE5"/>
    <w:rsid w:val="005C2C6F"/>
    <w:rsid w:val="005C2FB1"/>
    <w:rsid w:val="005C3609"/>
    <w:rsid w:val="005C384C"/>
    <w:rsid w:val="005C3D34"/>
    <w:rsid w:val="005C3D4B"/>
    <w:rsid w:val="005C3F7B"/>
    <w:rsid w:val="005C48CF"/>
    <w:rsid w:val="005C5BE5"/>
    <w:rsid w:val="005C6265"/>
    <w:rsid w:val="005C6667"/>
    <w:rsid w:val="005C7703"/>
    <w:rsid w:val="005D069E"/>
    <w:rsid w:val="005D1206"/>
    <w:rsid w:val="005D1386"/>
    <w:rsid w:val="005D279F"/>
    <w:rsid w:val="005D2E20"/>
    <w:rsid w:val="005D4467"/>
    <w:rsid w:val="005D4D08"/>
    <w:rsid w:val="005D5121"/>
    <w:rsid w:val="005D57B4"/>
    <w:rsid w:val="005D633F"/>
    <w:rsid w:val="005D6E20"/>
    <w:rsid w:val="005D6F2D"/>
    <w:rsid w:val="005D7D4E"/>
    <w:rsid w:val="005E044E"/>
    <w:rsid w:val="005E0587"/>
    <w:rsid w:val="005E0E23"/>
    <w:rsid w:val="005E1002"/>
    <w:rsid w:val="005E10CE"/>
    <w:rsid w:val="005E1444"/>
    <w:rsid w:val="005E2189"/>
    <w:rsid w:val="005E278A"/>
    <w:rsid w:val="005E2D46"/>
    <w:rsid w:val="005E2D5E"/>
    <w:rsid w:val="005E4581"/>
    <w:rsid w:val="005E4832"/>
    <w:rsid w:val="005E4B55"/>
    <w:rsid w:val="005E59D0"/>
    <w:rsid w:val="005E5A3E"/>
    <w:rsid w:val="005E5BF8"/>
    <w:rsid w:val="005E5C0E"/>
    <w:rsid w:val="005E5D14"/>
    <w:rsid w:val="005E6081"/>
    <w:rsid w:val="005E763C"/>
    <w:rsid w:val="005E79C9"/>
    <w:rsid w:val="005F03EE"/>
    <w:rsid w:val="005F096F"/>
    <w:rsid w:val="005F0AE4"/>
    <w:rsid w:val="005F0DD3"/>
    <w:rsid w:val="005F0E0B"/>
    <w:rsid w:val="005F1191"/>
    <w:rsid w:val="005F1B22"/>
    <w:rsid w:val="005F1E09"/>
    <w:rsid w:val="005F1E37"/>
    <w:rsid w:val="005F29E1"/>
    <w:rsid w:val="005F2D77"/>
    <w:rsid w:val="005F357B"/>
    <w:rsid w:val="005F3765"/>
    <w:rsid w:val="005F3B31"/>
    <w:rsid w:val="005F45F2"/>
    <w:rsid w:val="005F45FD"/>
    <w:rsid w:val="005F460F"/>
    <w:rsid w:val="005F4613"/>
    <w:rsid w:val="005F52B8"/>
    <w:rsid w:val="005F5FDB"/>
    <w:rsid w:val="005F6507"/>
    <w:rsid w:val="005F692D"/>
    <w:rsid w:val="005F694C"/>
    <w:rsid w:val="005F6F1B"/>
    <w:rsid w:val="005F73AA"/>
    <w:rsid w:val="005F754E"/>
    <w:rsid w:val="005F7776"/>
    <w:rsid w:val="005F78D0"/>
    <w:rsid w:val="0060013A"/>
    <w:rsid w:val="00600377"/>
    <w:rsid w:val="00600EC7"/>
    <w:rsid w:val="00601831"/>
    <w:rsid w:val="006019F5"/>
    <w:rsid w:val="0060207D"/>
    <w:rsid w:val="0060236C"/>
    <w:rsid w:val="006025FD"/>
    <w:rsid w:val="00602858"/>
    <w:rsid w:val="00602C04"/>
    <w:rsid w:val="0060361D"/>
    <w:rsid w:val="006038B4"/>
    <w:rsid w:val="00603ABA"/>
    <w:rsid w:val="0060429E"/>
    <w:rsid w:val="00604792"/>
    <w:rsid w:val="00604E00"/>
    <w:rsid w:val="00605230"/>
    <w:rsid w:val="006062AD"/>
    <w:rsid w:val="006064A7"/>
    <w:rsid w:val="0061009D"/>
    <w:rsid w:val="0061016A"/>
    <w:rsid w:val="006103A9"/>
    <w:rsid w:val="006115D1"/>
    <w:rsid w:val="00611D7F"/>
    <w:rsid w:val="00613100"/>
    <w:rsid w:val="0061440B"/>
    <w:rsid w:val="00614A80"/>
    <w:rsid w:val="00614B5C"/>
    <w:rsid w:val="006160B3"/>
    <w:rsid w:val="00617838"/>
    <w:rsid w:val="00617CD7"/>
    <w:rsid w:val="00620263"/>
    <w:rsid w:val="00620835"/>
    <w:rsid w:val="00621985"/>
    <w:rsid w:val="00621AC1"/>
    <w:rsid w:val="00623443"/>
    <w:rsid w:val="006236E9"/>
    <w:rsid w:val="006237B4"/>
    <w:rsid w:val="0062462F"/>
    <w:rsid w:val="00624C81"/>
    <w:rsid w:val="006250B8"/>
    <w:rsid w:val="00625244"/>
    <w:rsid w:val="006256FD"/>
    <w:rsid w:val="00625BC4"/>
    <w:rsid w:val="00625F0D"/>
    <w:rsid w:val="00626A3A"/>
    <w:rsid w:val="00626C2D"/>
    <w:rsid w:val="00627476"/>
    <w:rsid w:val="006274AD"/>
    <w:rsid w:val="006279E0"/>
    <w:rsid w:val="0063039B"/>
    <w:rsid w:val="006306A6"/>
    <w:rsid w:val="00630980"/>
    <w:rsid w:val="00630C58"/>
    <w:rsid w:val="00631014"/>
    <w:rsid w:val="0063105F"/>
    <w:rsid w:val="006318EF"/>
    <w:rsid w:val="00631A0F"/>
    <w:rsid w:val="00631EA0"/>
    <w:rsid w:val="00632A25"/>
    <w:rsid w:val="00632EC8"/>
    <w:rsid w:val="006336F0"/>
    <w:rsid w:val="00633C21"/>
    <w:rsid w:val="006347D4"/>
    <w:rsid w:val="00634A4C"/>
    <w:rsid w:val="00634F37"/>
    <w:rsid w:val="006366E1"/>
    <w:rsid w:val="00636EFF"/>
    <w:rsid w:val="00637763"/>
    <w:rsid w:val="00637ACA"/>
    <w:rsid w:val="00640875"/>
    <w:rsid w:val="00640F71"/>
    <w:rsid w:val="0064111B"/>
    <w:rsid w:val="006415E6"/>
    <w:rsid w:val="00641C1C"/>
    <w:rsid w:val="00641FAA"/>
    <w:rsid w:val="0064256C"/>
    <w:rsid w:val="00642B0D"/>
    <w:rsid w:val="006434B8"/>
    <w:rsid w:val="006435C7"/>
    <w:rsid w:val="00643915"/>
    <w:rsid w:val="00643B47"/>
    <w:rsid w:val="006448D1"/>
    <w:rsid w:val="00644A97"/>
    <w:rsid w:val="0064600B"/>
    <w:rsid w:val="00647308"/>
    <w:rsid w:val="00647969"/>
    <w:rsid w:val="00647C15"/>
    <w:rsid w:val="00650467"/>
    <w:rsid w:val="00650A3D"/>
    <w:rsid w:val="00651813"/>
    <w:rsid w:val="006524BD"/>
    <w:rsid w:val="00652508"/>
    <w:rsid w:val="00652E1F"/>
    <w:rsid w:val="00653241"/>
    <w:rsid w:val="00653D4E"/>
    <w:rsid w:val="00654841"/>
    <w:rsid w:val="0065493E"/>
    <w:rsid w:val="00655B68"/>
    <w:rsid w:val="00655B74"/>
    <w:rsid w:val="00655BA2"/>
    <w:rsid w:val="00655D03"/>
    <w:rsid w:val="0065624A"/>
    <w:rsid w:val="00656369"/>
    <w:rsid w:val="00657981"/>
    <w:rsid w:val="00657B97"/>
    <w:rsid w:val="0066014B"/>
    <w:rsid w:val="0066035B"/>
    <w:rsid w:val="0066076C"/>
    <w:rsid w:val="0066138F"/>
    <w:rsid w:val="006619BE"/>
    <w:rsid w:val="006622C5"/>
    <w:rsid w:val="006627CF"/>
    <w:rsid w:val="006628E0"/>
    <w:rsid w:val="00663238"/>
    <w:rsid w:val="00663368"/>
    <w:rsid w:val="00664512"/>
    <w:rsid w:val="00664E4E"/>
    <w:rsid w:val="00666BD2"/>
    <w:rsid w:val="006670FB"/>
    <w:rsid w:val="00667ACD"/>
    <w:rsid w:val="00667F80"/>
    <w:rsid w:val="006707AA"/>
    <w:rsid w:val="00670C5A"/>
    <w:rsid w:val="00670E39"/>
    <w:rsid w:val="006713ED"/>
    <w:rsid w:val="0067191A"/>
    <w:rsid w:val="00671936"/>
    <w:rsid w:val="00672572"/>
    <w:rsid w:val="006728A2"/>
    <w:rsid w:val="006728D1"/>
    <w:rsid w:val="00673216"/>
    <w:rsid w:val="0067641D"/>
    <w:rsid w:val="006767AB"/>
    <w:rsid w:val="00676C4B"/>
    <w:rsid w:val="00676CE7"/>
    <w:rsid w:val="00676D5C"/>
    <w:rsid w:val="0067701F"/>
    <w:rsid w:val="00677108"/>
    <w:rsid w:val="0067773D"/>
    <w:rsid w:val="0068020C"/>
    <w:rsid w:val="00680D1F"/>
    <w:rsid w:val="00681D74"/>
    <w:rsid w:val="006821B7"/>
    <w:rsid w:val="0068263D"/>
    <w:rsid w:val="00682B7F"/>
    <w:rsid w:val="00682FF2"/>
    <w:rsid w:val="006830A0"/>
    <w:rsid w:val="00683995"/>
    <w:rsid w:val="00683CD7"/>
    <w:rsid w:val="00684385"/>
    <w:rsid w:val="0068517D"/>
    <w:rsid w:val="006867EC"/>
    <w:rsid w:val="006870D5"/>
    <w:rsid w:val="006873CD"/>
    <w:rsid w:val="00687DC3"/>
    <w:rsid w:val="006907B6"/>
    <w:rsid w:val="00690B43"/>
    <w:rsid w:val="00690C94"/>
    <w:rsid w:val="00690CB4"/>
    <w:rsid w:val="00691051"/>
    <w:rsid w:val="0069129B"/>
    <w:rsid w:val="006912E3"/>
    <w:rsid w:val="006919C6"/>
    <w:rsid w:val="00691A54"/>
    <w:rsid w:val="00691B3B"/>
    <w:rsid w:val="00693576"/>
    <w:rsid w:val="006939CD"/>
    <w:rsid w:val="00693CD8"/>
    <w:rsid w:val="0069455B"/>
    <w:rsid w:val="00694A34"/>
    <w:rsid w:val="0069515C"/>
    <w:rsid w:val="00695287"/>
    <w:rsid w:val="00696CC2"/>
    <w:rsid w:val="00696F78"/>
    <w:rsid w:val="00697077"/>
    <w:rsid w:val="006971CE"/>
    <w:rsid w:val="0069781D"/>
    <w:rsid w:val="00697881"/>
    <w:rsid w:val="0069791C"/>
    <w:rsid w:val="00697C6E"/>
    <w:rsid w:val="006A001C"/>
    <w:rsid w:val="006A2640"/>
    <w:rsid w:val="006A30C7"/>
    <w:rsid w:val="006A362F"/>
    <w:rsid w:val="006A37B5"/>
    <w:rsid w:val="006A407F"/>
    <w:rsid w:val="006A4458"/>
    <w:rsid w:val="006A45D4"/>
    <w:rsid w:val="006A539D"/>
    <w:rsid w:val="006A5715"/>
    <w:rsid w:val="006A586D"/>
    <w:rsid w:val="006A5997"/>
    <w:rsid w:val="006A59F8"/>
    <w:rsid w:val="006A6540"/>
    <w:rsid w:val="006A691C"/>
    <w:rsid w:val="006A6D9B"/>
    <w:rsid w:val="006A7082"/>
    <w:rsid w:val="006B0281"/>
    <w:rsid w:val="006B069B"/>
    <w:rsid w:val="006B0913"/>
    <w:rsid w:val="006B0EBC"/>
    <w:rsid w:val="006B1073"/>
    <w:rsid w:val="006B1839"/>
    <w:rsid w:val="006B18A0"/>
    <w:rsid w:val="006B18E0"/>
    <w:rsid w:val="006B2D32"/>
    <w:rsid w:val="006B309A"/>
    <w:rsid w:val="006B314F"/>
    <w:rsid w:val="006B324B"/>
    <w:rsid w:val="006B39A7"/>
    <w:rsid w:val="006B3B43"/>
    <w:rsid w:val="006B3E0D"/>
    <w:rsid w:val="006B4456"/>
    <w:rsid w:val="006B4AA5"/>
    <w:rsid w:val="006B4C15"/>
    <w:rsid w:val="006B530F"/>
    <w:rsid w:val="006B5517"/>
    <w:rsid w:val="006B5590"/>
    <w:rsid w:val="006B5AEA"/>
    <w:rsid w:val="006B5B1B"/>
    <w:rsid w:val="006B606C"/>
    <w:rsid w:val="006B720B"/>
    <w:rsid w:val="006B7358"/>
    <w:rsid w:val="006B787D"/>
    <w:rsid w:val="006B7A11"/>
    <w:rsid w:val="006B7E22"/>
    <w:rsid w:val="006C011E"/>
    <w:rsid w:val="006C0BCB"/>
    <w:rsid w:val="006C0D85"/>
    <w:rsid w:val="006C1436"/>
    <w:rsid w:val="006C19A5"/>
    <w:rsid w:val="006C1FD5"/>
    <w:rsid w:val="006C22C7"/>
    <w:rsid w:val="006C22EB"/>
    <w:rsid w:val="006C41E8"/>
    <w:rsid w:val="006C4318"/>
    <w:rsid w:val="006C438D"/>
    <w:rsid w:val="006C519C"/>
    <w:rsid w:val="006C537D"/>
    <w:rsid w:val="006C5664"/>
    <w:rsid w:val="006C574B"/>
    <w:rsid w:val="006C6742"/>
    <w:rsid w:val="006C74D1"/>
    <w:rsid w:val="006D06B7"/>
    <w:rsid w:val="006D154D"/>
    <w:rsid w:val="006D1FB7"/>
    <w:rsid w:val="006D27C2"/>
    <w:rsid w:val="006D2E8D"/>
    <w:rsid w:val="006D3178"/>
    <w:rsid w:val="006D3E05"/>
    <w:rsid w:val="006D43DE"/>
    <w:rsid w:val="006D44F2"/>
    <w:rsid w:val="006D518B"/>
    <w:rsid w:val="006D51BD"/>
    <w:rsid w:val="006D5296"/>
    <w:rsid w:val="006D5A53"/>
    <w:rsid w:val="006D5FE4"/>
    <w:rsid w:val="006D6523"/>
    <w:rsid w:val="006D6592"/>
    <w:rsid w:val="006D6B7E"/>
    <w:rsid w:val="006D7585"/>
    <w:rsid w:val="006D7C4E"/>
    <w:rsid w:val="006D7DA0"/>
    <w:rsid w:val="006E000D"/>
    <w:rsid w:val="006E08EF"/>
    <w:rsid w:val="006E0BAB"/>
    <w:rsid w:val="006E1FE9"/>
    <w:rsid w:val="006E24AC"/>
    <w:rsid w:val="006E26BF"/>
    <w:rsid w:val="006E27DF"/>
    <w:rsid w:val="006E27F8"/>
    <w:rsid w:val="006E2906"/>
    <w:rsid w:val="006E2BC9"/>
    <w:rsid w:val="006E2F94"/>
    <w:rsid w:val="006E3396"/>
    <w:rsid w:val="006E3A58"/>
    <w:rsid w:val="006E404D"/>
    <w:rsid w:val="006E4088"/>
    <w:rsid w:val="006E4F81"/>
    <w:rsid w:val="006E57BF"/>
    <w:rsid w:val="006E5B22"/>
    <w:rsid w:val="006E62BE"/>
    <w:rsid w:val="006E6811"/>
    <w:rsid w:val="006E7041"/>
    <w:rsid w:val="006E78A1"/>
    <w:rsid w:val="006F0954"/>
    <w:rsid w:val="006F12FE"/>
    <w:rsid w:val="006F1582"/>
    <w:rsid w:val="006F1951"/>
    <w:rsid w:val="006F1A46"/>
    <w:rsid w:val="006F27FB"/>
    <w:rsid w:val="006F2AED"/>
    <w:rsid w:val="006F35D4"/>
    <w:rsid w:val="006F41B3"/>
    <w:rsid w:val="006F4303"/>
    <w:rsid w:val="006F4D79"/>
    <w:rsid w:val="006F55C7"/>
    <w:rsid w:val="006F580E"/>
    <w:rsid w:val="006F61A0"/>
    <w:rsid w:val="006F773A"/>
    <w:rsid w:val="007001C0"/>
    <w:rsid w:val="007005E5"/>
    <w:rsid w:val="00702719"/>
    <w:rsid w:val="00703112"/>
    <w:rsid w:val="00703590"/>
    <w:rsid w:val="007037E9"/>
    <w:rsid w:val="007042D9"/>
    <w:rsid w:val="00705E44"/>
    <w:rsid w:val="00706314"/>
    <w:rsid w:val="007067EC"/>
    <w:rsid w:val="007068B6"/>
    <w:rsid w:val="00706C47"/>
    <w:rsid w:val="00706F9B"/>
    <w:rsid w:val="00707515"/>
    <w:rsid w:val="00707E50"/>
    <w:rsid w:val="00707F01"/>
    <w:rsid w:val="00711A0D"/>
    <w:rsid w:val="00711B1C"/>
    <w:rsid w:val="00712118"/>
    <w:rsid w:val="0071244B"/>
    <w:rsid w:val="0071318E"/>
    <w:rsid w:val="007134F0"/>
    <w:rsid w:val="007148AE"/>
    <w:rsid w:val="00715566"/>
    <w:rsid w:val="007160EF"/>
    <w:rsid w:val="00717053"/>
    <w:rsid w:val="007171ED"/>
    <w:rsid w:val="0071766D"/>
    <w:rsid w:val="00717740"/>
    <w:rsid w:val="00717CBB"/>
    <w:rsid w:val="00717D99"/>
    <w:rsid w:val="00720AB4"/>
    <w:rsid w:val="00720B3E"/>
    <w:rsid w:val="00721067"/>
    <w:rsid w:val="00721411"/>
    <w:rsid w:val="00721634"/>
    <w:rsid w:val="007229B7"/>
    <w:rsid w:val="00722A2B"/>
    <w:rsid w:val="00722DE1"/>
    <w:rsid w:val="007239F8"/>
    <w:rsid w:val="00723C37"/>
    <w:rsid w:val="00723C83"/>
    <w:rsid w:val="00723D7D"/>
    <w:rsid w:val="00723E4F"/>
    <w:rsid w:val="00724809"/>
    <w:rsid w:val="007248F9"/>
    <w:rsid w:val="00724A46"/>
    <w:rsid w:val="0072525A"/>
    <w:rsid w:val="00725838"/>
    <w:rsid w:val="00725B42"/>
    <w:rsid w:val="0072669F"/>
    <w:rsid w:val="0072688C"/>
    <w:rsid w:val="00726A45"/>
    <w:rsid w:val="0072747E"/>
    <w:rsid w:val="00727616"/>
    <w:rsid w:val="00727A6D"/>
    <w:rsid w:val="00730730"/>
    <w:rsid w:val="007307D0"/>
    <w:rsid w:val="00730E6D"/>
    <w:rsid w:val="0073118C"/>
    <w:rsid w:val="007314BD"/>
    <w:rsid w:val="007319A2"/>
    <w:rsid w:val="00731BD1"/>
    <w:rsid w:val="007324F5"/>
    <w:rsid w:val="00732731"/>
    <w:rsid w:val="007332E2"/>
    <w:rsid w:val="00733358"/>
    <w:rsid w:val="007335C0"/>
    <w:rsid w:val="00733744"/>
    <w:rsid w:val="00734267"/>
    <w:rsid w:val="00734949"/>
    <w:rsid w:val="00734B77"/>
    <w:rsid w:val="0073591E"/>
    <w:rsid w:val="00735C92"/>
    <w:rsid w:val="00735E15"/>
    <w:rsid w:val="0073695E"/>
    <w:rsid w:val="00736BBE"/>
    <w:rsid w:val="00736CF9"/>
    <w:rsid w:val="00736F2A"/>
    <w:rsid w:val="0073704B"/>
    <w:rsid w:val="00737D4D"/>
    <w:rsid w:val="00740555"/>
    <w:rsid w:val="007407AF"/>
    <w:rsid w:val="00740803"/>
    <w:rsid w:val="007416B0"/>
    <w:rsid w:val="00741A4B"/>
    <w:rsid w:val="00741A95"/>
    <w:rsid w:val="0074267F"/>
    <w:rsid w:val="00742CF4"/>
    <w:rsid w:val="007431FA"/>
    <w:rsid w:val="007436CF"/>
    <w:rsid w:val="00743D34"/>
    <w:rsid w:val="00743EF2"/>
    <w:rsid w:val="00743F2F"/>
    <w:rsid w:val="00744439"/>
    <w:rsid w:val="00744693"/>
    <w:rsid w:val="00745524"/>
    <w:rsid w:val="00745986"/>
    <w:rsid w:val="00745DA0"/>
    <w:rsid w:val="00745F9E"/>
    <w:rsid w:val="00746194"/>
    <w:rsid w:val="00746397"/>
    <w:rsid w:val="00746630"/>
    <w:rsid w:val="0074664D"/>
    <w:rsid w:val="007467A1"/>
    <w:rsid w:val="00746A68"/>
    <w:rsid w:val="00746A89"/>
    <w:rsid w:val="00746B1A"/>
    <w:rsid w:val="0074702B"/>
    <w:rsid w:val="00747720"/>
    <w:rsid w:val="007477FE"/>
    <w:rsid w:val="00747AE9"/>
    <w:rsid w:val="00750062"/>
    <w:rsid w:val="007503CB"/>
    <w:rsid w:val="00750611"/>
    <w:rsid w:val="007506EB"/>
    <w:rsid w:val="007510F5"/>
    <w:rsid w:val="007513A2"/>
    <w:rsid w:val="007515D8"/>
    <w:rsid w:val="00751DB6"/>
    <w:rsid w:val="00751E85"/>
    <w:rsid w:val="007522DD"/>
    <w:rsid w:val="007526E5"/>
    <w:rsid w:val="00752922"/>
    <w:rsid w:val="007530E7"/>
    <w:rsid w:val="00753392"/>
    <w:rsid w:val="00753658"/>
    <w:rsid w:val="00753B2B"/>
    <w:rsid w:val="00755174"/>
    <w:rsid w:val="007553F7"/>
    <w:rsid w:val="0075565A"/>
    <w:rsid w:val="007556C1"/>
    <w:rsid w:val="00755A46"/>
    <w:rsid w:val="0075618B"/>
    <w:rsid w:val="0075619D"/>
    <w:rsid w:val="00756A3D"/>
    <w:rsid w:val="00756C47"/>
    <w:rsid w:val="00756D9D"/>
    <w:rsid w:val="007574D7"/>
    <w:rsid w:val="00757531"/>
    <w:rsid w:val="007575FA"/>
    <w:rsid w:val="007576E9"/>
    <w:rsid w:val="00757760"/>
    <w:rsid w:val="007578CB"/>
    <w:rsid w:val="00757AA1"/>
    <w:rsid w:val="00757ADF"/>
    <w:rsid w:val="0076076C"/>
    <w:rsid w:val="00760D18"/>
    <w:rsid w:val="00761472"/>
    <w:rsid w:val="007617C5"/>
    <w:rsid w:val="007621CE"/>
    <w:rsid w:val="007623D0"/>
    <w:rsid w:val="00762845"/>
    <w:rsid w:val="00762AC0"/>
    <w:rsid w:val="00763C05"/>
    <w:rsid w:val="00763C21"/>
    <w:rsid w:val="00763DE6"/>
    <w:rsid w:val="00764B0D"/>
    <w:rsid w:val="00764E9E"/>
    <w:rsid w:val="0076526A"/>
    <w:rsid w:val="00765733"/>
    <w:rsid w:val="0076573E"/>
    <w:rsid w:val="00765D4E"/>
    <w:rsid w:val="0076686C"/>
    <w:rsid w:val="007675BC"/>
    <w:rsid w:val="00767EED"/>
    <w:rsid w:val="00770060"/>
    <w:rsid w:val="0077012F"/>
    <w:rsid w:val="00770611"/>
    <w:rsid w:val="0077135D"/>
    <w:rsid w:val="00771DE1"/>
    <w:rsid w:val="0077251F"/>
    <w:rsid w:val="007728AF"/>
    <w:rsid w:val="00772ACF"/>
    <w:rsid w:val="00772F10"/>
    <w:rsid w:val="007734A4"/>
    <w:rsid w:val="00773CA0"/>
    <w:rsid w:val="0077406F"/>
    <w:rsid w:val="0077476E"/>
    <w:rsid w:val="007747BA"/>
    <w:rsid w:val="00775B7F"/>
    <w:rsid w:val="00775B91"/>
    <w:rsid w:val="00776135"/>
    <w:rsid w:val="00776261"/>
    <w:rsid w:val="00776492"/>
    <w:rsid w:val="007769A7"/>
    <w:rsid w:val="00776B39"/>
    <w:rsid w:val="00777196"/>
    <w:rsid w:val="00777ABB"/>
    <w:rsid w:val="00780274"/>
    <w:rsid w:val="00780804"/>
    <w:rsid w:val="00780A38"/>
    <w:rsid w:val="00780FEF"/>
    <w:rsid w:val="00781DA8"/>
    <w:rsid w:val="007822AF"/>
    <w:rsid w:val="0078267D"/>
    <w:rsid w:val="00782C0F"/>
    <w:rsid w:val="0078308E"/>
    <w:rsid w:val="0078315B"/>
    <w:rsid w:val="00783252"/>
    <w:rsid w:val="00783B98"/>
    <w:rsid w:val="00784453"/>
    <w:rsid w:val="00784711"/>
    <w:rsid w:val="00784CF2"/>
    <w:rsid w:val="00785553"/>
    <w:rsid w:val="00785EB8"/>
    <w:rsid w:val="007862D7"/>
    <w:rsid w:val="007863D2"/>
    <w:rsid w:val="00787406"/>
    <w:rsid w:val="0078761A"/>
    <w:rsid w:val="00790AD8"/>
    <w:rsid w:val="00790C4A"/>
    <w:rsid w:val="0079156F"/>
    <w:rsid w:val="0079168D"/>
    <w:rsid w:val="007917C5"/>
    <w:rsid w:val="007917EB"/>
    <w:rsid w:val="00791954"/>
    <w:rsid w:val="00791AFD"/>
    <w:rsid w:val="00791EDE"/>
    <w:rsid w:val="00792634"/>
    <w:rsid w:val="007926D8"/>
    <w:rsid w:val="00792779"/>
    <w:rsid w:val="00792853"/>
    <w:rsid w:val="00792BD3"/>
    <w:rsid w:val="00792F8F"/>
    <w:rsid w:val="00793A19"/>
    <w:rsid w:val="00793CE0"/>
    <w:rsid w:val="00793D5F"/>
    <w:rsid w:val="0079479C"/>
    <w:rsid w:val="00794971"/>
    <w:rsid w:val="00795269"/>
    <w:rsid w:val="007954C9"/>
    <w:rsid w:val="0079657B"/>
    <w:rsid w:val="00796E1B"/>
    <w:rsid w:val="00796FBB"/>
    <w:rsid w:val="00797002"/>
    <w:rsid w:val="00797275"/>
    <w:rsid w:val="007979A5"/>
    <w:rsid w:val="00797A76"/>
    <w:rsid w:val="007A174E"/>
    <w:rsid w:val="007A2B37"/>
    <w:rsid w:val="007A2C6E"/>
    <w:rsid w:val="007A3155"/>
    <w:rsid w:val="007A3479"/>
    <w:rsid w:val="007A370A"/>
    <w:rsid w:val="007A3D5A"/>
    <w:rsid w:val="007A44B2"/>
    <w:rsid w:val="007A4A41"/>
    <w:rsid w:val="007A5ABF"/>
    <w:rsid w:val="007A5CC1"/>
    <w:rsid w:val="007A6FB4"/>
    <w:rsid w:val="007A70E9"/>
    <w:rsid w:val="007A7374"/>
    <w:rsid w:val="007A79CE"/>
    <w:rsid w:val="007B0AC7"/>
    <w:rsid w:val="007B0E23"/>
    <w:rsid w:val="007B0FA8"/>
    <w:rsid w:val="007B26C5"/>
    <w:rsid w:val="007B341B"/>
    <w:rsid w:val="007B3698"/>
    <w:rsid w:val="007B389A"/>
    <w:rsid w:val="007B391F"/>
    <w:rsid w:val="007B3B74"/>
    <w:rsid w:val="007B3C05"/>
    <w:rsid w:val="007B3C21"/>
    <w:rsid w:val="007B3F3A"/>
    <w:rsid w:val="007B4735"/>
    <w:rsid w:val="007B4DD0"/>
    <w:rsid w:val="007B575C"/>
    <w:rsid w:val="007B5F67"/>
    <w:rsid w:val="007B6038"/>
    <w:rsid w:val="007B60CE"/>
    <w:rsid w:val="007B668A"/>
    <w:rsid w:val="007B67CA"/>
    <w:rsid w:val="007B71C5"/>
    <w:rsid w:val="007C0858"/>
    <w:rsid w:val="007C08C7"/>
    <w:rsid w:val="007C0E31"/>
    <w:rsid w:val="007C12A5"/>
    <w:rsid w:val="007C15D9"/>
    <w:rsid w:val="007C178C"/>
    <w:rsid w:val="007C205C"/>
    <w:rsid w:val="007C3B72"/>
    <w:rsid w:val="007C5F89"/>
    <w:rsid w:val="007C6CE1"/>
    <w:rsid w:val="007C6F81"/>
    <w:rsid w:val="007C72AB"/>
    <w:rsid w:val="007C72EB"/>
    <w:rsid w:val="007D0566"/>
    <w:rsid w:val="007D076F"/>
    <w:rsid w:val="007D0A10"/>
    <w:rsid w:val="007D0BC4"/>
    <w:rsid w:val="007D0F38"/>
    <w:rsid w:val="007D1E40"/>
    <w:rsid w:val="007D2535"/>
    <w:rsid w:val="007D2A1C"/>
    <w:rsid w:val="007D2D79"/>
    <w:rsid w:val="007D2F92"/>
    <w:rsid w:val="007D2F96"/>
    <w:rsid w:val="007D39DB"/>
    <w:rsid w:val="007D4972"/>
    <w:rsid w:val="007D4D03"/>
    <w:rsid w:val="007D4E55"/>
    <w:rsid w:val="007D5609"/>
    <w:rsid w:val="007D566D"/>
    <w:rsid w:val="007D586A"/>
    <w:rsid w:val="007D5D6F"/>
    <w:rsid w:val="007D5FDF"/>
    <w:rsid w:val="007D6898"/>
    <w:rsid w:val="007D6D11"/>
    <w:rsid w:val="007D6E60"/>
    <w:rsid w:val="007D7752"/>
    <w:rsid w:val="007D7C3D"/>
    <w:rsid w:val="007D7E70"/>
    <w:rsid w:val="007E00DB"/>
    <w:rsid w:val="007E017C"/>
    <w:rsid w:val="007E0831"/>
    <w:rsid w:val="007E159F"/>
    <w:rsid w:val="007E1C0F"/>
    <w:rsid w:val="007E283D"/>
    <w:rsid w:val="007E2F6D"/>
    <w:rsid w:val="007E3C62"/>
    <w:rsid w:val="007E3D56"/>
    <w:rsid w:val="007E44BF"/>
    <w:rsid w:val="007E4D3A"/>
    <w:rsid w:val="007E569E"/>
    <w:rsid w:val="007E585B"/>
    <w:rsid w:val="007E5BC3"/>
    <w:rsid w:val="007E5BD2"/>
    <w:rsid w:val="007E5C5D"/>
    <w:rsid w:val="007E65F0"/>
    <w:rsid w:val="007E6714"/>
    <w:rsid w:val="007E6771"/>
    <w:rsid w:val="007E74DE"/>
    <w:rsid w:val="007E7BB3"/>
    <w:rsid w:val="007F0216"/>
    <w:rsid w:val="007F0FAB"/>
    <w:rsid w:val="007F127C"/>
    <w:rsid w:val="007F147F"/>
    <w:rsid w:val="007F184A"/>
    <w:rsid w:val="007F1B37"/>
    <w:rsid w:val="007F23C7"/>
    <w:rsid w:val="007F2504"/>
    <w:rsid w:val="007F272B"/>
    <w:rsid w:val="007F3031"/>
    <w:rsid w:val="007F32F5"/>
    <w:rsid w:val="007F3751"/>
    <w:rsid w:val="007F3B7B"/>
    <w:rsid w:val="007F4B3D"/>
    <w:rsid w:val="007F4C10"/>
    <w:rsid w:val="007F5089"/>
    <w:rsid w:val="007F5361"/>
    <w:rsid w:val="007F54CC"/>
    <w:rsid w:val="007F561B"/>
    <w:rsid w:val="007F596A"/>
    <w:rsid w:val="007F5EB3"/>
    <w:rsid w:val="007F6967"/>
    <w:rsid w:val="007F72C9"/>
    <w:rsid w:val="008001B4"/>
    <w:rsid w:val="00800846"/>
    <w:rsid w:val="008008D1"/>
    <w:rsid w:val="00800A20"/>
    <w:rsid w:val="00800A7A"/>
    <w:rsid w:val="00800BD4"/>
    <w:rsid w:val="00801C83"/>
    <w:rsid w:val="008022B6"/>
    <w:rsid w:val="00802CF0"/>
    <w:rsid w:val="0080358E"/>
    <w:rsid w:val="008044D5"/>
    <w:rsid w:val="00804623"/>
    <w:rsid w:val="00804FAD"/>
    <w:rsid w:val="00805239"/>
    <w:rsid w:val="008065AA"/>
    <w:rsid w:val="00807FD0"/>
    <w:rsid w:val="0081031B"/>
    <w:rsid w:val="00810585"/>
    <w:rsid w:val="0081073F"/>
    <w:rsid w:val="0081093B"/>
    <w:rsid w:val="0081122E"/>
    <w:rsid w:val="00811634"/>
    <w:rsid w:val="00811C85"/>
    <w:rsid w:val="008123F4"/>
    <w:rsid w:val="00813ED5"/>
    <w:rsid w:val="00815226"/>
    <w:rsid w:val="008152D2"/>
    <w:rsid w:val="00815344"/>
    <w:rsid w:val="0081547B"/>
    <w:rsid w:val="008154A0"/>
    <w:rsid w:val="00815DDC"/>
    <w:rsid w:val="008165BE"/>
    <w:rsid w:val="008165F2"/>
    <w:rsid w:val="00816698"/>
    <w:rsid w:val="00816A86"/>
    <w:rsid w:val="00817549"/>
    <w:rsid w:val="008175AB"/>
    <w:rsid w:val="0081782B"/>
    <w:rsid w:val="00817E3B"/>
    <w:rsid w:val="0082019C"/>
    <w:rsid w:val="0082069A"/>
    <w:rsid w:val="008209C0"/>
    <w:rsid w:val="00822479"/>
    <w:rsid w:val="008231AA"/>
    <w:rsid w:val="00823230"/>
    <w:rsid w:val="00823871"/>
    <w:rsid w:val="00823E58"/>
    <w:rsid w:val="00824112"/>
    <w:rsid w:val="0082538F"/>
    <w:rsid w:val="008258AD"/>
    <w:rsid w:val="00826007"/>
    <w:rsid w:val="0082618E"/>
    <w:rsid w:val="0082688A"/>
    <w:rsid w:val="008269D0"/>
    <w:rsid w:val="008273B6"/>
    <w:rsid w:val="00831066"/>
    <w:rsid w:val="008313F0"/>
    <w:rsid w:val="008313FE"/>
    <w:rsid w:val="0083172D"/>
    <w:rsid w:val="00832455"/>
    <w:rsid w:val="00832512"/>
    <w:rsid w:val="00833B3A"/>
    <w:rsid w:val="00833CCF"/>
    <w:rsid w:val="00833E35"/>
    <w:rsid w:val="008346CA"/>
    <w:rsid w:val="008353E2"/>
    <w:rsid w:val="00835737"/>
    <w:rsid w:val="00835907"/>
    <w:rsid w:val="00836074"/>
    <w:rsid w:val="00836131"/>
    <w:rsid w:val="00836456"/>
    <w:rsid w:val="008367E9"/>
    <w:rsid w:val="00836B38"/>
    <w:rsid w:val="0083726D"/>
    <w:rsid w:val="0084107E"/>
    <w:rsid w:val="008415F3"/>
    <w:rsid w:val="00841678"/>
    <w:rsid w:val="00841D52"/>
    <w:rsid w:val="00843593"/>
    <w:rsid w:val="008435A8"/>
    <w:rsid w:val="00843A19"/>
    <w:rsid w:val="00843ED4"/>
    <w:rsid w:val="0084407E"/>
    <w:rsid w:val="0084423E"/>
    <w:rsid w:val="00844CF3"/>
    <w:rsid w:val="0084515C"/>
    <w:rsid w:val="00845872"/>
    <w:rsid w:val="0084602E"/>
    <w:rsid w:val="0084660B"/>
    <w:rsid w:val="00846942"/>
    <w:rsid w:val="00847141"/>
    <w:rsid w:val="008472FD"/>
    <w:rsid w:val="00847403"/>
    <w:rsid w:val="00847B45"/>
    <w:rsid w:val="008500AD"/>
    <w:rsid w:val="00850DB3"/>
    <w:rsid w:val="00850ED3"/>
    <w:rsid w:val="00850FF6"/>
    <w:rsid w:val="00851609"/>
    <w:rsid w:val="008516CB"/>
    <w:rsid w:val="008517F0"/>
    <w:rsid w:val="00851B25"/>
    <w:rsid w:val="00851DA0"/>
    <w:rsid w:val="0085220B"/>
    <w:rsid w:val="0085223B"/>
    <w:rsid w:val="00852413"/>
    <w:rsid w:val="00852C77"/>
    <w:rsid w:val="00852FA0"/>
    <w:rsid w:val="00853814"/>
    <w:rsid w:val="00854513"/>
    <w:rsid w:val="008549EF"/>
    <w:rsid w:val="0085530F"/>
    <w:rsid w:val="00855797"/>
    <w:rsid w:val="008558FD"/>
    <w:rsid w:val="00855EF8"/>
    <w:rsid w:val="00856430"/>
    <w:rsid w:val="00857627"/>
    <w:rsid w:val="0086015A"/>
    <w:rsid w:val="00860365"/>
    <w:rsid w:val="00860F21"/>
    <w:rsid w:val="00861ACE"/>
    <w:rsid w:val="00861BBC"/>
    <w:rsid w:val="00862146"/>
    <w:rsid w:val="00862255"/>
    <w:rsid w:val="008622F4"/>
    <w:rsid w:val="00863139"/>
    <w:rsid w:val="0086382E"/>
    <w:rsid w:val="008638D9"/>
    <w:rsid w:val="008639C7"/>
    <w:rsid w:val="00863F53"/>
    <w:rsid w:val="008645ED"/>
    <w:rsid w:val="00864C50"/>
    <w:rsid w:val="00865CF4"/>
    <w:rsid w:val="00866177"/>
    <w:rsid w:val="008663C8"/>
    <w:rsid w:val="00867256"/>
    <w:rsid w:val="008677D7"/>
    <w:rsid w:val="0086786A"/>
    <w:rsid w:val="008679F1"/>
    <w:rsid w:val="00867A2F"/>
    <w:rsid w:val="00867BF5"/>
    <w:rsid w:val="00867C62"/>
    <w:rsid w:val="00867F7A"/>
    <w:rsid w:val="00870681"/>
    <w:rsid w:val="00872510"/>
    <w:rsid w:val="00872946"/>
    <w:rsid w:val="00872CF9"/>
    <w:rsid w:val="00872D4E"/>
    <w:rsid w:val="008736C2"/>
    <w:rsid w:val="00873793"/>
    <w:rsid w:val="0087444C"/>
    <w:rsid w:val="00874666"/>
    <w:rsid w:val="00875D49"/>
    <w:rsid w:val="00875EB8"/>
    <w:rsid w:val="008763A4"/>
    <w:rsid w:val="0087669A"/>
    <w:rsid w:val="0087799B"/>
    <w:rsid w:val="0088015D"/>
    <w:rsid w:val="00880CE7"/>
    <w:rsid w:val="00880E07"/>
    <w:rsid w:val="00881821"/>
    <w:rsid w:val="00881B23"/>
    <w:rsid w:val="00881CFA"/>
    <w:rsid w:val="00883259"/>
    <w:rsid w:val="00883E20"/>
    <w:rsid w:val="00883E37"/>
    <w:rsid w:val="008842B6"/>
    <w:rsid w:val="008847E0"/>
    <w:rsid w:val="00884EB6"/>
    <w:rsid w:val="00884F85"/>
    <w:rsid w:val="008851B6"/>
    <w:rsid w:val="00885CA6"/>
    <w:rsid w:val="00885EE6"/>
    <w:rsid w:val="008869D3"/>
    <w:rsid w:val="00886D32"/>
    <w:rsid w:val="008872B5"/>
    <w:rsid w:val="0088744A"/>
    <w:rsid w:val="008878FD"/>
    <w:rsid w:val="0088796B"/>
    <w:rsid w:val="00887F43"/>
    <w:rsid w:val="00890785"/>
    <w:rsid w:val="00890D50"/>
    <w:rsid w:val="00891405"/>
    <w:rsid w:val="008925B0"/>
    <w:rsid w:val="0089370E"/>
    <w:rsid w:val="00893C53"/>
    <w:rsid w:val="00893E33"/>
    <w:rsid w:val="00894342"/>
    <w:rsid w:val="0089473D"/>
    <w:rsid w:val="00895509"/>
    <w:rsid w:val="00895C54"/>
    <w:rsid w:val="00895F32"/>
    <w:rsid w:val="00897279"/>
    <w:rsid w:val="008978FC"/>
    <w:rsid w:val="00897997"/>
    <w:rsid w:val="00897A47"/>
    <w:rsid w:val="008A046F"/>
    <w:rsid w:val="008A06B9"/>
    <w:rsid w:val="008A0A7A"/>
    <w:rsid w:val="008A1041"/>
    <w:rsid w:val="008A11D8"/>
    <w:rsid w:val="008A1845"/>
    <w:rsid w:val="008A1D01"/>
    <w:rsid w:val="008A1ED1"/>
    <w:rsid w:val="008A2081"/>
    <w:rsid w:val="008A208F"/>
    <w:rsid w:val="008A25EB"/>
    <w:rsid w:val="008A3144"/>
    <w:rsid w:val="008A358C"/>
    <w:rsid w:val="008A37E6"/>
    <w:rsid w:val="008A3B1A"/>
    <w:rsid w:val="008A3C3C"/>
    <w:rsid w:val="008A4196"/>
    <w:rsid w:val="008A439B"/>
    <w:rsid w:val="008A46E8"/>
    <w:rsid w:val="008A4D11"/>
    <w:rsid w:val="008A4E26"/>
    <w:rsid w:val="008A4E83"/>
    <w:rsid w:val="008A4F21"/>
    <w:rsid w:val="008A5478"/>
    <w:rsid w:val="008A5A69"/>
    <w:rsid w:val="008A5C9F"/>
    <w:rsid w:val="008A6547"/>
    <w:rsid w:val="008A6DB8"/>
    <w:rsid w:val="008A7590"/>
    <w:rsid w:val="008A7FBD"/>
    <w:rsid w:val="008B0535"/>
    <w:rsid w:val="008B07F7"/>
    <w:rsid w:val="008B0B75"/>
    <w:rsid w:val="008B0F2E"/>
    <w:rsid w:val="008B1373"/>
    <w:rsid w:val="008B172F"/>
    <w:rsid w:val="008B1915"/>
    <w:rsid w:val="008B1AB4"/>
    <w:rsid w:val="008B1EC3"/>
    <w:rsid w:val="008B3330"/>
    <w:rsid w:val="008B435F"/>
    <w:rsid w:val="008B45DB"/>
    <w:rsid w:val="008B4609"/>
    <w:rsid w:val="008B47F8"/>
    <w:rsid w:val="008B4DFC"/>
    <w:rsid w:val="008B50E6"/>
    <w:rsid w:val="008B51D4"/>
    <w:rsid w:val="008B65BF"/>
    <w:rsid w:val="008B6AAD"/>
    <w:rsid w:val="008B6D15"/>
    <w:rsid w:val="008B7439"/>
    <w:rsid w:val="008B7963"/>
    <w:rsid w:val="008B79A3"/>
    <w:rsid w:val="008B79D1"/>
    <w:rsid w:val="008C0648"/>
    <w:rsid w:val="008C064D"/>
    <w:rsid w:val="008C0898"/>
    <w:rsid w:val="008C0A42"/>
    <w:rsid w:val="008C0FC4"/>
    <w:rsid w:val="008C1034"/>
    <w:rsid w:val="008C10F5"/>
    <w:rsid w:val="008C1DC5"/>
    <w:rsid w:val="008C1F16"/>
    <w:rsid w:val="008C2C33"/>
    <w:rsid w:val="008C339B"/>
    <w:rsid w:val="008C360F"/>
    <w:rsid w:val="008C3F9D"/>
    <w:rsid w:val="008C461B"/>
    <w:rsid w:val="008C49C8"/>
    <w:rsid w:val="008C4D1C"/>
    <w:rsid w:val="008C4E98"/>
    <w:rsid w:val="008C5D85"/>
    <w:rsid w:val="008C617B"/>
    <w:rsid w:val="008C67D7"/>
    <w:rsid w:val="008C6D56"/>
    <w:rsid w:val="008C71CE"/>
    <w:rsid w:val="008C7E08"/>
    <w:rsid w:val="008D0A10"/>
    <w:rsid w:val="008D0DAA"/>
    <w:rsid w:val="008D1170"/>
    <w:rsid w:val="008D15F9"/>
    <w:rsid w:val="008D1B58"/>
    <w:rsid w:val="008D2174"/>
    <w:rsid w:val="008D2DE2"/>
    <w:rsid w:val="008D324A"/>
    <w:rsid w:val="008D36EC"/>
    <w:rsid w:val="008D3B58"/>
    <w:rsid w:val="008D4278"/>
    <w:rsid w:val="008D4557"/>
    <w:rsid w:val="008D4843"/>
    <w:rsid w:val="008D4888"/>
    <w:rsid w:val="008D4B54"/>
    <w:rsid w:val="008D4F54"/>
    <w:rsid w:val="008D576B"/>
    <w:rsid w:val="008D6BF5"/>
    <w:rsid w:val="008D7DC4"/>
    <w:rsid w:val="008E07A1"/>
    <w:rsid w:val="008E07F1"/>
    <w:rsid w:val="008E0948"/>
    <w:rsid w:val="008E0A2C"/>
    <w:rsid w:val="008E117C"/>
    <w:rsid w:val="008E15FD"/>
    <w:rsid w:val="008E169B"/>
    <w:rsid w:val="008E2260"/>
    <w:rsid w:val="008E2583"/>
    <w:rsid w:val="008E2B38"/>
    <w:rsid w:val="008E2B52"/>
    <w:rsid w:val="008E2BB1"/>
    <w:rsid w:val="008E331A"/>
    <w:rsid w:val="008E3A26"/>
    <w:rsid w:val="008E41E7"/>
    <w:rsid w:val="008E433D"/>
    <w:rsid w:val="008E4990"/>
    <w:rsid w:val="008E5FD7"/>
    <w:rsid w:val="008E64F5"/>
    <w:rsid w:val="008E670C"/>
    <w:rsid w:val="008E6BE9"/>
    <w:rsid w:val="008E6E47"/>
    <w:rsid w:val="008E7014"/>
    <w:rsid w:val="008E7296"/>
    <w:rsid w:val="008E73E8"/>
    <w:rsid w:val="008E7D84"/>
    <w:rsid w:val="008F102A"/>
    <w:rsid w:val="008F112A"/>
    <w:rsid w:val="008F1719"/>
    <w:rsid w:val="008F17DD"/>
    <w:rsid w:val="008F1A34"/>
    <w:rsid w:val="008F1B15"/>
    <w:rsid w:val="008F1CB4"/>
    <w:rsid w:val="008F26D9"/>
    <w:rsid w:val="008F2DE9"/>
    <w:rsid w:val="008F33F7"/>
    <w:rsid w:val="008F3621"/>
    <w:rsid w:val="008F36AF"/>
    <w:rsid w:val="008F3CDD"/>
    <w:rsid w:val="008F40BA"/>
    <w:rsid w:val="008F4218"/>
    <w:rsid w:val="008F442D"/>
    <w:rsid w:val="008F44E3"/>
    <w:rsid w:val="008F4DE2"/>
    <w:rsid w:val="008F65A5"/>
    <w:rsid w:val="008F6604"/>
    <w:rsid w:val="008F6767"/>
    <w:rsid w:val="008F68B9"/>
    <w:rsid w:val="008F751E"/>
    <w:rsid w:val="008F79A2"/>
    <w:rsid w:val="008F7FF4"/>
    <w:rsid w:val="00900425"/>
    <w:rsid w:val="009006A3"/>
    <w:rsid w:val="00900F09"/>
    <w:rsid w:val="009010F0"/>
    <w:rsid w:val="00901321"/>
    <w:rsid w:val="00901ABC"/>
    <w:rsid w:val="00901D6F"/>
    <w:rsid w:val="00901EA2"/>
    <w:rsid w:val="009021FD"/>
    <w:rsid w:val="009026F4"/>
    <w:rsid w:val="00903495"/>
    <w:rsid w:val="0090384B"/>
    <w:rsid w:val="0090392B"/>
    <w:rsid w:val="00903937"/>
    <w:rsid w:val="00903C2C"/>
    <w:rsid w:val="00903D29"/>
    <w:rsid w:val="00903E2C"/>
    <w:rsid w:val="009040CA"/>
    <w:rsid w:val="00904851"/>
    <w:rsid w:val="009049F5"/>
    <w:rsid w:val="009052A1"/>
    <w:rsid w:val="0090673F"/>
    <w:rsid w:val="00906952"/>
    <w:rsid w:val="00906DF0"/>
    <w:rsid w:val="00907275"/>
    <w:rsid w:val="0090780C"/>
    <w:rsid w:val="00907F75"/>
    <w:rsid w:val="00910D4C"/>
    <w:rsid w:val="00914419"/>
    <w:rsid w:val="00914594"/>
    <w:rsid w:val="00914770"/>
    <w:rsid w:val="00914DF6"/>
    <w:rsid w:val="00915225"/>
    <w:rsid w:val="0091533E"/>
    <w:rsid w:val="0091570B"/>
    <w:rsid w:val="00915809"/>
    <w:rsid w:val="009159C0"/>
    <w:rsid w:val="00916533"/>
    <w:rsid w:val="00916F7E"/>
    <w:rsid w:val="0091720F"/>
    <w:rsid w:val="00917351"/>
    <w:rsid w:val="00917590"/>
    <w:rsid w:val="00920A21"/>
    <w:rsid w:val="00921634"/>
    <w:rsid w:val="009216C4"/>
    <w:rsid w:val="0092175F"/>
    <w:rsid w:val="00921F03"/>
    <w:rsid w:val="00921F6A"/>
    <w:rsid w:val="0092227D"/>
    <w:rsid w:val="00922840"/>
    <w:rsid w:val="00922B5E"/>
    <w:rsid w:val="00922FA5"/>
    <w:rsid w:val="009236EA"/>
    <w:rsid w:val="0092395E"/>
    <w:rsid w:val="00923F12"/>
    <w:rsid w:val="00923F31"/>
    <w:rsid w:val="0092414F"/>
    <w:rsid w:val="00924814"/>
    <w:rsid w:val="009264D2"/>
    <w:rsid w:val="009268A0"/>
    <w:rsid w:val="009268A2"/>
    <w:rsid w:val="00926FC3"/>
    <w:rsid w:val="009303DD"/>
    <w:rsid w:val="00931341"/>
    <w:rsid w:val="0093165C"/>
    <w:rsid w:val="00931B0D"/>
    <w:rsid w:val="00932A59"/>
    <w:rsid w:val="00932AB4"/>
    <w:rsid w:val="00933570"/>
    <w:rsid w:val="009339E2"/>
    <w:rsid w:val="00933CA9"/>
    <w:rsid w:val="00934352"/>
    <w:rsid w:val="0093444E"/>
    <w:rsid w:val="00934A6A"/>
    <w:rsid w:val="009351E8"/>
    <w:rsid w:val="0093561C"/>
    <w:rsid w:val="00935BFD"/>
    <w:rsid w:val="00936658"/>
    <w:rsid w:val="00936B49"/>
    <w:rsid w:val="00936CAF"/>
    <w:rsid w:val="00937A3B"/>
    <w:rsid w:val="00937D42"/>
    <w:rsid w:val="00937DA1"/>
    <w:rsid w:val="00940CC7"/>
    <w:rsid w:val="009414F6"/>
    <w:rsid w:val="00941C06"/>
    <w:rsid w:val="00943692"/>
    <w:rsid w:val="0094398A"/>
    <w:rsid w:val="0094402C"/>
    <w:rsid w:val="009455A1"/>
    <w:rsid w:val="009455C6"/>
    <w:rsid w:val="009455FC"/>
    <w:rsid w:val="009460C9"/>
    <w:rsid w:val="00946C40"/>
    <w:rsid w:val="00946DE4"/>
    <w:rsid w:val="009478F4"/>
    <w:rsid w:val="00950568"/>
    <w:rsid w:val="009507AF"/>
    <w:rsid w:val="00950972"/>
    <w:rsid w:val="00951B0E"/>
    <w:rsid w:val="009523DF"/>
    <w:rsid w:val="00952481"/>
    <w:rsid w:val="0095286A"/>
    <w:rsid w:val="00952CAA"/>
    <w:rsid w:val="0095361E"/>
    <w:rsid w:val="00953864"/>
    <w:rsid w:val="00953B7B"/>
    <w:rsid w:val="009540EB"/>
    <w:rsid w:val="00954A82"/>
    <w:rsid w:val="00954D68"/>
    <w:rsid w:val="00954F21"/>
    <w:rsid w:val="00955451"/>
    <w:rsid w:val="009554F1"/>
    <w:rsid w:val="00955B1F"/>
    <w:rsid w:val="00956E49"/>
    <w:rsid w:val="0095787B"/>
    <w:rsid w:val="009607A1"/>
    <w:rsid w:val="00961529"/>
    <w:rsid w:val="0096153A"/>
    <w:rsid w:val="00961806"/>
    <w:rsid w:val="00961895"/>
    <w:rsid w:val="00961BCF"/>
    <w:rsid w:val="00961D3C"/>
    <w:rsid w:val="009623D0"/>
    <w:rsid w:val="0096249E"/>
    <w:rsid w:val="0096272F"/>
    <w:rsid w:val="009628E7"/>
    <w:rsid w:val="00962992"/>
    <w:rsid w:val="0096305B"/>
    <w:rsid w:val="00963607"/>
    <w:rsid w:val="00964286"/>
    <w:rsid w:val="00964D04"/>
    <w:rsid w:val="00964DDC"/>
    <w:rsid w:val="00964F0E"/>
    <w:rsid w:val="0096555A"/>
    <w:rsid w:val="009655DC"/>
    <w:rsid w:val="0096579F"/>
    <w:rsid w:val="009661E2"/>
    <w:rsid w:val="00966CD6"/>
    <w:rsid w:val="00966D5D"/>
    <w:rsid w:val="00967067"/>
    <w:rsid w:val="00967484"/>
    <w:rsid w:val="0096772D"/>
    <w:rsid w:val="00967EA8"/>
    <w:rsid w:val="0097037B"/>
    <w:rsid w:val="00970718"/>
    <w:rsid w:val="00970E30"/>
    <w:rsid w:val="00970EA6"/>
    <w:rsid w:val="00971658"/>
    <w:rsid w:val="009717B2"/>
    <w:rsid w:val="009723F1"/>
    <w:rsid w:val="00972EC1"/>
    <w:rsid w:val="009731A5"/>
    <w:rsid w:val="0097391E"/>
    <w:rsid w:val="00973C18"/>
    <w:rsid w:val="00973DAE"/>
    <w:rsid w:val="00974F2F"/>
    <w:rsid w:val="00974F80"/>
    <w:rsid w:val="009752AB"/>
    <w:rsid w:val="00975F34"/>
    <w:rsid w:val="009763D4"/>
    <w:rsid w:val="00976563"/>
    <w:rsid w:val="009774BA"/>
    <w:rsid w:val="00977CDF"/>
    <w:rsid w:val="009807FE"/>
    <w:rsid w:val="00980903"/>
    <w:rsid w:val="00980A98"/>
    <w:rsid w:val="00981410"/>
    <w:rsid w:val="0098147F"/>
    <w:rsid w:val="00981D59"/>
    <w:rsid w:val="00981E71"/>
    <w:rsid w:val="009828D1"/>
    <w:rsid w:val="00982BCD"/>
    <w:rsid w:val="00982D58"/>
    <w:rsid w:val="00982FF8"/>
    <w:rsid w:val="00983DE3"/>
    <w:rsid w:val="00985092"/>
    <w:rsid w:val="00985882"/>
    <w:rsid w:val="009860CF"/>
    <w:rsid w:val="009862FF"/>
    <w:rsid w:val="009865C2"/>
    <w:rsid w:val="00986FEF"/>
    <w:rsid w:val="00987801"/>
    <w:rsid w:val="00987EBD"/>
    <w:rsid w:val="009905F0"/>
    <w:rsid w:val="009907E7"/>
    <w:rsid w:val="00990D51"/>
    <w:rsid w:val="009916EE"/>
    <w:rsid w:val="009917ED"/>
    <w:rsid w:val="009918C8"/>
    <w:rsid w:val="00992A4D"/>
    <w:rsid w:val="00992C7E"/>
    <w:rsid w:val="009936D3"/>
    <w:rsid w:val="009937A2"/>
    <w:rsid w:val="0099392B"/>
    <w:rsid w:val="00993FCD"/>
    <w:rsid w:val="00994818"/>
    <w:rsid w:val="00995077"/>
    <w:rsid w:val="009955E4"/>
    <w:rsid w:val="009959C4"/>
    <w:rsid w:val="0099632E"/>
    <w:rsid w:val="00996C05"/>
    <w:rsid w:val="00996E55"/>
    <w:rsid w:val="009974AB"/>
    <w:rsid w:val="0099795A"/>
    <w:rsid w:val="009A1121"/>
    <w:rsid w:val="009A12B6"/>
    <w:rsid w:val="009A12CE"/>
    <w:rsid w:val="009A1351"/>
    <w:rsid w:val="009A1984"/>
    <w:rsid w:val="009A2150"/>
    <w:rsid w:val="009A2575"/>
    <w:rsid w:val="009A35A0"/>
    <w:rsid w:val="009A3DBF"/>
    <w:rsid w:val="009A3F8A"/>
    <w:rsid w:val="009A3FD2"/>
    <w:rsid w:val="009A4D61"/>
    <w:rsid w:val="009A4DC3"/>
    <w:rsid w:val="009A4F64"/>
    <w:rsid w:val="009A4FA7"/>
    <w:rsid w:val="009A554A"/>
    <w:rsid w:val="009A5874"/>
    <w:rsid w:val="009A6492"/>
    <w:rsid w:val="009A6697"/>
    <w:rsid w:val="009A6CE0"/>
    <w:rsid w:val="009A71BA"/>
    <w:rsid w:val="009A71D5"/>
    <w:rsid w:val="009A74F1"/>
    <w:rsid w:val="009A756B"/>
    <w:rsid w:val="009A76F2"/>
    <w:rsid w:val="009A7AB0"/>
    <w:rsid w:val="009A7F48"/>
    <w:rsid w:val="009B03CE"/>
    <w:rsid w:val="009B0DB1"/>
    <w:rsid w:val="009B1038"/>
    <w:rsid w:val="009B23D7"/>
    <w:rsid w:val="009B2978"/>
    <w:rsid w:val="009B2C1E"/>
    <w:rsid w:val="009B30F9"/>
    <w:rsid w:val="009B337C"/>
    <w:rsid w:val="009B3456"/>
    <w:rsid w:val="009B35D5"/>
    <w:rsid w:val="009B388C"/>
    <w:rsid w:val="009B4732"/>
    <w:rsid w:val="009B48B5"/>
    <w:rsid w:val="009B491A"/>
    <w:rsid w:val="009B4E34"/>
    <w:rsid w:val="009B57B8"/>
    <w:rsid w:val="009B5894"/>
    <w:rsid w:val="009B5E77"/>
    <w:rsid w:val="009B6547"/>
    <w:rsid w:val="009C0312"/>
    <w:rsid w:val="009C035E"/>
    <w:rsid w:val="009C061C"/>
    <w:rsid w:val="009C1148"/>
    <w:rsid w:val="009C13C7"/>
    <w:rsid w:val="009C1C0E"/>
    <w:rsid w:val="009C2087"/>
    <w:rsid w:val="009C2F3F"/>
    <w:rsid w:val="009C314D"/>
    <w:rsid w:val="009C3256"/>
    <w:rsid w:val="009C3851"/>
    <w:rsid w:val="009C3991"/>
    <w:rsid w:val="009C45BA"/>
    <w:rsid w:val="009C47BA"/>
    <w:rsid w:val="009C4BF8"/>
    <w:rsid w:val="009C4F34"/>
    <w:rsid w:val="009C5227"/>
    <w:rsid w:val="009C59C9"/>
    <w:rsid w:val="009C6111"/>
    <w:rsid w:val="009C61E9"/>
    <w:rsid w:val="009C6634"/>
    <w:rsid w:val="009C6AB1"/>
    <w:rsid w:val="009C77E5"/>
    <w:rsid w:val="009C7818"/>
    <w:rsid w:val="009C7B9A"/>
    <w:rsid w:val="009D02B9"/>
    <w:rsid w:val="009D08D6"/>
    <w:rsid w:val="009D0908"/>
    <w:rsid w:val="009D0B77"/>
    <w:rsid w:val="009D0EFF"/>
    <w:rsid w:val="009D0F2B"/>
    <w:rsid w:val="009D12EB"/>
    <w:rsid w:val="009D1680"/>
    <w:rsid w:val="009D2B3B"/>
    <w:rsid w:val="009D3369"/>
    <w:rsid w:val="009D4302"/>
    <w:rsid w:val="009D48DE"/>
    <w:rsid w:val="009D4C59"/>
    <w:rsid w:val="009D4CF8"/>
    <w:rsid w:val="009D5366"/>
    <w:rsid w:val="009D57DC"/>
    <w:rsid w:val="009D5B6A"/>
    <w:rsid w:val="009D6359"/>
    <w:rsid w:val="009D694B"/>
    <w:rsid w:val="009D6B72"/>
    <w:rsid w:val="009D73E3"/>
    <w:rsid w:val="009D7DEA"/>
    <w:rsid w:val="009E0055"/>
    <w:rsid w:val="009E1071"/>
    <w:rsid w:val="009E13E3"/>
    <w:rsid w:val="009E28C3"/>
    <w:rsid w:val="009E2B4E"/>
    <w:rsid w:val="009E2D1E"/>
    <w:rsid w:val="009E2F44"/>
    <w:rsid w:val="009E37A0"/>
    <w:rsid w:val="009E3D7E"/>
    <w:rsid w:val="009E4212"/>
    <w:rsid w:val="009E4489"/>
    <w:rsid w:val="009E574C"/>
    <w:rsid w:val="009E6688"/>
    <w:rsid w:val="009E6B4E"/>
    <w:rsid w:val="009E74A5"/>
    <w:rsid w:val="009E7B3B"/>
    <w:rsid w:val="009F0D2F"/>
    <w:rsid w:val="009F163C"/>
    <w:rsid w:val="009F17F3"/>
    <w:rsid w:val="009F20FF"/>
    <w:rsid w:val="009F2204"/>
    <w:rsid w:val="009F256F"/>
    <w:rsid w:val="009F2616"/>
    <w:rsid w:val="009F2726"/>
    <w:rsid w:val="009F2893"/>
    <w:rsid w:val="009F2A39"/>
    <w:rsid w:val="009F331F"/>
    <w:rsid w:val="009F38D5"/>
    <w:rsid w:val="009F3981"/>
    <w:rsid w:val="009F40DB"/>
    <w:rsid w:val="009F4840"/>
    <w:rsid w:val="009F4EF9"/>
    <w:rsid w:val="009F50FD"/>
    <w:rsid w:val="009F53D3"/>
    <w:rsid w:val="009F6245"/>
    <w:rsid w:val="009F66BB"/>
    <w:rsid w:val="009F68A6"/>
    <w:rsid w:val="009F6994"/>
    <w:rsid w:val="009F7016"/>
    <w:rsid w:val="009F7029"/>
    <w:rsid w:val="009F7EA0"/>
    <w:rsid w:val="009F7F44"/>
    <w:rsid w:val="00A00190"/>
    <w:rsid w:val="00A00723"/>
    <w:rsid w:val="00A0216A"/>
    <w:rsid w:val="00A02462"/>
    <w:rsid w:val="00A025DA"/>
    <w:rsid w:val="00A027CD"/>
    <w:rsid w:val="00A03994"/>
    <w:rsid w:val="00A04212"/>
    <w:rsid w:val="00A051A6"/>
    <w:rsid w:val="00A0534E"/>
    <w:rsid w:val="00A062CF"/>
    <w:rsid w:val="00A065A5"/>
    <w:rsid w:val="00A06860"/>
    <w:rsid w:val="00A06A68"/>
    <w:rsid w:val="00A06BD9"/>
    <w:rsid w:val="00A06C10"/>
    <w:rsid w:val="00A07652"/>
    <w:rsid w:val="00A07918"/>
    <w:rsid w:val="00A10BF9"/>
    <w:rsid w:val="00A110EE"/>
    <w:rsid w:val="00A12595"/>
    <w:rsid w:val="00A125AC"/>
    <w:rsid w:val="00A12BF5"/>
    <w:rsid w:val="00A13051"/>
    <w:rsid w:val="00A15058"/>
    <w:rsid w:val="00A156F6"/>
    <w:rsid w:val="00A157B3"/>
    <w:rsid w:val="00A15928"/>
    <w:rsid w:val="00A15B9D"/>
    <w:rsid w:val="00A16DFF"/>
    <w:rsid w:val="00A16E34"/>
    <w:rsid w:val="00A17032"/>
    <w:rsid w:val="00A20416"/>
    <w:rsid w:val="00A2055B"/>
    <w:rsid w:val="00A20626"/>
    <w:rsid w:val="00A20BF0"/>
    <w:rsid w:val="00A20D9A"/>
    <w:rsid w:val="00A20E18"/>
    <w:rsid w:val="00A21D3E"/>
    <w:rsid w:val="00A2200E"/>
    <w:rsid w:val="00A224F0"/>
    <w:rsid w:val="00A22A6A"/>
    <w:rsid w:val="00A23105"/>
    <w:rsid w:val="00A238BE"/>
    <w:rsid w:val="00A23A74"/>
    <w:rsid w:val="00A23DA4"/>
    <w:rsid w:val="00A24165"/>
    <w:rsid w:val="00A246A4"/>
    <w:rsid w:val="00A24C79"/>
    <w:rsid w:val="00A25599"/>
    <w:rsid w:val="00A25D06"/>
    <w:rsid w:val="00A25E4A"/>
    <w:rsid w:val="00A26735"/>
    <w:rsid w:val="00A269B0"/>
    <w:rsid w:val="00A279CD"/>
    <w:rsid w:val="00A300BC"/>
    <w:rsid w:val="00A301B6"/>
    <w:rsid w:val="00A30C4B"/>
    <w:rsid w:val="00A30D35"/>
    <w:rsid w:val="00A30F2D"/>
    <w:rsid w:val="00A3101D"/>
    <w:rsid w:val="00A31067"/>
    <w:rsid w:val="00A3123A"/>
    <w:rsid w:val="00A31797"/>
    <w:rsid w:val="00A32299"/>
    <w:rsid w:val="00A3229E"/>
    <w:rsid w:val="00A32476"/>
    <w:rsid w:val="00A32C32"/>
    <w:rsid w:val="00A32CE6"/>
    <w:rsid w:val="00A32E20"/>
    <w:rsid w:val="00A33939"/>
    <w:rsid w:val="00A33DCA"/>
    <w:rsid w:val="00A34174"/>
    <w:rsid w:val="00A35014"/>
    <w:rsid w:val="00A355EE"/>
    <w:rsid w:val="00A35CFA"/>
    <w:rsid w:val="00A36C18"/>
    <w:rsid w:val="00A36D05"/>
    <w:rsid w:val="00A36E23"/>
    <w:rsid w:val="00A3760F"/>
    <w:rsid w:val="00A377E9"/>
    <w:rsid w:val="00A37D68"/>
    <w:rsid w:val="00A37DF1"/>
    <w:rsid w:val="00A37F16"/>
    <w:rsid w:val="00A40070"/>
    <w:rsid w:val="00A40B95"/>
    <w:rsid w:val="00A4187C"/>
    <w:rsid w:val="00A420BE"/>
    <w:rsid w:val="00A420D7"/>
    <w:rsid w:val="00A422BB"/>
    <w:rsid w:val="00A4246C"/>
    <w:rsid w:val="00A42767"/>
    <w:rsid w:val="00A43094"/>
    <w:rsid w:val="00A43A49"/>
    <w:rsid w:val="00A4411C"/>
    <w:rsid w:val="00A441C3"/>
    <w:rsid w:val="00A441C7"/>
    <w:rsid w:val="00A45091"/>
    <w:rsid w:val="00A450B0"/>
    <w:rsid w:val="00A453AA"/>
    <w:rsid w:val="00A4580A"/>
    <w:rsid w:val="00A45B99"/>
    <w:rsid w:val="00A45DC0"/>
    <w:rsid w:val="00A4661D"/>
    <w:rsid w:val="00A46730"/>
    <w:rsid w:val="00A46BE3"/>
    <w:rsid w:val="00A473D4"/>
    <w:rsid w:val="00A47FBF"/>
    <w:rsid w:val="00A501BE"/>
    <w:rsid w:val="00A50F7E"/>
    <w:rsid w:val="00A517CC"/>
    <w:rsid w:val="00A51CAF"/>
    <w:rsid w:val="00A51E7E"/>
    <w:rsid w:val="00A524E7"/>
    <w:rsid w:val="00A527C5"/>
    <w:rsid w:val="00A52A25"/>
    <w:rsid w:val="00A536CD"/>
    <w:rsid w:val="00A53F3A"/>
    <w:rsid w:val="00A5454B"/>
    <w:rsid w:val="00A54647"/>
    <w:rsid w:val="00A54CD5"/>
    <w:rsid w:val="00A56353"/>
    <w:rsid w:val="00A5647F"/>
    <w:rsid w:val="00A567BD"/>
    <w:rsid w:val="00A56AB3"/>
    <w:rsid w:val="00A5793C"/>
    <w:rsid w:val="00A579A4"/>
    <w:rsid w:val="00A57CE4"/>
    <w:rsid w:val="00A57D44"/>
    <w:rsid w:val="00A60573"/>
    <w:rsid w:val="00A60735"/>
    <w:rsid w:val="00A61043"/>
    <w:rsid w:val="00A61580"/>
    <w:rsid w:val="00A61D09"/>
    <w:rsid w:val="00A62362"/>
    <w:rsid w:val="00A62811"/>
    <w:rsid w:val="00A6286A"/>
    <w:rsid w:val="00A628C6"/>
    <w:rsid w:val="00A62971"/>
    <w:rsid w:val="00A63540"/>
    <w:rsid w:val="00A63637"/>
    <w:rsid w:val="00A642C9"/>
    <w:rsid w:val="00A64B8F"/>
    <w:rsid w:val="00A659E8"/>
    <w:rsid w:val="00A65B78"/>
    <w:rsid w:val="00A662F1"/>
    <w:rsid w:val="00A663AF"/>
    <w:rsid w:val="00A67527"/>
    <w:rsid w:val="00A675EE"/>
    <w:rsid w:val="00A678E5"/>
    <w:rsid w:val="00A703DE"/>
    <w:rsid w:val="00A70AC2"/>
    <w:rsid w:val="00A71241"/>
    <w:rsid w:val="00A71B15"/>
    <w:rsid w:val="00A72369"/>
    <w:rsid w:val="00A72A6C"/>
    <w:rsid w:val="00A72D7E"/>
    <w:rsid w:val="00A7360A"/>
    <w:rsid w:val="00A74809"/>
    <w:rsid w:val="00A74F9E"/>
    <w:rsid w:val="00A75049"/>
    <w:rsid w:val="00A754EB"/>
    <w:rsid w:val="00A755C9"/>
    <w:rsid w:val="00A777FD"/>
    <w:rsid w:val="00A778FE"/>
    <w:rsid w:val="00A7794C"/>
    <w:rsid w:val="00A77BCC"/>
    <w:rsid w:val="00A77CE5"/>
    <w:rsid w:val="00A804A7"/>
    <w:rsid w:val="00A80DF6"/>
    <w:rsid w:val="00A81084"/>
    <w:rsid w:val="00A819C1"/>
    <w:rsid w:val="00A81A13"/>
    <w:rsid w:val="00A821C4"/>
    <w:rsid w:val="00A82718"/>
    <w:rsid w:val="00A82730"/>
    <w:rsid w:val="00A82C06"/>
    <w:rsid w:val="00A82F03"/>
    <w:rsid w:val="00A83EE1"/>
    <w:rsid w:val="00A85758"/>
    <w:rsid w:val="00A85B20"/>
    <w:rsid w:val="00A85E4F"/>
    <w:rsid w:val="00A87AE5"/>
    <w:rsid w:val="00A87CD1"/>
    <w:rsid w:val="00A87DCD"/>
    <w:rsid w:val="00A87FC7"/>
    <w:rsid w:val="00A90443"/>
    <w:rsid w:val="00A91DF7"/>
    <w:rsid w:val="00A92755"/>
    <w:rsid w:val="00A929DB"/>
    <w:rsid w:val="00A92A10"/>
    <w:rsid w:val="00A93ADD"/>
    <w:rsid w:val="00A93B46"/>
    <w:rsid w:val="00A93FE2"/>
    <w:rsid w:val="00A941CC"/>
    <w:rsid w:val="00A943CF"/>
    <w:rsid w:val="00A945F7"/>
    <w:rsid w:val="00A94B59"/>
    <w:rsid w:val="00A94EE5"/>
    <w:rsid w:val="00A95374"/>
    <w:rsid w:val="00A96413"/>
    <w:rsid w:val="00A97376"/>
    <w:rsid w:val="00A975E2"/>
    <w:rsid w:val="00A97BA1"/>
    <w:rsid w:val="00A97F97"/>
    <w:rsid w:val="00AA0107"/>
    <w:rsid w:val="00AA0512"/>
    <w:rsid w:val="00AA1197"/>
    <w:rsid w:val="00AA1852"/>
    <w:rsid w:val="00AA1D90"/>
    <w:rsid w:val="00AA1DC0"/>
    <w:rsid w:val="00AA1EF9"/>
    <w:rsid w:val="00AA2973"/>
    <w:rsid w:val="00AA2D9D"/>
    <w:rsid w:val="00AA35E1"/>
    <w:rsid w:val="00AA365D"/>
    <w:rsid w:val="00AA3968"/>
    <w:rsid w:val="00AA3D7E"/>
    <w:rsid w:val="00AA3DAF"/>
    <w:rsid w:val="00AA4035"/>
    <w:rsid w:val="00AA4B0A"/>
    <w:rsid w:val="00AA4F57"/>
    <w:rsid w:val="00AA65B1"/>
    <w:rsid w:val="00AA66A1"/>
    <w:rsid w:val="00AA6C8E"/>
    <w:rsid w:val="00AA6EAA"/>
    <w:rsid w:val="00AA6F45"/>
    <w:rsid w:val="00AA7566"/>
    <w:rsid w:val="00AA77D7"/>
    <w:rsid w:val="00AA79DA"/>
    <w:rsid w:val="00AA7B5A"/>
    <w:rsid w:val="00AB019B"/>
    <w:rsid w:val="00AB0528"/>
    <w:rsid w:val="00AB0C7D"/>
    <w:rsid w:val="00AB14CF"/>
    <w:rsid w:val="00AB1E2D"/>
    <w:rsid w:val="00AB1F52"/>
    <w:rsid w:val="00AB2847"/>
    <w:rsid w:val="00AB2E57"/>
    <w:rsid w:val="00AB2F29"/>
    <w:rsid w:val="00AB351E"/>
    <w:rsid w:val="00AB3758"/>
    <w:rsid w:val="00AB375B"/>
    <w:rsid w:val="00AB3A4D"/>
    <w:rsid w:val="00AB4C4A"/>
    <w:rsid w:val="00AB5065"/>
    <w:rsid w:val="00AB54F2"/>
    <w:rsid w:val="00AB553D"/>
    <w:rsid w:val="00AB5BEA"/>
    <w:rsid w:val="00AB626E"/>
    <w:rsid w:val="00AB6C80"/>
    <w:rsid w:val="00AB7CE9"/>
    <w:rsid w:val="00AC045E"/>
    <w:rsid w:val="00AC05B6"/>
    <w:rsid w:val="00AC06C3"/>
    <w:rsid w:val="00AC1525"/>
    <w:rsid w:val="00AC2144"/>
    <w:rsid w:val="00AC28E4"/>
    <w:rsid w:val="00AC2991"/>
    <w:rsid w:val="00AC3F91"/>
    <w:rsid w:val="00AC4206"/>
    <w:rsid w:val="00AC483C"/>
    <w:rsid w:val="00AC556F"/>
    <w:rsid w:val="00AC61D9"/>
    <w:rsid w:val="00AC6B8D"/>
    <w:rsid w:val="00AC6BF7"/>
    <w:rsid w:val="00AC6C75"/>
    <w:rsid w:val="00AC7785"/>
    <w:rsid w:val="00AD0170"/>
    <w:rsid w:val="00AD037B"/>
    <w:rsid w:val="00AD043E"/>
    <w:rsid w:val="00AD0EC5"/>
    <w:rsid w:val="00AD16B4"/>
    <w:rsid w:val="00AD1A40"/>
    <w:rsid w:val="00AD1EA2"/>
    <w:rsid w:val="00AD457B"/>
    <w:rsid w:val="00AD540F"/>
    <w:rsid w:val="00AD54A2"/>
    <w:rsid w:val="00AD592E"/>
    <w:rsid w:val="00AD5DBD"/>
    <w:rsid w:val="00AD6274"/>
    <w:rsid w:val="00AD6534"/>
    <w:rsid w:val="00AD6BDB"/>
    <w:rsid w:val="00AD6BFD"/>
    <w:rsid w:val="00AD7197"/>
    <w:rsid w:val="00AD7364"/>
    <w:rsid w:val="00AD7821"/>
    <w:rsid w:val="00AD7B49"/>
    <w:rsid w:val="00AD7DE7"/>
    <w:rsid w:val="00AE0466"/>
    <w:rsid w:val="00AE06AC"/>
    <w:rsid w:val="00AE14AE"/>
    <w:rsid w:val="00AE1602"/>
    <w:rsid w:val="00AE1CB3"/>
    <w:rsid w:val="00AE1D8B"/>
    <w:rsid w:val="00AE286D"/>
    <w:rsid w:val="00AE2BD6"/>
    <w:rsid w:val="00AE2C99"/>
    <w:rsid w:val="00AE2D2F"/>
    <w:rsid w:val="00AE2ECC"/>
    <w:rsid w:val="00AE3050"/>
    <w:rsid w:val="00AE30E1"/>
    <w:rsid w:val="00AE330C"/>
    <w:rsid w:val="00AE3495"/>
    <w:rsid w:val="00AE396E"/>
    <w:rsid w:val="00AE419C"/>
    <w:rsid w:val="00AE58C9"/>
    <w:rsid w:val="00AE5C20"/>
    <w:rsid w:val="00AE5F93"/>
    <w:rsid w:val="00AE6B66"/>
    <w:rsid w:val="00AE7931"/>
    <w:rsid w:val="00AE7AFD"/>
    <w:rsid w:val="00AE7CA1"/>
    <w:rsid w:val="00AE7D08"/>
    <w:rsid w:val="00AF191F"/>
    <w:rsid w:val="00AF1937"/>
    <w:rsid w:val="00AF2F62"/>
    <w:rsid w:val="00AF3536"/>
    <w:rsid w:val="00AF4175"/>
    <w:rsid w:val="00AF4BDA"/>
    <w:rsid w:val="00AF4F57"/>
    <w:rsid w:val="00AF505C"/>
    <w:rsid w:val="00AF544D"/>
    <w:rsid w:val="00AF6568"/>
    <w:rsid w:val="00AF7864"/>
    <w:rsid w:val="00AF7FC6"/>
    <w:rsid w:val="00B002BB"/>
    <w:rsid w:val="00B004A9"/>
    <w:rsid w:val="00B00E1E"/>
    <w:rsid w:val="00B0109A"/>
    <w:rsid w:val="00B013C2"/>
    <w:rsid w:val="00B016D7"/>
    <w:rsid w:val="00B02602"/>
    <w:rsid w:val="00B027AC"/>
    <w:rsid w:val="00B027C1"/>
    <w:rsid w:val="00B02A39"/>
    <w:rsid w:val="00B031D4"/>
    <w:rsid w:val="00B04ED9"/>
    <w:rsid w:val="00B052EC"/>
    <w:rsid w:val="00B05527"/>
    <w:rsid w:val="00B05FE9"/>
    <w:rsid w:val="00B06BB9"/>
    <w:rsid w:val="00B075C2"/>
    <w:rsid w:val="00B075FC"/>
    <w:rsid w:val="00B077A3"/>
    <w:rsid w:val="00B07804"/>
    <w:rsid w:val="00B10374"/>
    <w:rsid w:val="00B108F5"/>
    <w:rsid w:val="00B108FA"/>
    <w:rsid w:val="00B11895"/>
    <w:rsid w:val="00B1257C"/>
    <w:rsid w:val="00B129EE"/>
    <w:rsid w:val="00B12BC0"/>
    <w:rsid w:val="00B12C83"/>
    <w:rsid w:val="00B13B4D"/>
    <w:rsid w:val="00B13FBF"/>
    <w:rsid w:val="00B1466F"/>
    <w:rsid w:val="00B146B7"/>
    <w:rsid w:val="00B14BD8"/>
    <w:rsid w:val="00B16548"/>
    <w:rsid w:val="00B166C0"/>
    <w:rsid w:val="00B16B9B"/>
    <w:rsid w:val="00B16CF8"/>
    <w:rsid w:val="00B16F1A"/>
    <w:rsid w:val="00B1730E"/>
    <w:rsid w:val="00B20B6A"/>
    <w:rsid w:val="00B212FD"/>
    <w:rsid w:val="00B21368"/>
    <w:rsid w:val="00B21BCE"/>
    <w:rsid w:val="00B2266E"/>
    <w:rsid w:val="00B22F17"/>
    <w:rsid w:val="00B22F7C"/>
    <w:rsid w:val="00B2358B"/>
    <w:rsid w:val="00B23FA7"/>
    <w:rsid w:val="00B24341"/>
    <w:rsid w:val="00B24446"/>
    <w:rsid w:val="00B25CD6"/>
    <w:rsid w:val="00B25E03"/>
    <w:rsid w:val="00B262E9"/>
    <w:rsid w:val="00B26941"/>
    <w:rsid w:val="00B26E5B"/>
    <w:rsid w:val="00B27019"/>
    <w:rsid w:val="00B27079"/>
    <w:rsid w:val="00B2731C"/>
    <w:rsid w:val="00B27560"/>
    <w:rsid w:val="00B277BC"/>
    <w:rsid w:val="00B27B21"/>
    <w:rsid w:val="00B27FE6"/>
    <w:rsid w:val="00B30493"/>
    <w:rsid w:val="00B30BC1"/>
    <w:rsid w:val="00B31065"/>
    <w:rsid w:val="00B31AFF"/>
    <w:rsid w:val="00B321DC"/>
    <w:rsid w:val="00B3235A"/>
    <w:rsid w:val="00B3243B"/>
    <w:rsid w:val="00B32A1E"/>
    <w:rsid w:val="00B3353E"/>
    <w:rsid w:val="00B335A8"/>
    <w:rsid w:val="00B3374F"/>
    <w:rsid w:val="00B338B4"/>
    <w:rsid w:val="00B33E7C"/>
    <w:rsid w:val="00B34120"/>
    <w:rsid w:val="00B342CA"/>
    <w:rsid w:val="00B34685"/>
    <w:rsid w:val="00B34AFA"/>
    <w:rsid w:val="00B34CCB"/>
    <w:rsid w:val="00B359BE"/>
    <w:rsid w:val="00B359CC"/>
    <w:rsid w:val="00B36A5B"/>
    <w:rsid w:val="00B36A83"/>
    <w:rsid w:val="00B36D07"/>
    <w:rsid w:val="00B36E55"/>
    <w:rsid w:val="00B372E9"/>
    <w:rsid w:val="00B40215"/>
    <w:rsid w:val="00B40932"/>
    <w:rsid w:val="00B412C6"/>
    <w:rsid w:val="00B41351"/>
    <w:rsid w:val="00B41916"/>
    <w:rsid w:val="00B42AE8"/>
    <w:rsid w:val="00B435A9"/>
    <w:rsid w:val="00B4423C"/>
    <w:rsid w:val="00B444E2"/>
    <w:rsid w:val="00B44887"/>
    <w:rsid w:val="00B44940"/>
    <w:rsid w:val="00B45073"/>
    <w:rsid w:val="00B452D0"/>
    <w:rsid w:val="00B45995"/>
    <w:rsid w:val="00B46159"/>
    <w:rsid w:val="00B467AD"/>
    <w:rsid w:val="00B46911"/>
    <w:rsid w:val="00B46922"/>
    <w:rsid w:val="00B46BF2"/>
    <w:rsid w:val="00B47A8D"/>
    <w:rsid w:val="00B510DE"/>
    <w:rsid w:val="00B51F7B"/>
    <w:rsid w:val="00B522E7"/>
    <w:rsid w:val="00B52815"/>
    <w:rsid w:val="00B530DC"/>
    <w:rsid w:val="00B53787"/>
    <w:rsid w:val="00B537A2"/>
    <w:rsid w:val="00B53D1D"/>
    <w:rsid w:val="00B54569"/>
    <w:rsid w:val="00B54E8F"/>
    <w:rsid w:val="00B55B90"/>
    <w:rsid w:val="00B56202"/>
    <w:rsid w:val="00B568B1"/>
    <w:rsid w:val="00B56B03"/>
    <w:rsid w:val="00B570F0"/>
    <w:rsid w:val="00B57609"/>
    <w:rsid w:val="00B60270"/>
    <w:rsid w:val="00B60458"/>
    <w:rsid w:val="00B62531"/>
    <w:rsid w:val="00B6334B"/>
    <w:rsid w:val="00B63372"/>
    <w:rsid w:val="00B63A4C"/>
    <w:rsid w:val="00B63D48"/>
    <w:rsid w:val="00B641EB"/>
    <w:rsid w:val="00B6426B"/>
    <w:rsid w:val="00B64BDF"/>
    <w:rsid w:val="00B652B0"/>
    <w:rsid w:val="00B65702"/>
    <w:rsid w:val="00B65D18"/>
    <w:rsid w:val="00B65E3D"/>
    <w:rsid w:val="00B65FC4"/>
    <w:rsid w:val="00B66604"/>
    <w:rsid w:val="00B66924"/>
    <w:rsid w:val="00B669C1"/>
    <w:rsid w:val="00B66C6E"/>
    <w:rsid w:val="00B66DCD"/>
    <w:rsid w:val="00B67243"/>
    <w:rsid w:val="00B6759A"/>
    <w:rsid w:val="00B67C15"/>
    <w:rsid w:val="00B67D5E"/>
    <w:rsid w:val="00B70269"/>
    <w:rsid w:val="00B70D08"/>
    <w:rsid w:val="00B70DC2"/>
    <w:rsid w:val="00B70F1F"/>
    <w:rsid w:val="00B70FC5"/>
    <w:rsid w:val="00B710E5"/>
    <w:rsid w:val="00B71237"/>
    <w:rsid w:val="00B717CD"/>
    <w:rsid w:val="00B719C2"/>
    <w:rsid w:val="00B72430"/>
    <w:rsid w:val="00B72CFC"/>
    <w:rsid w:val="00B73EA7"/>
    <w:rsid w:val="00B742E5"/>
    <w:rsid w:val="00B74A5F"/>
    <w:rsid w:val="00B752A6"/>
    <w:rsid w:val="00B75409"/>
    <w:rsid w:val="00B75F85"/>
    <w:rsid w:val="00B76113"/>
    <w:rsid w:val="00B761FA"/>
    <w:rsid w:val="00B769E1"/>
    <w:rsid w:val="00B76C48"/>
    <w:rsid w:val="00B7766C"/>
    <w:rsid w:val="00B779A0"/>
    <w:rsid w:val="00B80AA7"/>
    <w:rsid w:val="00B80C03"/>
    <w:rsid w:val="00B80E47"/>
    <w:rsid w:val="00B80FCE"/>
    <w:rsid w:val="00B81350"/>
    <w:rsid w:val="00B81B72"/>
    <w:rsid w:val="00B81E44"/>
    <w:rsid w:val="00B82DA9"/>
    <w:rsid w:val="00B82DB5"/>
    <w:rsid w:val="00B82EC7"/>
    <w:rsid w:val="00B837CF"/>
    <w:rsid w:val="00B83A36"/>
    <w:rsid w:val="00B8406B"/>
    <w:rsid w:val="00B842B1"/>
    <w:rsid w:val="00B8443C"/>
    <w:rsid w:val="00B8447F"/>
    <w:rsid w:val="00B8513B"/>
    <w:rsid w:val="00B857E8"/>
    <w:rsid w:val="00B8589E"/>
    <w:rsid w:val="00B86346"/>
    <w:rsid w:val="00B8641B"/>
    <w:rsid w:val="00B87109"/>
    <w:rsid w:val="00B9004C"/>
    <w:rsid w:val="00B9017F"/>
    <w:rsid w:val="00B90268"/>
    <w:rsid w:val="00B90A3B"/>
    <w:rsid w:val="00B90A5A"/>
    <w:rsid w:val="00B90CD6"/>
    <w:rsid w:val="00B90D3C"/>
    <w:rsid w:val="00B9127E"/>
    <w:rsid w:val="00B9131F"/>
    <w:rsid w:val="00B91B20"/>
    <w:rsid w:val="00B922B9"/>
    <w:rsid w:val="00B9248E"/>
    <w:rsid w:val="00B92851"/>
    <w:rsid w:val="00B931BE"/>
    <w:rsid w:val="00B9338D"/>
    <w:rsid w:val="00B94236"/>
    <w:rsid w:val="00B949F6"/>
    <w:rsid w:val="00B94B6B"/>
    <w:rsid w:val="00B94E46"/>
    <w:rsid w:val="00B954DC"/>
    <w:rsid w:val="00B9557F"/>
    <w:rsid w:val="00B96EFB"/>
    <w:rsid w:val="00B96FC9"/>
    <w:rsid w:val="00B97663"/>
    <w:rsid w:val="00B97CF6"/>
    <w:rsid w:val="00BA046B"/>
    <w:rsid w:val="00BA085D"/>
    <w:rsid w:val="00BA09B7"/>
    <w:rsid w:val="00BA0AE8"/>
    <w:rsid w:val="00BA1394"/>
    <w:rsid w:val="00BA1706"/>
    <w:rsid w:val="00BA178C"/>
    <w:rsid w:val="00BA1DBA"/>
    <w:rsid w:val="00BA2257"/>
    <w:rsid w:val="00BA2268"/>
    <w:rsid w:val="00BA29DB"/>
    <w:rsid w:val="00BA2CE9"/>
    <w:rsid w:val="00BA3B74"/>
    <w:rsid w:val="00BA3E6E"/>
    <w:rsid w:val="00BA3F0A"/>
    <w:rsid w:val="00BA444E"/>
    <w:rsid w:val="00BA4CC0"/>
    <w:rsid w:val="00BA4CCF"/>
    <w:rsid w:val="00BA4CF3"/>
    <w:rsid w:val="00BA4DB3"/>
    <w:rsid w:val="00BA4E96"/>
    <w:rsid w:val="00BA4F8A"/>
    <w:rsid w:val="00BA5166"/>
    <w:rsid w:val="00BA53CB"/>
    <w:rsid w:val="00BA5710"/>
    <w:rsid w:val="00BA577A"/>
    <w:rsid w:val="00BA5BAA"/>
    <w:rsid w:val="00BA679B"/>
    <w:rsid w:val="00BA6897"/>
    <w:rsid w:val="00BA6D4C"/>
    <w:rsid w:val="00BA7725"/>
    <w:rsid w:val="00BB00DA"/>
    <w:rsid w:val="00BB15F5"/>
    <w:rsid w:val="00BB17DC"/>
    <w:rsid w:val="00BB1DEE"/>
    <w:rsid w:val="00BB1F7C"/>
    <w:rsid w:val="00BB23E1"/>
    <w:rsid w:val="00BB2A5B"/>
    <w:rsid w:val="00BB3106"/>
    <w:rsid w:val="00BB31C5"/>
    <w:rsid w:val="00BB336B"/>
    <w:rsid w:val="00BB415E"/>
    <w:rsid w:val="00BB42D5"/>
    <w:rsid w:val="00BB46D6"/>
    <w:rsid w:val="00BB5396"/>
    <w:rsid w:val="00BB53D0"/>
    <w:rsid w:val="00BB5E28"/>
    <w:rsid w:val="00BB6A5C"/>
    <w:rsid w:val="00BB6C48"/>
    <w:rsid w:val="00BC050F"/>
    <w:rsid w:val="00BC061E"/>
    <w:rsid w:val="00BC0A5C"/>
    <w:rsid w:val="00BC0EF2"/>
    <w:rsid w:val="00BC10C0"/>
    <w:rsid w:val="00BC181D"/>
    <w:rsid w:val="00BC1E71"/>
    <w:rsid w:val="00BC20C9"/>
    <w:rsid w:val="00BC26EC"/>
    <w:rsid w:val="00BC2FCB"/>
    <w:rsid w:val="00BC36F0"/>
    <w:rsid w:val="00BC3764"/>
    <w:rsid w:val="00BC3F5A"/>
    <w:rsid w:val="00BC4596"/>
    <w:rsid w:val="00BC606B"/>
    <w:rsid w:val="00BC630F"/>
    <w:rsid w:val="00BC6354"/>
    <w:rsid w:val="00BC689F"/>
    <w:rsid w:val="00BC6A49"/>
    <w:rsid w:val="00BC6C69"/>
    <w:rsid w:val="00BC7428"/>
    <w:rsid w:val="00BC767C"/>
    <w:rsid w:val="00BC7A3D"/>
    <w:rsid w:val="00BD058E"/>
    <w:rsid w:val="00BD113A"/>
    <w:rsid w:val="00BD1410"/>
    <w:rsid w:val="00BD1517"/>
    <w:rsid w:val="00BD1D5E"/>
    <w:rsid w:val="00BD211B"/>
    <w:rsid w:val="00BD2583"/>
    <w:rsid w:val="00BD2BB5"/>
    <w:rsid w:val="00BD2D4A"/>
    <w:rsid w:val="00BD3EEC"/>
    <w:rsid w:val="00BD476B"/>
    <w:rsid w:val="00BD4B02"/>
    <w:rsid w:val="00BD55D8"/>
    <w:rsid w:val="00BD5E34"/>
    <w:rsid w:val="00BD5F02"/>
    <w:rsid w:val="00BD6009"/>
    <w:rsid w:val="00BD68BD"/>
    <w:rsid w:val="00BD68E7"/>
    <w:rsid w:val="00BD7B8C"/>
    <w:rsid w:val="00BE0C00"/>
    <w:rsid w:val="00BE0EAA"/>
    <w:rsid w:val="00BE1478"/>
    <w:rsid w:val="00BE2411"/>
    <w:rsid w:val="00BE2E74"/>
    <w:rsid w:val="00BE2F91"/>
    <w:rsid w:val="00BE444F"/>
    <w:rsid w:val="00BE67DB"/>
    <w:rsid w:val="00BE6BD9"/>
    <w:rsid w:val="00BE6D9E"/>
    <w:rsid w:val="00BE6E11"/>
    <w:rsid w:val="00BE718D"/>
    <w:rsid w:val="00BE7537"/>
    <w:rsid w:val="00BE7DE0"/>
    <w:rsid w:val="00BF0755"/>
    <w:rsid w:val="00BF1201"/>
    <w:rsid w:val="00BF30D1"/>
    <w:rsid w:val="00BF345A"/>
    <w:rsid w:val="00BF3760"/>
    <w:rsid w:val="00BF39EE"/>
    <w:rsid w:val="00BF403F"/>
    <w:rsid w:val="00BF45B8"/>
    <w:rsid w:val="00BF479A"/>
    <w:rsid w:val="00BF48CB"/>
    <w:rsid w:val="00BF4988"/>
    <w:rsid w:val="00BF4E9D"/>
    <w:rsid w:val="00BF547E"/>
    <w:rsid w:val="00BF5568"/>
    <w:rsid w:val="00BF5FB9"/>
    <w:rsid w:val="00BF6F2E"/>
    <w:rsid w:val="00BF6F6B"/>
    <w:rsid w:val="00BF6FF5"/>
    <w:rsid w:val="00BF72DB"/>
    <w:rsid w:val="00BF74CB"/>
    <w:rsid w:val="00C000E5"/>
    <w:rsid w:val="00C0016E"/>
    <w:rsid w:val="00C01649"/>
    <w:rsid w:val="00C01FEE"/>
    <w:rsid w:val="00C0209F"/>
    <w:rsid w:val="00C038F8"/>
    <w:rsid w:val="00C03916"/>
    <w:rsid w:val="00C0396B"/>
    <w:rsid w:val="00C03A95"/>
    <w:rsid w:val="00C04723"/>
    <w:rsid w:val="00C05321"/>
    <w:rsid w:val="00C0588C"/>
    <w:rsid w:val="00C06545"/>
    <w:rsid w:val="00C06949"/>
    <w:rsid w:val="00C06CDB"/>
    <w:rsid w:val="00C06D5E"/>
    <w:rsid w:val="00C07994"/>
    <w:rsid w:val="00C07D8C"/>
    <w:rsid w:val="00C102D2"/>
    <w:rsid w:val="00C10457"/>
    <w:rsid w:val="00C10954"/>
    <w:rsid w:val="00C10FC9"/>
    <w:rsid w:val="00C11011"/>
    <w:rsid w:val="00C11671"/>
    <w:rsid w:val="00C119CD"/>
    <w:rsid w:val="00C11C93"/>
    <w:rsid w:val="00C11D5F"/>
    <w:rsid w:val="00C11EF5"/>
    <w:rsid w:val="00C122A8"/>
    <w:rsid w:val="00C139B0"/>
    <w:rsid w:val="00C14B04"/>
    <w:rsid w:val="00C1527B"/>
    <w:rsid w:val="00C156DD"/>
    <w:rsid w:val="00C15726"/>
    <w:rsid w:val="00C158B1"/>
    <w:rsid w:val="00C15921"/>
    <w:rsid w:val="00C16091"/>
    <w:rsid w:val="00C160BF"/>
    <w:rsid w:val="00C16843"/>
    <w:rsid w:val="00C16C7F"/>
    <w:rsid w:val="00C16CF9"/>
    <w:rsid w:val="00C170C2"/>
    <w:rsid w:val="00C17C92"/>
    <w:rsid w:val="00C17E0F"/>
    <w:rsid w:val="00C20F0A"/>
    <w:rsid w:val="00C21370"/>
    <w:rsid w:val="00C213A7"/>
    <w:rsid w:val="00C21BFA"/>
    <w:rsid w:val="00C22E4C"/>
    <w:rsid w:val="00C22F75"/>
    <w:rsid w:val="00C24282"/>
    <w:rsid w:val="00C25D86"/>
    <w:rsid w:val="00C2605B"/>
    <w:rsid w:val="00C26551"/>
    <w:rsid w:val="00C267EA"/>
    <w:rsid w:val="00C26A0B"/>
    <w:rsid w:val="00C26B88"/>
    <w:rsid w:val="00C27BDD"/>
    <w:rsid w:val="00C27E75"/>
    <w:rsid w:val="00C3116E"/>
    <w:rsid w:val="00C32B59"/>
    <w:rsid w:val="00C33163"/>
    <w:rsid w:val="00C33D8A"/>
    <w:rsid w:val="00C34615"/>
    <w:rsid w:val="00C34DD4"/>
    <w:rsid w:val="00C35247"/>
    <w:rsid w:val="00C35335"/>
    <w:rsid w:val="00C35398"/>
    <w:rsid w:val="00C3558C"/>
    <w:rsid w:val="00C35B9E"/>
    <w:rsid w:val="00C36348"/>
    <w:rsid w:val="00C36732"/>
    <w:rsid w:val="00C3706B"/>
    <w:rsid w:val="00C4096F"/>
    <w:rsid w:val="00C40E41"/>
    <w:rsid w:val="00C40EC4"/>
    <w:rsid w:val="00C413F8"/>
    <w:rsid w:val="00C41565"/>
    <w:rsid w:val="00C41833"/>
    <w:rsid w:val="00C42FAD"/>
    <w:rsid w:val="00C44FD4"/>
    <w:rsid w:val="00C452AA"/>
    <w:rsid w:val="00C4540B"/>
    <w:rsid w:val="00C45450"/>
    <w:rsid w:val="00C45950"/>
    <w:rsid w:val="00C46151"/>
    <w:rsid w:val="00C46A9F"/>
    <w:rsid w:val="00C473ED"/>
    <w:rsid w:val="00C47CCF"/>
    <w:rsid w:val="00C47E3B"/>
    <w:rsid w:val="00C47E55"/>
    <w:rsid w:val="00C507E7"/>
    <w:rsid w:val="00C508E7"/>
    <w:rsid w:val="00C51949"/>
    <w:rsid w:val="00C51BD8"/>
    <w:rsid w:val="00C51FD2"/>
    <w:rsid w:val="00C526A9"/>
    <w:rsid w:val="00C53A62"/>
    <w:rsid w:val="00C53D55"/>
    <w:rsid w:val="00C5476B"/>
    <w:rsid w:val="00C55ADA"/>
    <w:rsid w:val="00C56157"/>
    <w:rsid w:val="00C56453"/>
    <w:rsid w:val="00C569BC"/>
    <w:rsid w:val="00C57334"/>
    <w:rsid w:val="00C5754E"/>
    <w:rsid w:val="00C575FA"/>
    <w:rsid w:val="00C57761"/>
    <w:rsid w:val="00C57B16"/>
    <w:rsid w:val="00C57E51"/>
    <w:rsid w:val="00C6008A"/>
    <w:rsid w:val="00C60323"/>
    <w:rsid w:val="00C6048E"/>
    <w:rsid w:val="00C60DDE"/>
    <w:rsid w:val="00C611A3"/>
    <w:rsid w:val="00C61801"/>
    <w:rsid w:val="00C62596"/>
    <w:rsid w:val="00C63F4C"/>
    <w:rsid w:val="00C642C3"/>
    <w:rsid w:val="00C648AE"/>
    <w:rsid w:val="00C653F6"/>
    <w:rsid w:val="00C655A8"/>
    <w:rsid w:val="00C65670"/>
    <w:rsid w:val="00C65810"/>
    <w:rsid w:val="00C65E28"/>
    <w:rsid w:val="00C65E57"/>
    <w:rsid w:val="00C715C0"/>
    <w:rsid w:val="00C719BE"/>
    <w:rsid w:val="00C71E86"/>
    <w:rsid w:val="00C723F8"/>
    <w:rsid w:val="00C724E2"/>
    <w:rsid w:val="00C72BA8"/>
    <w:rsid w:val="00C72DD3"/>
    <w:rsid w:val="00C7326C"/>
    <w:rsid w:val="00C738F9"/>
    <w:rsid w:val="00C73BA1"/>
    <w:rsid w:val="00C73E5A"/>
    <w:rsid w:val="00C741E6"/>
    <w:rsid w:val="00C7480E"/>
    <w:rsid w:val="00C75395"/>
    <w:rsid w:val="00C758EA"/>
    <w:rsid w:val="00C75EC3"/>
    <w:rsid w:val="00C7671A"/>
    <w:rsid w:val="00C76EA2"/>
    <w:rsid w:val="00C76EAA"/>
    <w:rsid w:val="00C77C7F"/>
    <w:rsid w:val="00C8019A"/>
    <w:rsid w:val="00C8056D"/>
    <w:rsid w:val="00C82515"/>
    <w:rsid w:val="00C82EAE"/>
    <w:rsid w:val="00C83619"/>
    <w:rsid w:val="00C83B7F"/>
    <w:rsid w:val="00C8403E"/>
    <w:rsid w:val="00C855B1"/>
    <w:rsid w:val="00C855E4"/>
    <w:rsid w:val="00C861E4"/>
    <w:rsid w:val="00C86371"/>
    <w:rsid w:val="00C86903"/>
    <w:rsid w:val="00C86ED9"/>
    <w:rsid w:val="00C8798C"/>
    <w:rsid w:val="00C90140"/>
    <w:rsid w:val="00C90552"/>
    <w:rsid w:val="00C91453"/>
    <w:rsid w:val="00C92054"/>
    <w:rsid w:val="00C92328"/>
    <w:rsid w:val="00C9234B"/>
    <w:rsid w:val="00C92777"/>
    <w:rsid w:val="00C92FA6"/>
    <w:rsid w:val="00C92FF1"/>
    <w:rsid w:val="00C930D2"/>
    <w:rsid w:val="00C9320D"/>
    <w:rsid w:val="00C9358D"/>
    <w:rsid w:val="00C935CD"/>
    <w:rsid w:val="00C938ED"/>
    <w:rsid w:val="00C940D7"/>
    <w:rsid w:val="00C94474"/>
    <w:rsid w:val="00C945C1"/>
    <w:rsid w:val="00C94D2C"/>
    <w:rsid w:val="00C9503B"/>
    <w:rsid w:val="00C9572E"/>
    <w:rsid w:val="00C95AC2"/>
    <w:rsid w:val="00C973A2"/>
    <w:rsid w:val="00C97494"/>
    <w:rsid w:val="00C97AB4"/>
    <w:rsid w:val="00C97D2D"/>
    <w:rsid w:val="00CA1BFD"/>
    <w:rsid w:val="00CA2577"/>
    <w:rsid w:val="00CA32F5"/>
    <w:rsid w:val="00CA4620"/>
    <w:rsid w:val="00CA4F4F"/>
    <w:rsid w:val="00CA56BF"/>
    <w:rsid w:val="00CA666A"/>
    <w:rsid w:val="00CA684E"/>
    <w:rsid w:val="00CA727E"/>
    <w:rsid w:val="00CA7787"/>
    <w:rsid w:val="00CA7B88"/>
    <w:rsid w:val="00CA7E98"/>
    <w:rsid w:val="00CB04DF"/>
    <w:rsid w:val="00CB06FA"/>
    <w:rsid w:val="00CB0AD5"/>
    <w:rsid w:val="00CB1235"/>
    <w:rsid w:val="00CB1352"/>
    <w:rsid w:val="00CB1486"/>
    <w:rsid w:val="00CB1D39"/>
    <w:rsid w:val="00CB28E8"/>
    <w:rsid w:val="00CB29DB"/>
    <w:rsid w:val="00CB39B3"/>
    <w:rsid w:val="00CB5E84"/>
    <w:rsid w:val="00CB6391"/>
    <w:rsid w:val="00CB65FB"/>
    <w:rsid w:val="00CB69AC"/>
    <w:rsid w:val="00CB6A10"/>
    <w:rsid w:val="00CC00B4"/>
    <w:rsid w:val="00CC0509"/>
    <w:rsid w:val="00CC0AE4"/>
    <w:rsid w:val="00CC1CD2"/>
    <w:rsid w:val="00CC2C1D"/>
    <w:rsid w:val="00CC2F68"/>
    <w:rsid w:val="00CC4186"/>
    <w:rsid w:val="00CC4410"/>
    <w:rsid w:val="00CC45C1"/>
    <w:rsid w:val="00CC5DB8"/>
    <w:rsid w:val="00CC6489"/>
    <w:rsid w:val="00CC64E1"/>
    <w:rsid w:val="00CC6814"/>
    <w:rsid w:val="00CC6933"/>
    <w:rsid w:val="00CC7A1C"/>
    <w:rsid w:val="00CD031A"/>
    <w:rsid w:val="00CD0836"/>
    <w:rsid w:val="00CD08ED"/>
    <w:rsid w:val="00CD1F13"/>
    <w:rsid w:val="00CD2479"/>
    <w:rsid w:val="00CD2D75"/>
    <w:rsid w:val="00CD401C"/>
    <w:rsid w:val="00CD43DB"/>
    <w:rsid w:val="00CD452D"/>
    <w:rsid w:val="00CD535B"/>
    <w:rsid w:val="00CD6B0A"/>
    <w:rsid w:val="00CD71AD"/>
    <w:rsid w:val="00CD7792"/>
    <w:rsid w:val="00CD7836"/>
    <w:rsid w:val="00CD78B3"/>
    <w:rsid w:val="00CD7B23"/>
    <w:rsid w:val="00CD7E54"/>
    <w:rsid w:val="00CE03C5"/>
    <w:rsid w:val="00CE063C"/>
    <w:rsid w:val="00CE09AC"/>
    <w:rsid w:val="00CE0C28"/>
    <w:rsid w:val="00CE19CF"/>
    <w:rsid w:val="00CE1EAB"/>
    <w:rsid w:val="00CE1F6E"/>
    <w:rsid w:val="00CE216D"/>
    <w:rsid w:val="00CE21AE"/>
    <w:rsid w:val="00CE25DC"/>
    <w:rsid w:val="00CE269D"/>
    <w:rsid w:val="00CE272E"/>
    <w:rsid w:val="00CE2739"/>
    <w:rsid w:val="00CE2852"/>
    <w:rsid w:val="00CE2E43"/>
    <w:rsid w:val="00CE35AB"/>
    <w:rsid w:val="00CE3BC4"/>
    <w:rsid w:val="00CE4ED9"/>
    <w:rsid w:val="00CE5070"/>
    <w:rsid w:val="00CE5AE8"/>
    <w:rsid w:val="00CE664F"/>
    <w:rsid w:val="00CE6F5B"/>
    <w:rsid w:val="00CE7D0C"/>
    <w:rsid w:val="00CF0660"/>
    <w:rsid w:val="00CF089B"/>
    <w:rsid w:val="00CF0E17"/>
    <w:rsid w:val="00CF0E9C"/>
    <w:rsid w:val="00CF0FB6"/>
    <w:rsid w:val="00CF1959"/>
    <w:rsid w:val="00CF28EC"/>
    <w:rsid w:val="00CF2E32"/>
    <w:rsid w:val="00CF3693"/>
    <w:rsid w:val="00CF3CEE"/>
    <w:rsid w:val="00CF3D0D"/>
    <w:rsid w:val="00CF48C1"/>
    <w:rsid w:val="00CF5480"/>
    <w:rsid w:val="00CF54CE"/>
    <w:rsid w:val="00CF54D6"/>
    <w:rsid w:val="00CF55DB"/>
    <w:rsid w:val="00CF5A8B"/>
    <w:rsid w:val="00CF6880"/>
    <w:rsid w:val="00D00735"/>
    <w:rsid w:val="00D007FB"/>
    <w:rsid w:val="00D009DE"/>
    <w:rsid w:val="00D00C62"/>
    <w:rsid w:val="00D00F2F"/>
    <w:rsid w:val="00D017D2"/>
    <w:rsid w:val="00D027B0"/>
    <w:rsid w:val="00D028B3"/>
    <w:rsid w:val="00D02B7E"/>
    <w:rsid w:val="00D03026"/>
    <w:rsid w:val="00D0376E"/>
    <w:rsid w:val="00D03F15"/>
    <w:rsid w:val="00D0409F"/>
    <w:rsid w:val="00D0432D"/>
    <w:rsid w:val="00D043EF"/>
    <w:rsid w:val="00D0480E"/>
    <w:rsid w:val="00D048F2"/>
    <w:rsid w:val="00D04DD4"/>
    <w:rsid w:val="00D05041"/>
    <w:rsid w:val="00D066FB"/>
    <w:rsid w:val="00D06749"/>
    <w:rsid w:val="00D067CA"/>
    <w:rsid w:val="00D06A1D"/>
    <w:rsid w:val="00D07798"/>
    <w:rsid w:val="00D07BFE"/>
    <w:rsid w:val="00D10120"/>
    <w:rsid w:val="00D104F8"/>
    <w:rsid w:val="00D105F3"/>
    <w:rsid w:val="00D109BE"/>
    <w:rsid w:val="00D10D21"/>
    <w:rsid w:val="00D1114C"/>
    <w:rsid w:val="00D11567"/>
    <w:rsid w:val="00D11713"/>
    <w:rsid w:val="00D11841"/>
    <w:rsid w:val="00D12011"/>
    <w:rsid w:val="00D1242B"/>
    <w:rsid w:val="00D12DBE"/>
    <w:rsid w:val="00D12E30"/>
    <w:rsid w:val="00D13338"/>
    <w:rsid w:val="00D136F4"/>
    <w:rsid w:val="00D14197"/>
    <w:rsid w:val="00D149E0"/>
    <w:rsid w:val="00D14C43"/>
    <w:rsid w:val="00D14C5B"/>
    <w:rsid w:val="00D14EEF"/>
    <w:rsid w:val="00D152A3"/>
    <w:rsid w:val="00D15651"/>
    <w:rsid w:val="00D15DD1"/>
    <w:rsid w:val="00D16B0C"/>
    <w:rsid w:val="00D16E96"/>
    <w:rsid w:val="00D16F4F"/>
    <w:rsid w:val="00D20085"/>
    <w:rsid w:val="00D2030E"/>
    <w:rsid w:val="00D2193C"/>
    <w:rsid w:val="00D22262"/>
    <w:rsid w:val="00D222E7"/>
    <w:rsid w:val="00D2263E"/>
    <w:rsid w:val="00D245BA"/>
    <w:rsid w:val="00D2528B"/>
    <w:rsid w:val="00D25794"/>
    <w:rsid w:val="00D259DB"/>
    <w:rsid w:val="00D26D82"/>
    <w:rsid w:val="00D2701E"/>
    <w:rsid w:val="00D30286"/>
    <w:rsid w:val="00D30BFB"/>
    <w:rsid w:val="00D310D9"/>
    <w:rsid w:val="00D313DC"/>
    <w:rsid w:val="00D3141C"/>
    <w:rsid w:val="00D3154E"/>
    <w:rsid w:val="00D31842"/>
    <w:rsid w:val="00D319CF"/>
    <w:rsid w:val="00D32725"/>
    <w:rsid w:val="00D33384"/>
    <w:rsid w:val="00D335AF"/>
    <w:rsid w:val="00D33FD7"/>
    <w:rsid w:val="00D34061"/>
    <w:rsid w:val="00D345A9"/>
    <w:rsid w:val="00D34A23"/>
    <w:rsid w:val="00D34BF8"/>
    <w:rsid w:val="00D34FBE"/>
    <w:rsid w:val="00D35634"/>
    <w:rsid w:val="00D36873"/>
    <w:rsid w:val="00D371A1"/>
    <w:rsid w:val="00D37968"/>
    <w:rsid w:val="00D4068B"/>
    <w:rsid w:val="00D40C49"/>
    <w:rsid w:val="00D4196D"/>
    <w:rsid w:val="00D429CA"/>
    <w:rsid w:val="00D44377"/>
    <w:rsid w:val="00D4455E"/>
    <w:rsid w:val="00D44810"/>
    <w:rsid w:val="00D45131"/>
    <w:rsid w:val="00D4574D"/>
    <w:rsid w:val="00D45F55"/>
    <w:rsid w:val="00D46F8A"/>
    <w:rsid w:val="00D47323"/>
    <w:rsid w:val="00D4742F"/>
    <w:rsid w:val="00D5061C"/>
    <w:rsid w:val="00D50A09"/>
    <w:rsid w:val="00D50E3A"/>
    <w:rsid w:val="00D51285"/>
    <w:rsid w:val="00D5141E"/>
    <w:rsid w:val="00D51651"/>
    <w:rsid w:val="00D519C6"/>
    <w:rsid w:val="00D52348"/>
    <w:rsid w:val="00D531BA"/>
    <w:rsid w:val="00D541BD"/>
    <w:rsid w:val="00D5432B"/>
    <w:rsid w:val="00D5484B"/>
    <w:rsid w:val="00D54AD6"/>
    <w:rsid w:val="00D55989"/>
    <w:rsid w:val="00D5603E"/>
    <w:rsid w:val="00D56173"/>
    <w:rsid w:val="00D57074"/>
    <w:rsid w:val="00D57E2B"/>
    <w:rsid w:val="00D600AB"/>
    <w:rsid w:val="00D604B1"/>
    <w:rsid w:val="00D60C71"/>
    <w:rsid w:val="00D611E9"/>
    <w:rsid w:val="00D613A3"/>
    <w:rsid w:val="00D617FC"/>
    <w:rsid w:val="00D6245F"/>
    <w:rsid w:val="00D62CD3"/>
    <w:rsid w:val="00D62CFA"/>
    <w:rsid w:val="00D62F3D"/>
    <w:rsid w:val="00D633F5"/>
    <w:rsid w:val="00D63809"/>
    <w:rsid w:val="00D64024"/>
    <w:rsid w:val="00D6520D"/>
    <w:rsid w:val="00D65412"/>
    <w:rsid w:val="00D65C10"/>
    <w:rsid w:val="00D664B9"/>
    <w:rsid w:val="00D667CF"/>
    <w:rsid w:val="00D6695B"/>
    <w:rsid w:val="00D66D23"/>
    <w:rsid w:val="00D67113"/>
    <w:rsid w:val="00D67205"/>
    <w:rsid w:val="00D67B9B"/>
    <w:rsid w:val="00D70E44"/>
    <w:rsid w:val="00D71198"/>
    <w:rsid w:val="00D71278"/>
    <w:rsid w:val="00D71393"/>
    <w:rsid w:val="00D71428"/>
    <w:rsid w:val="00D71499"/>
    <w:rsid w:val="00D71802"/>
    <w:rsid w:val="00D718BC"/>
    <w:rsid w:val="00D718D8"/>
    <w:rsid w:val="00D73064"/>
    <w:rsid w:val="00D74A19"/>
    <w:rsid w:val="00D74B06"/>
    <w:rsid w:val="00D74B5F"/>
    <w:rsid w:val="00D74C64"/>
    <w:rsid w:val="00D753E3"/>
    <w:rsid w:val="00D7576E"/>
    <w:rsid w:val="00D7689F"/>
    <w:rsid w:val="00D76AA4"/>
    <w:rsid w:val="00D76D21"/>
    <w:rsid w:val="00D773E5"/>
    <w:rsid w:val="00D8074F"/>
    <w:rsid w:val="00D80E0F"/>
    <w:rsid w:val="00D813C7"/>
    <w:rsid w:val="00D8200D"/>
    <w:rsid w:val="00D82A67"/>
    <w:rsid w:val="00D82E05"/>
    <w:rsid w:val="00D83498"/>
    <w:rsid w:val="00D83758"/>
    <w:rsid w:val="00D83EE0"/>
    <w:rsid w:val="00D83F34"/>
    <w:rsid w:val="00D84680"/>
    <w:rsid w:val="00D84958"/>
    <w:rsid w:val="00D84D9A"/>
    <w:rsid w:val="00D85309"/>
    <w:rsid w:val="00D85BF2"/>
    <w:rsid w:val="00D86CF9"/>
    <w:rsid w:val="00D87BB9"/>
    <w:rsid w:val="00D87EBE"/>
    <w:rsid w:val="00D91598"/>
    <w:rsid w:val="00D9175D"/>
    <w:rsid w:val="00D919C2"/>
    <w:rsid w:val="00D91D82"/>
    <w:rsid w:val="00D92521"/>
    <w:rsid w:val="00D92AA6"/>
    <w:rsid w:val="00D93367"/>
    <w:rsid w:val="00D93BE9"/>
    <w:rsid w:val="00D9478C"/>
    <w:rsid w:val="00D95235"/>
    <w:rsid w:val="00D967A8"/>
    <w:rsid w:val="00D97189"/>
    <w:rsid w:val="00D97DA4"/>
    <w:rsid w:val="00DA0409"/>
    <w:rsid w:val="00DA087C"/>
    <w:rsid w:val="00DA0E74"/>
    <w:rsid w:val="00DA12C7"/>
    <w:rsid w:val="00DA29C2"/>
    <w:rsid w:val="00DA2BF0"/>
    <w:rsid w:val="00DA2C0C"/>
    <w:rsid w:val="00DA3454"/>
    <w:rsid w:val="00DA44FC"/>
    <w:rsid w:val="00DA5747"/>
    <w:rsid w:val="00DA5773"/>
    <w:rsid w:val="00DA57E1"/>
    <w:rsid w:val="00DA64AC"/>
    <w:rsid w:val="00DA67F6"/>
    <w:rsid w:val="00DA7F61"/>
    <w:rsid w:val="00DB0270"/>
    <w:rsid w:val="00DB08BD"/>
    <w:rsid w:val="00DB0E22"/>
    <w:rsid w:val="00DB142C"/>
    <w:rsid w:val="00DB29DD"/>
    <w:rsid w:val="00DB314C"/>
    <w:rsid w:val="00DB3A09"/>
    <w:rsid w:val="00DB3CDA"/>
    <w:rsid w:val="00DB3DC4"/>
    <w:rsid w:val="00DB415A"/>
    <w:rsid w:val="00DB560C"/>
    <w:rsid w:val="00DB58A1"/>
    <w:rsid w:val="00DB5A0E"/>
    <w:rsid w:val="00DB5B82"/>
    <w:rsid w:val="00DB6B3F"/>
    <w:rsid w:val="00DB6E71"/>
    <w:rsid w:val="00DB7C60"/>
    <w:rsid w:val="00DB7CDC"/>
    <w:rsid w:val="00DB7EA9"/>
    <w:rsid w:val="00DB7F0A"/>
    <w:rsid w:val="00DB7F9B"/>
    <w:rsid w:val="00DC000F"/>
    <w:rsid w:val="00DC07CB"/>
    <w:rsid w:val="00DC1796"/>
    <w:rsid w:val="00DC1B56"/>
    <w:rsid w:val="00DC2478"/>
    <w:rsid w:val="00DC2DE0"/>
    <w:rsid w:val="00DC467B"/>
    <w:rsid w:val="00DC495D"/>
    <w:rsid w:val="00DC49AC"/>
    <w:rsid w:val="00DC4C33"/>
    <w:rsid w:val="00DC4EF5"/>
    <w:rsid w:val="00DC5203"/>
    <w:rsid w:val="00DC58FE"/>
    <w:rsid w:val="00DC59C2"/>
    <w:rsid w:val="00DC612E"/>
    <w:rsid w:val="00DC6262"/>
    <w:rsid w:val="00DC64C8"/>
    <w:rsid w:val="00DC6E3A"/>
    <w:rsid w:val="00DC7957"/>
    <w:rsid w:val="00DD02A6"/>
    <w:rsid w:val="00DD0939"/>
    <w:rsid w:val="00DD0E3C"/>
    <w:rsid w:val="00DD0F0A"/>
    <w:rsid w:val="00DD176F"/>
    <w:rsid w:val="00DD190B"/>
    <w:rsid w:val="00DD197E"/>
    <w:rsid w:val="00DD2E48"/>
    <w:rsid w:val="00DD3498"/>
    <w:rsid w:val="00DD3608"/>
    <w:rsid w:val="00DD3F12"/>
    <w:rsid w:val="00DD47BA"/>
    <w:rsid w:val="00DD4A68"/>
    <w:rsid w:val="00DD59A7"/>
    <w:rsid w:val="00DD660D"/>
    <w:rsid w:val="00DD6A96"/>
    <w:rsid w:val="00DD6BB6"/>
    <w:rsid w:val="00DD7D6F"/>
    <w:rsid w:val="00DE022A"/>
    <w:rsid w:val="00DE07EC"/>
    <w:rsid w:val="00DE1080"/>
    <w:rsid w:val="00DE162F"/>
    <w:rsid w:val="00DE1D56"/>
    <w:rsid w:val="00DE2B9E"/>
    <w:rsid w:val="00DE3318"/>
    <w:rsid w:val="00DE4638"/>
    <w:rsid w:val="00DE5A03"/>
    <w:rsid w:val="00DE61D8"/>
    <w:rsid w:val="00DE65EC"/>
    <w:rsid w:val="00DE6901"/>
    <w:rsid w:val="00DE6EC1"/>
    <w:rsid w:val="00DE7014"/>
    <w:rsid w:val="00DE7948"/>
    <w:rsid w:val="00DE7961"/>
    <w:rsid w:val="00DF04A5"/>
    <w:rsid w:val="00DF0703"/>
    <w:rsid w:val="00DF081E"/>
    <w:rsid w:val="00DF0A9B"/>
    <w:rsid w:val="00DF0D6D"/>
    <w:rsid w:val="00DF1243"/>
    <w:rsid w:val="00DF13FD"/>
    <w:rsid w:val="00DF180F"/>
    <w:rsid w:val="00DF1820"/>
    <w:rsid w:val="00DF1836"/>
    <w:rsid w:val="00DF18E1"/>
    <w:rsid w:val="00DF1A2D"/>
    <w:rsid w:val="00DF1DE6"/>
    <w:rsid w:val="00DF2BBB"/>
    <w:rsid w:val="00DF32AA"/>
    <w:rsid w:val="00DF39C9"/>
    <w:rsid w:val="00DF4342"/>
    <w:rsid w:val="00DF46D4"/>
    <w:rsid w:val="00DF52C4"/>
    <w:rsid w:val="00DF55EF"/>
    <w:rsid w:val="00DF5BB4"/>
    <w:rsid w:val="00DF5FA4"/>
    <w:rsid w:val="00DF6489"/>
    <w:rsid w:val="00DF6691"/>
    <w:rsid w:val="00DF73A5"/>
    <w:rsid w:val="00DF7726"/>
    <w:rsid w:val="00DF7E96"/>
    <w:rsid w:val="00E001EF"/>
    <w:rsid w:val="00E00208"/>
    <w:rsid w:val="00E00A62"/>
    <w:rsid w:val="00E00CFD"/>
    <w:rsid w:val="00E00D0B"/>
    <w:rsid w:val="00E00F96"/>
    <w:rsid w:val="00E011C3"/>
    <w:rsid w:val="00E011C6"/>
    <w:rsid w:val="00E021B0"/>
    <w:rsid w:val="00E02795"/>
    <w:rsid w:val="00E027FB"/>
    <w:rsid w:val="00E02E0A"/>
    <w:rsid w:val="00E03908"/>
    <w:rsid w:val="00E039F2"/>
    <w:rsid w:val="00E041FC"/>
    <w:rsid w:val="00E0438B"/>
    <w:rsid w:val="00E04990"/>
    <w:rsid w:val="00E04BAA"/>
    <w:rsid w:val="00E059EF"/>
    <w:rsid w:val="00E05DDB"/>
    <w:rsid w:val="00E05F52"/>
    <w:rsid w:val="00E06D47"/>
    <w:rsid w:val="00E06DC8"/>
    <w:rsid w:val="00E0736F"/>
    <w:rsid w:val="00E0779F"/>
    <w:rsid w:val="00E07808"/>
    <w:rsid w:val="00E10245"/>
    <w:rsid w:val="00E10455"/>
    <w:rsid w:val="00E107AE"/>
    <w:rsid w:val="00E1098B"/>
    <w:rsid w:val="00E10C9C"/>
    <w:rsid w:val="00E116EF"/>
    <w:rsid w:val="00E11880"/>
    <w:rsid w:val="00E12972"/>
    <w:rsid w:val="00E13665"/>
    <w:rsid w:val="00E1372B"/>
    <w:rsid w:val="00E1384D"/>
    <w:rsid w:val="00E14CF1"/>
    <w:rsid w:val="00E1505B"/>
    <w:rsid w:val="00E15311"/>
    <w:rsid w:val="00E1537D"/>
    <w:rsid w:val="00E1669A"/>
    <w:rsid w:val="00E16C78"/>
    <w:rsid w:val="00E16E80"/>
    <w:rsid w:val="00E16EAC"/>
    <w:rsid w:val="00E16F0F"/>
    <w:rsid w:val="00E16FB9"/>
    <w:rsid w:val="00E179F6"/>
    <w:rsid w:val="00E17D2D"/>
    <w:rsid w:val="00E22239"/>
    <w:rsid w:val="00E22B19"/>
    <w:rsid w:val="00E22EC6"/>
    <w:rsid w:val="00E2303E"/>
    <w:rsid w:val="00E2325D"/>
    <w:rsid w:val="00E23AB9"/>
    <w:rsid w:val="00E23D61"/>
    <w:rsid w:val="00E2411D"/>
    <w:rsid w:val="00E24294"/>
    <w:rsid w:val="00E24381"/>
    <w:rsid w:val="00E2442B"/>
    <w:rsid w:val="00E2498C"/>
    <w:rsid w:val="00E24C6F"/>
    <w:rsid w:val="00E2569A"/>
    <w:rsid w:val="00E25931"/>
    <w:rsid w:val="00E26754"/>
    <w:rsid w:val="00E26E91"/>
    <w:rsid w:val="00E27079"/>
    <w:rsid w:val="00E3081E"/>
    <w:rsid w:val="00E3146F"/>
    <w:rsid w:val="00E31B8E"/>
    <w:rsid w:val="00E32E44"/>
    <w:rsid w:val="00E332C6"/>
    <w:rsid w:val="00E3354E"/>
    <w:rsid w:val="00E33EAA"/>
    <w:rsid w:val="00E33F54"/>
    <w:rsid w:val="00E3423A"/>
    <w:rsid w:val="00E34533"/>
    <w:rsid w:val="00E345AD"/>
    <w:rsid w:val="00E34E83"/>
    <w:rsid w:val="00E34E94"/>
    <w:rsid w:val="00E35E2B"/>
    <w:rsid w:val="00E35F30"/>
    <w:rsid w:val="00E360F5"/>
    <w:rsid w:val="00E3651F"/>
    <w:rsid w:val="00E36D13"/>
    <w:rsid w:val="00E374FE"/>
    <w:rsid w:val="00E37DF3"/>
    <w:rsid w:val="00E405F3"/>
    <w:rsid w:val="00E41760"/>
    <w:rsid w:val="00E421C1"/>
    <w:rsid w:val="00E424B5"/>
    <w:rsid w:val="00E42928"/>
    <w:rsid w:val="00E442EE"/>
    <w:rsid w:val="00E444B2"/>
    <w:rsid w:val="00E4450B"/>
    <w:rsid w:val="00E44904"/>
    <w:rsid w:val="00E44CA2"/>
    <w:rsid w:val="00E45850"/>
    <w:rsid w:val="00E45C3C"/>
    <w:rsid w:val="00E45C9F"/>
    <w:rsid w:val="00E464C6"/>
    <w:rsid w:val="00E4653F"/>
    <w:rsid w:val="00E47314"/>
    <w:rsid w:val="00E4756C"/>
    <w:rsid w:val="00E50668"/>
    <w:rsid w:val="00E50B4C"/>
    <w:rsid w:val="00E5152E"/>
    <w:rsid w:val="00E51543"/>
    <w:rsid w:val="00E5195D"/>
    <w:rsid w:val="00E51B1A"/>
    <w:rsid w:val="00E51DE0"/>
    <w:rsid w:val="00E5254D"/>
    <w:rsid w:val="00E5266A"/>
    <w:rsid w:val="00E52A5B"/>
    <w:rsid w:val="00E52E67"/>
    <w:rsid w:val="00E53720"/>
    <w:rsid w:val="00E53CBC"/>
    <w:rsid w:val="00E540A5"/>
    <w:rsid w:val="00E54A53"/>
    <w:rsid w:val="00E54B1F"/>
    <w:rsid w:val="00E55310"/>
    <w:rsid w:val="00E55A16"/>
    <w:rsid w:val="00E56282"/>
    <w:rsid w:val="00E578A6"/>
    <w:rsid w:val="00E578ED"/>
    <w:rsid w:val="00E57A9F"/>
    <w:rsid w:val="00E60212"/>
    <w:rsid w:val="00E60305"/>
    <w:rsid w:val="00E60A2B"/>
    <w:rsid w:val="00E60D5A"/>
    <w:rsid w:val="00E6146A"/>
    <w:rsid w:val="00E618D3"/>
    <w:rsid w:val="00E61AAD"/>
    <w:rsid w:val="00E61FB7"/>
    <w:rsid w:val="00E62467"/>
    <w:rsid w:val="00E62790"/>
    <w:rsid w:val="00E63755"/>
    <w:rsid w:val="00E6464C"/>
    <w:rsid w:val="00E65306"/>
    <w:rsid w:val="00E66290"/>
    <w:rsid w:val="00E67041"/>
    <w:rsid w:val="00E6735E"/>
    <w:rsid w:val="00E6746C"/>
    <w:rsid w:val="00E67702"/>
    <w:rsid w:val="00E67EA0"/>
    <w:rsid w:val="00E67FE4"/>
    <w:rsid w:val="00E700EC"/>
    <w:rsid w:val="00E704E9"/>
    <w:rsid w:val="00E70773"/>
    <w:rsid w:val="00E70FDA"/>
    <w:rsid w:val="00E715CE"/>
    <w:rsid w:val="00E71A64"/>
    <w:rsid w:val="00E71B95"/>
    <w:rsid w:val="00E71EAD"/>
    <w:rsid w:val="00E7204B"/>
    <w:rsid w:val="00E72488"/>
    <w:rsid w:val="00E72BAC"/>
    <w:rsid w:val="00E72FBE"/>
    <w:rsid w:val="00E739A3"/>
    <w:rsid w:val="00E73F4B"/>
    <w:rsid w:val="00E743FA"/>
    <w:rsid w:val="00E744F6"/>
    <w:rsid w:val="00E75037"/>
    <w:rsid w:val="00E7515E"/>
    <w:rsid w:val="00E755C5"/>
    <w:rsid w:val="00E755CA"/>
    <w:rsid w:val="00E75BDC"/>
    <w:rsid w:val="00E76113"/>
    <w:rsid w:val="00E76A55"/>
    <w:rsid w:val="00E76EA4"/>
    <w:rsid w:val="00E77A30"/>
    <w:rsid w:val="00E77AD4"/>
    <w:rsid w:val="00E77C16"/>
    <w:rsid w:val="00E77C6C"/>
    <w:rsid w:val="00E803BA"/>
    <w:rsid w:val="00E81719"/>
    <w:rsid w:val="00E81A7E"/>
    <w:rsid w:val="00E81E3C"/>
    <w:rsid w:val="00E81E4B"/>
    <w:rsid w:val="00E82BFC"/>
    <w:rsid w:val="00E83779"/>
    <w:rsid w:val="00E83AE0"/>
    <w:rsid w:val="00E84383"/>
    <w:rsid w:val="00E84EA6"/>
    <w:rsid w:val="00E85C90"/>
    <w:rsid w:val="00E85DA5"/>
    <w:rsid w:val="00E860E1"/>
    <w:rsid w:val="00E86E8F"/>
    <w:rsid w:val="00E86ED5"/>
    <w:rsid w:val="00E8717E"/>
    <w:rsid w:val="00E872C4"/>
    <w:rsid w:val="00E87517"/>
    <w:rsid w:val="00E8771C"/>
    <w:rsid w:val="00E9012A"/>
    <w:rsid w:val="00E905EF"/>
    <w:rsid w:val="00E9108F"/>
    <w:rsid w:val="00E911C1"/>
    <w:rsid w:val="00E914F1"/>
    <w:rsid w:val="00E91570"/>
    <w:rsid w:val="00E9182B"/>
    <w:rsid w:val="00E919A9"/>
    <w:rsid w:val="00E92040"/>
    <w:rsid w:val="00E9260D"/>
    <w:rsid w:val="00E92D7B"/>
    <w:rsid w:val="00E93008"/>
    <w:rsid w:val="00E93500"/>
    <w:rsid w:val="00E93AAE"/>
    <w:rsid w:val="00E93F10"/>
    <w:rsid w:val="00E940E9"/>
    <w:rsid w:val="00E9573A"/>
    <w:rsid w:val="00E95BCE"/>
    <w:rsid w:val="00E95D15"/>
    <w:rsid w:val="00E96182"/>
    <w:rsid w:val="00E96824"/>
    <w:rsid w:val="00E96F03"/>
    <w:rsid w:val="00E97582"/>
    <w:rsid w:val="00E97E59"/>
    <w:rsid w:val="00EA0338"/>
    <w:rsid w:val="00EA04B5"/>
    <w:rsid w:val="00EA04E9"/>
    <w:rsid w:val="00EA145D"/>
    <w:rsid w:val="00EA1A9D"/>
    <w:rsid w:val="00EA1C0B"/>
    <w:rsid w:val="00EA213C"/>
    <w:rsid w:val="00EA24BC"/>
    <w:rsid w:val="00EA24C6"/>
    <w:rsid w:val="00EA2CA7"/>
    <w:rsid w:val="00EA30D7"/>
    <w:rsid w:val="00EA3E6F"/>
    <w:rsid w:val="00EA5641"/>
    <w:rsid w:val="00EA5BE7"/>
    <w:rsid w:val="00EA63E9"/>
    <w:rsid w:val="00EA6B12"/>
    <w:rsid w:val="00EA7083"/>
    <w:rsid w:val="00EA7590"/>
    <w:rsid w:val="00EA790F"/>
    <w:rsid w:val="00EA7F70"/>
    <w:rsid w:val="00EB0419"/>
    <w:rsid w:val="00EB0521"/>
    <w:rsid w:val="00EB0F90"/>
    <w:rsid w:val="00EB1860"/>
    <w:rsid w:val="00EB1A6F"/>
    <w:rsid w:val="00EB1C4A"/>
    <w:rsid w:val="00EB23D6"/>
    <w:rsid w:val="00EB2437"/>
    <w:rsid w:val="00EB5AE7"/>
    <w:rsid w:val="00EB68FF"/>
    <w:rsid w:val="00EB6B8E"/>
    <w:rsid w:val="00EB7B47"/>
    <w:rsid w:val="00EC04A0"/>
    <w:rsid w:val="00EC05EC"/>
    <w:rsid w:val="00EC0998"/>
    <w:rsid w:val="00EC0A39"/>
    <w:rsid w:val="00EC0C52"/>
    <w:rsid w:val="00EC10A2"/>
    <w:rsid w:val="00EC1363"/>
    <w:rsid w:val="00EC1E6D"/>
    <w:rsid w:val="00EC20BB"/>
    <w:rsid w:val="00EC36E6"/>
    <w:rsid w:val="00EC3F1A"/>
    <w:rsid w:val="00EC4F90"/>
    <w:rsid w:val="00EC5C8D"/>
    <w:rsid w:val="00EC5D5A"/>
    <w:rsid w:val="00EC5DE7"/>
    <w:rsid w:val="00EC6AE3"/>
    <w:rsid w:val="00EC7709"/>
    <w:rsid w:val="00ED173E"/>
    <w:rsid w:val="00ED1908"/>
    <w:rsid w:val="00ED1B6C"/>
    <w:rsid w:val="00ED1C3B"/>
    <w:rsid w:val="00ED2399"/>
    <w:rsid w:val="00ED32B9"/>
    <w:rsid w:val="00ED36B7"/>
    <w:rsid w:val="00ED385F"/>
    <w:rsid w:val="00ED444E"/>
    <w:rsid w:val="00ED456C"/>
    <w:rsid w:val="00ED46FA"/>
    <w:rsid w:val="00ED5140"/>
    <w:rsid w:val="00ED5F02"/>
    <w:rsid w:val="00ED613D"/>
    <w:rsid w:val="00ED66E7"/>
    <w:rsid w:val="00ED6949"/>
    <w:rsid w:val="00ED69E9"/>
    <w:rsid w:val="00ED78CE"/>
    <w:rsid w:val="00EE0FDE"/>
    <w:rsid w:val="00EE1794"/>
    <w:rsid w:val="00EE1CA2"/>
    <w:rsid w:val="00EE20E2"/>
    <w:rsid w:val="00EE30CB"/>
    <w:rsid w:val="00EE3246"/>
    <w:rsid w:val="00EE334C"/>
    <w:rsid w:val="00EE4E07"/>
    <w:rsid w:val="00EE4E7E"/>
    <w:rsid w:val="00EE59E9"/>
    <w:rsid w:val="00EE5EC7"/>
    <w:rsid w:val="00EE61BE"/>
    <w:rsid w:val="00EE6738"/>
    <w:rsid w:val="00EE6E6D"/>
    <w:rsid w:val="00EF00AC"/>
    <w:rsid w:val="00EF02EE"/>
    <w:rsid w:val="00EF1618"/>
    <w:rsid w:val="00EF236C"/>
    <w:rsid w:val="00EF2397"/>
    <w:rsid w:val="00EF2694"/>
    <w:rsid w:val="00EF2AF5"/>
    <w:rsid w:val="00EF2F9E"/>
    <w:rsid w:val="00EF2FCD"/>
    <w:rsid w:val="00EF3695"/>
    <w:rsid w:val="00EF3B80"/>
    <w:rsid w:val="00EF3BDC"/>
    <w:rsid w:val="00EF52D9"/>
    <w:rsid w:val="00EF54F3"/>
    <w:rsid w:val="00EF5601"/>
    <w:rsid w:val="00EF57FA"/>
    <w:rsid w:val="00EF5988"/>
    <w:rsid w:val="00EF5ACD"/>
    <w:rsid w:val="00EF5BDF"/>
    <w:rsid w:val="00EF5C0D"/>
    <w:rsid w:val="00EF64D2"/>
    <w:rsid w:val="00EF68DD"/>
    <w:rsid w:val="00EF6D25"/>
    <w:rsid w:val="00EF7117"/>
    <w:rsid w:val="00EF754A"/>
    <w:rsid w:val="00EF77B3"/>
    <w:rsid w:val="00EF7E5B"/>
    <w:rsid w:val="00F0020F"/>
    <w:rsid w:val="00F002D7"/>
    <w:rsid w:val="00F003D3"/>
    <w:rsid w:val="00F00BCD"/>
    <w:rsid w:val="00F00CD1"/>
    <w:rsid w:val="00F00E89"/>
    <w:rsid w:val="00F0343A"/>
    <w:rsid w:val="00F0362D"/>
    <w:rsid w:val="00F03A16"/>
    <w:rsid w:val="00F04878"/>
    <w:rsid w:val="00F064D9"/>
    <w:rsid w:val="00F06AA5"/>
    <w:rsid w:val="00F06DBA"/>
    <w:rsid w:val="00F07AB0"/>
    <w:rsid w:val="00F07CDB"/>
    <w:rsid w:val="00F101CA"/>
    <w:rsid w:val="00F1041E"/>
    <w:rsid w:val="00F10647"/>
    <w:rsid w:val="00F111C1"/>
    <w:rsid w:val="00F11397"/>
    <w:rsid w:val="00F11903"/>
    <w:rsid w:val="00F12089"/>
    <w:rsid w:val="00F121CA"/>
    <w:rsid w:val="00F1245E"/>
    <w:rsid w:val="00F129F3"/>
    <w:rsid w:val="00F13305"/>
    <w:rsid w:val="00F1346E"/>
    <w:rsid w:val="00F13504"/>
    <w:rsid w:val="00F135D7"/>
    <w:rsid w:val="00F139D1"/>
    <w:rsid w:val="00F14AA6"/>
    <w:rsid w:val="00F150A1"/>
    <w:rsid w:val="00F1590B"/>
    <w:rsid w:val="00F15FDF"/>
    <w:rsid w:val="00F168BF"/>
    <w:rsid w:val="00F16D45"/>
    <w:rsid w:val="00F17184"/>
    <w:rsid w:val="00F1729C"/>
    <w:rsid w:val="00F17802"/>
    <w:rsid w:val="00F20556"/>
    <w:rsid w:val="00F2137A"/>
    <w:rsid w:val="00F21A67"/>
    <w:rsid w:val="00F2366F"/>
    <w:rsid w:val="00F24601"/>
    <w:rsid w:val="00F24706"/>
    <w:rsid w:val="00F24F60"/>
    <w:rsid w:val="00F25349"/>
    <w:rsid w:val="00F25599"/>
    <w:rsid w:val="00F25677"/>
    <w:rsid w:val="00F25D1F"/>
    <w:rsid w:val="00F260BB"/>
    <w:rsid w:val="00F26327"/>
    <w:rsid w:val="00F26553"/>
    <w:rsid w:val="00F26976"/>
    <w:rsid w:val="00F27034"/>
    <w:rsid w:val="00F2754D"/>
    <w:rsid w:val="00F30452"/>
    <w:rsid w:val="00F311F9"/>
    <w:rsid w:val="00F31641"/>
    <w:rsid w:val="00F31E75"/>
    <w:rsid w:val="00F326F0"/>
    <w:rsid w:val="00F327FD"/>
    <w:rsid w:val="00F32952"/>
    <w:rsid w:val="00F32E84"/>
    <w:rsid w:val="00F32FF9"/>
    <w:rsid w:val="00F34B3A"/>
    <w:rsid w:val="00F3533D"/>
    <w:rsid w:val="00F35C95"/>
    <w:rsid w:val="00F36629"/>
    <w:rsid w:val="00F36684"/>
    <w:rsid w:val="00F3696B"/>
    <w:rsid w:val="00F36B95"/>
    <w:rsid w:val="00F36E5E"/>
    <w:rsid w:val="00F36FF1"/>
    <w:rsid w:val="00F3716D"/>
    <w:rsid w:val="00F37649"/>
    <w:rsid w:val="00F4078C"/>
    <w:rsid w:val="00F40C8D"/>
    <w:rsid w:val="00F411BA"/>
    <w:rsid w:val="00F41B66"/>
    <w:rsid w:val="00F41E06"/>
    <w:rsid w:val="00F42ABB"/>
    <w:rsid w:val="00F42E7F"/>
    <w:rsid w:val="00F432B0"/>
    <w:rsid w:val="00F43642"/>
    <w:rsid w:val="00F436E9"/>
    <w:rsid w:val="00F43B56"/>
    <w:rsid w:val="00F43C6D"/>
    <w:rsid w:val="00F443BE"/>
    <w:rsid w:val="00F4468D"/>
    <w:rsid w:val="00F4490E"/>
    <w:rsid w:val="00F449C5"/>
    <w:rsid w:val="00F4570E"/>
    <w:rsid w:val="00F46036"/>
    <w:rsid w:val="00F4611F"/>
    <w:rsid w:val="00F463D6"/>
    <w:rsid w:val="00F465DA"/>
    <w:rsid w:val="00F46FD8"/>
    <w:rsid w:val="00F47027"/>
    <w:rsid w:val="00F47168"/>
    <w:rsid w:val="00F472B5"/>
    <w:rsid w:val="00F473CC"/>
    <w:rsid w:val="00F503DB"/>
    <w:rsid w:val="00F504BF"/>
    <w:rsid w:val="00F50AC2"/>
    <w:rsid w:val="00F51884"/>
    <w:rsid w:val="00F523B9"/>
    <w:rsid w:val="00F52B1C"/>
    <w:rsid w:val="00F52B5B"/>
    <w:rsid w:val="00F52BA5"/>
    <w:rsid w:val="00F531FD"/>
    <w:rsid w:val="00F554EF"/>
    <w:rsid w:val="00F56BD0"/>
    <w:rsid w:val="00F56D76"/>
    <w:rsid w:val="00F57781"/>
    <w:rsid w:val="00F57E9D"/>
    <w:rsid w:val="00F57F32"/>
    <w:rsid w:val="00F60F37"/>
    <w:rsid w:val="00F6130B"/>
    <w:rsid w:val="00F6153D"/>
    <w:rsid w:val="00F62E51"/>
    <w:rsid w:val="00F63414"/>
    <w:rsid w:val="00F63525"/>
    <w:rsid w:val="00F63745"/>
    <w:rsid w:val="00F65762"/>
    <w:rsid w:val="00F65820"/>
    <w:rsid w:val="00F65929"/>
    <w:rsid w:val="00F65D33"/>
    <w:rsid w:val="00F66D10"/>
    <w:rsid w:val="00F66EBB"/>
    <w:rsid w:val="00F6718D"/>
    <w:rsid w:val="00F67664"/>
    <w:rsid w:val="00F67F71"/>
    <w:rsid w:val="00F70151"/>
    <w:rsid w:val="00F70618"/>
    <w:rsid w:val="00F718CC"/>
    <w:rsid w:val="00F71D5F"/>
    <w:rsid w:val="00F72486"/>
    <w:rsid w:val="00F725C7"/>
    <w:rsid w:val="00F727BF"/>
    <w:rsid w:val="00F72A55"/>
    <w:rsid w:val="00F743EB"/>
    <w:rsid w:val="00F74BC4"/>
    <w:rsid w:val="00F74D20"/>
    <w:rsid w:val="00F7568D"/>
    <w:rsid w:val="00F76108"/>
    <w:rsid w:val="00F765D7"/>
    <w:rsid w:val="00F76904"/>
    <w:rsid w:val="00F778B0"/>
    <w:rsid w:val="00F77D92"/>
    <w:rsid w:val="00F80DD0"/>
    <w:rsid w:val="00F811AB"/>
    <w:rsid w:val="00F814BC"/>
    <w:rsid w:val="00F817C5"/>
    <w:rsid w:val="00F81A67"/>
    <w:rsid w:val="00F82906"/>
    <w:rsid w:val="00F82C61"/>
    <w:rsid w:val="00F830A8"/>
    <w:rsid w:val="00F8315F"/>
    <w:rsid w:val="00F83ED8"/>
    <w:rsid w:val="00F841AF"/>
    <w:rsid w:val="00F842C9"/>
    <w:rsid w:val="00F84612"/>
    <w:rsid w:val="00F84D86"/>
    <w:rsid w:val="00F84DD1"/>
    <w:rsid w:val="00F84DE0"/>
    <w:rsid w:val="00F85358"/>
    <w:rsid w:val="00F85C34"/>
    <w:rsid w:val="00F85F8A"/>
    <w:rsid w:val="00F860C3"/>
    <w:rsid w:val="00F8632E"/>
    <w:rsid w:val="00F86A5A"/>
    <w:rsid w:val="00F8793E"/>
    <w:rsid w:val="00F87D7F"/>
    <w:rsid w:val="00F90E79"/>
    <w:rsid w:val="00F90F1A"/>
    <w:rsid w:val="00F9118B"/>
    <w:rsid w:val="00F9125B"/>
    <w:rsid w:val="00F92125"/>
    <w:rsid w:val="00F9223B"/>
    <w:rsid w:val="00F92284"/>
    <w:rsid w:val="00F92402"/>
    <w:rsid w:val="00F92864"/>
    <w:rsid w:val="00F92F7C"/>
    <w:rsid w:val="00F933BE"/>
    <w:rsid w:val="00F935C8"/>
    <w:rsid w:val="00F936B5"/>
    <w:rsid w:val="00F9430F"/>
    <w:rsid w:val="00F9447B"/>
    <w:rsid w:val="00F94961"/>
    <w:rsid w:val="00F94B24"/>
    <w:rsid w:val="00F94C1D"/>
    <w:rsid w:val="00F94FCA"/>
    <w:rsid w:val="00F9527C"/>
    <w:rsid w:val="00F954DB"/>
    <w:rsid w:val="00F958BC"/>
    <w:rsid w:val="00F97640"/>
    <w:rsid w:val="00F976DD"/>
    <w:rsid w:val="00F97B73"/>
    <w:rsid w:val="00FA070A"/>
    <w:rsid w:val="00FA17B9"/>
    <w:rsid w:val="00FA1EDF"/>
    <w:rsid w:val="00FA263A"/>
    <w:rsid w:val="00FA2FED"/>
    <w:rsid w:val="00FA36F4"/>
    <w:rsid w:val="00FA3FB6"/>
    <w:rsid w:val="00FA475D"/>
    <w:rsid w:val="00FA484C"/>
    <w:rsid w:val="00FA5350"/>
    <w:rsid w:val="00FA5503"/>
    <w:rsid w:val="00FA6E7B"/>
    <w:rsid w:val="00FA7AB8"/>
    <w:rsid w:val="00FB0567"/>
    <w:rsid w:val="00FB07A7"/>
    <w:rsid w:val="00FB0B03"/>
    <w:rsid w:val="00FB0BEF"/>
    <w:rsid w:val="00FB0C51"/>
    <w:rsid w:val="00FB1DB5"/>
    <w:rsid w:val="00FB29BF"/>
    <w:rsid w:val="00FB3152"/>
    <w:rsid w:val="00FB354E"/>
    <w:rsid w:val="00FB41C6"/>
    <w:rsid w:val="00FB4711"/>
    <w:rsid w:val="00FB4B65"/>
    <w:rsid w:val="00FB4CDB"/>
    <w:rsid w:val="00FB4CF0"/>
    <w:rsid w:val="00FB53E7"/>
    <w:rsid w:val="00FB58A6"/>
    <w:rsid w:val="00FB5A96"/>
    <w:rsid w:val="00FB644A"/>
    <w:rsid w:val="00FB6C4E"/>
    <w:rsid w:val="00FB6E50"/>
    <w:rsid w:val="00FB75E7"/>
    <w:rsid w:val="00FB765C"/>
    <w:rsid w:val="00FB76BD"/>
    <w:rsid w:val="00FB772A"/>
    <w:rsid w:val="00FB7B26"/>
    <w:rsid w:val="00FB7C21"/>
    <w:rsid w:val="00FC04F0"/>
    <w:rsid w:val="00FC089D"/>
    <w:rsid w:val="00FC0AE1"/>
    <w:rsid w:val="00FC13B9"/>
    <w:rsid w:val="00FC16DC"/>
    <w:rsid w:val="00FC2B1C"/>
    <w:rsid w:val="00FC33D9"/>
    <w:rsid w:val="00FC35E4"/>
    <w:rsid w:val="00FC380F"/>
    <w:rsid w:val="00FC382D"/>
    <w:rsid w:val="00FC3887"/>
    <w:rsid w:val="00FC3B96"/>
    <w:rsid w:val="00FC3F0B"/>
    <w:rsid w:val="00FC56EE"/>
    <w:rsid w:val="00FC590E"/>
    <w:rsid w:val="00FC5B00"/>
    <w:rsid w:val="00FC5B3A"/>
    <w:rsid w:val="00FC66D4"/>
    <w:rsid w:val="00FC6ED3"/>
    <w:rsid w:val="00FC7EB7"/>
    <w:rsid w:val="00FC7F74"/>
    <w:rsid w:val="00FD00A1"/>
    <w:rsid w:val="00FD00E6"/>
    <w:rsid w:val="00FD0EEE"/>
    <w:rsid w:val="00FD1079"/>
    <w:rsid w:val="00FD1148"/>
    <w:rsid w:val="00FD1218"/>
    <w:rsid w:val="00FD1445"/>
    <w:rsid w:val="00FD198F"/>
    <w:rsid w:val="00FD1C41"/>
    <w:rsid w:val="00FD1E45"/>
    <w:rsid w:val="00FD2B5B"/>
    <w:rsid w:val="00FD3086"/>
    <w:rsid w:val="00FD5C35"/>
    <w:rsid w:val="00FD6C79"/>
    <w:rsid w:val="00FD6C86"/>
    <w:rsid w:val="00FD6CAA"/>
    <w:rsid w:val="00FD6E2C"/>
    <w:rsid w:val="00FD75EE"/>
    <w:rsid w:val="00FD7A0B"/>
    <w:rsid w:val="00FE0E42"/>
    <w:rsid w:val="00FE158A"/>
    <w:rsid w:val="00FE1669"/>
    <w:rsid w:val="00FE187E"/>
    <w:rsid w:val="00FE1D86"/>
    <w:rsid w:val="00FE2351"/>
    <w:rsid w:val="00FE27AB"/>
    <w:rsid w:val="00FE29A2"/>
    <w:rsid w:val="00FE3A67"/>
    <w:rsid w:val="00FE422F"/>
    <w:rsid w:val="00FE4C60"/>
    <w:rsid w:val="00FE5A4B"/>
    <w:rsid w:val="00FE65F1"/>
    <w:rsid w:val="00FE662C"/>
    <w:rsid w:val="00FE6C05"/>
    <w:rsid w:val="00FE6DB2"/>
    <w:rsid w:val="00FE727C"/>
    <w:rsid w:val="00FE7E1C"/>
    <w:rsid w:val="00FF05AD"/>
    <w:rsid w:val="00FF0F00"/>
    <w:rsid w:val="00FF1CD8"/>
    <w:rsid w:val="00FF1DD2"/>
    <w:rsid w:val="00FF22B1"/>
    <w:rsid w:val="00FF3027"/>
    <w:rsid w:val="00FF4358"/>
    <w:rsid w:val="00FF4417"/>
    <w:rsid w:val="00FF5165"/>
    <w:rsid w:val="00FF51FE"/>
    <w:rsid w:val="00FF5C7B"/>
    <w:rsid w:val="09FA6467"/>
    <w:rsid w:val="0ABB7937"/>
    <w:rsid w:val="0B9E5058"/>
    <w:rsid w:val="120E0B08"/>
    <w:rsid w:val="1D4D7A81"/>
    <w:rsid w:val="1D944BE7"/>
    <w:rsid w:val="1DEF4A51"/>
    <w:rsid w:val="237EA727"/>
    <w:rsid w:val="25093F4D"/>
    <w:rsid w:val="26163054"/>
    <w:rsid w:val="26FF67E2"/>
    <w:rsid w:val="28584D00"/>
    <w:rsid w:val="28A20FB4"/>
    <w:rsid w:val="2AD073ED"/>
    <w:rsid w:val="2D7F30D2"/>
    <w:rsid w:val="33660C25"/>
    <w:rsid w:val="36C75DE1"/>
    <w:rsid w:val="37DF246D"/>
    <w:rsid w:val="37E7AF4D"/>
    <w:rsid w:val="39FD1945"/>
    <w:rsid w:val="3EB62263"/>
    <w:rsid w:val="3FADE975"/>
    <w:rsid w:val="3FB71423"/>
    <w:rsid w:val="3FFCE000"/>
    <w:rsid w:val="3FFF3839"/>
    <w:rsid w:val="46E79507"/>
    <w:rsid w:val="46FBAF93"/>
    <w:rsid w:val="47D2527F"/>
    <w:rsid w:val="489B0705"/>
    <w:rsid w:val="4B690F44"/>
    <w:rsid w:val="4E50114F"/>
    <w:rsid w:val="547DF6BA"/>
    <w:rsid w:val="55D57449"/>
    <w:rsid w:val="56DB78D0"/>
    <w:rsid w:val="5AEFBDAB"/>
    <w:rsid w:val="5D0B33D8"/>
    <w:rsid w:val="5D351CA3"/>
    <w:rsid w:val="5DFD4E11"/>
    <w:rsid w:val="5E973683"/>
    <w:rsid w:val="5EF6E6D6"/>
    <w:rsid w:val="5FAF22E9"/>
    <w:rsid w:val="60C05440"/>
    <w:rsid w:val="62052EFC"/>
    <w:rsid w:val="66F26D09"/>
    <w:rsid w:val="697B22C2"/>
    <w:rsid w:val="6B306997"/>
    <w:rsid w:val="6E746642"/>
    <w:rsid w:val="6EF548A8"/>
    <w:rsid w:val="6EFA0176"/>
    <w:rsid w:val="6FFD9D64"/>
    <w:rsid w:val="6FFDA3B3"/>
    <w:rsid w:val="71CC3A09"/>
    <w:rsid w:val="71ED5E2B"/>
    <w:rsid w:val="75FFE1C1"/>
    <w:rsid w:val="774EAD57"/>
    <w:rsid w:val="77774B72"/>
    <w:rsid w:val="77A905DA"/>
    <w:rsid w:val="7AFF4290"/>
    <w:rsid w:val="7BD98554"/>
    <w:rsid w:val="7BF91296"/>
    <w:rsid w:val="7C1B7E41"/>
    <w:rsid w:val="7DF32590"/>
    <w:rsid w:val="7EDF01AA"/>
    <w:rsid w:val="7EEEAB21"/>
    <w:rsid w:val="7F3FC790"/>
    <w:rsid w:val="7F5114FA"/>
    <w:rsid w:val="7F63FAD4"/>
    <w:rsid w:val="7FEF5C3F"/>
    <w:rsid w:val="7FF64DB8"/>
    <w:rsid w:val="873F6172"/>
    <w:rsid w:val="8F6A2E96"/>
    <w:rsid w:val="9FC0EA36"/>
    <w:rsid w:val="AFFC1A3D"/>
    <w:rsid w:val="B5FFFBA8"/>
    <w:rsid w:val="B6B13F15"/>
    <w:rsid w:val="B7FF5F3D"/>
    <w:rsid w:val="BE3954F1"/>
    <w:rsid w:val="BEDFC51C"/>
    <w:rsid w:val="D7BD4362"/>
    <w:rsid w:val="D8EC8927"/>
    <w:rsid w:val="DAED0866"/>
    <w:rsid w:val="E48DD962"/>
    <w:rsid w:val="E9FD5916"/>
    <w:rsid w:val="EBFFE221"/>
    <w:rsid w:val="EEF5E8E6"/>
    <w:rsid w:val="EFD14C1F"/>
    <w:rsid w:val="F4CFF300"/>
    <w:rsid w:val="F7E759C6"/>
    <w:rsid w:val="F7FB8D9F"/>
    <w:rsid w:val="F8BF8758"/>
    <w:rsid w:val="FBFC5C9A"/>
    <w:rsid w:val="FE9DEBC9"/>
    <w:rsid w:val="FEED9BA2"/>
    <w:rsid w:val="FF3818E0"/>
    <w:rsid w:val="FF7FF328"/>
    <w:rsid w:val="FFDE7359"/>
    <w:rsid w:val="FFEF341C"/>
    <w:rsid w:val="FFFF6D57"/>
    <w:rsid w:val="FFFFF64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semiHidden="0" w:name="heading 7"/>
    <w:lsdException w:qFormat="1" w:unhideWhenUsed="0" w:uiPriority="9" w:semiHidden="0" w:name="heading 8"/>
    <w:lsdException w:qFormat="1" w:unhideWhenUsed="0" w:uiPriority="9"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0" w:semiHidden="0" w:name="table of figures"/>
    <w:lsdException w:qFormat="1" w:uiPriority="0" w:name="envelope address"/>
    <w:lsdException w:qFormat="1" w:uiPriority="0" w:name="envelope return"/>
    <w:lsdException w:qFormat="1" w:uiPriority="0" w:name="footnote reference"/>
    <w:lsdException w:qFormat="1" w:unhideWhenUsed="0" w:uiPriority="0" w:semiHidden="0" w:name="annotation reference"/>
    <w:lsdException w:qFormat="1" w:uiPriority="99" w:semiHidden="0" w:name="line number"/>
    <w:lsdException w:qFormat="1" w:unhideWhenUsed="0" w:uiPriority="0" w:semiHidden="0" w:name="page number"/>
    <w:lsdException w:uiPriority="0" w:name="endnote reference"/>
    <w:lsdException w:qFormat="1" w:uiPriority="0" w:name="endnote text"/>
    <w:lsdException w:qFormat="1" w:uiPriority="0" w:name="table of authorities"/>
    <w:lsdException w:qFormat="1" w:uiPriority="0" w:semiHidden="0" w:name="macro"/>
    <w:lsdException w:qFormat="1" w:uiPriority="0" w:name="toa heading"/>
    <w:lsdException w:qFormat="1" w:unhideWhenUsed="0" w:uiPriority="0" w:semiHidden="0" w:name="List"/>
    <w:lsdException w:qFormat="1" w:uiPriority="99"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0" w:name="List Bullet 3"/>
    <w:lsdException w:qFormat="1" w:uiPriority="0" w:name="List Bullet 4"/>
    <w:lsdException w:qFormat="1" w:uiPriority="0" w:name="List Bullet 5"/>
    <w:lsdException w:qFormat="1" w:uiPriority="0" w:semiHidden="0" w:name="List Number 2"/>
    <w:lsdException w:qFormat="1" w:unhideWhenUsed="0" w:uiPriority="0" w:semiHidden="0" w:name="List Number 3"/>
    <w:lsdException w:qFormat="1" w:uiPriority="0" w:name="List Number 4"/>
    <w:lsdException w:qFormat="1" w:uiPriority="0" w:name="List Number 5"/>
    <w:lsdException w:qFormat="1" w:unhideWhenUsed="0" w:uiPriority="10" w:semiHidden="0" w:name="Title"/>
    <w:lsdException w:qFormat="1" w:uiPriority="0" w:name="Closing"/>
    <w:lsdException w:qFormat="1" w:uiPriority="0"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iPriority="0" w:name="List Continue 4"/>
    <w:lsdException w:qFormat="1" w:unhideWhenUsed="0" w:uiPriority="0" w:semiHidden="0" w:name="List Continue 5"/>
    <w:lsdException w:qFormat="1" w:uiPriority="0" w:name="Message Header"/>
    <w:lsdException w:qFormat="1" w:unhideWhenUsed="0" w:uiPriority="11" w:semiHidden="0" w:name="Subtitle"/>
    <w:lsdException w:qFormat="1" w:unhideWhenUsed="0" w:uiPriority="0" w:semiHidden="0" w:name="Salutation"/>
    <w:lsdException w:qFormat="1"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nhideWhenUsed="0" w:uiPriority="99" w:semiHidden="0" w:name="Plain Text"/>
    <w:lsdException w:qFormat="1" w:uiPriority="0" w:name="E-mail Signature"/>
    <w:lsdException w:qFormat="1"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qFormat="1" w:unhideWhenUsed="0" w:uiPriority="0" w:semiHidden="0" w:name="HTML Typewriter"/>
    <w:lsdException w:uiPriority="0" w:name="HTML Variable"/>
    <w:lsdException w:uiPriority="99" w:name="Normal Table"/>
    <w:lsdException w:qFormat="1" w:uiPriority="99"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qFormat="1" w:unhideWhenUsed="0" w:uiPriority="0" w:semiHidden="0" w:name="Table Colorful 2"/>
    <w:lsdException w:uiPriority="0" w:name="Table Colorful 3"/>
    <w:lsdException w:uiPriority="0" w:name="Table Columns 1"/>
    <w:lsdException w:qFormat="1" w:unhideWhenUsed="0" w:uiPriority="0" w:semiHidden="0" w:name="Table Columns 2"/>
    <w:lsdException w:qFormat="1" w:unhideWhenUsed="0" w:uiPriority="0" w:semiHidden="0" w:name="Table Columns 3"/>
    <w:lsdException w:uiPriority="0" w:name="Table Columns 4"/>
    <w:lsdException w:qFormat="1" w:unhideWhenUsed="0" w:uiPriority="0" w:semiHidden="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qFormat="1" w:unhideWhenUsed="0" w:uiPriority="0" w:semiHidden="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qFormat="1" w:unhideWhenUsed="0" w:uiPriority="0" w:semiHidden="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qFormat="1"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iPriority="0"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qFormat="1" w:uiPriority="66"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eastAsia="微软雅黑" w:asciiTheme="minorHAnsi" w:hAnsiTheme="minorHAnsi" w:cstheme="minorBidi"/>
      <w:kern w:val="2"/>
      <w:sz w:val="21"/>
      <w:szCs w:val="22"/>
      <w:lang w:val="en-US" w:eastAsia="zh-CN" w:bidi="ar-SA"/>
    </w:rPr>
  </w:style>
  <w:style w:type="paragraph" w:styleId="3">
    <w:name w:val="heading 1"/>
    <w:basedOn w:val="1"/>
    <w:next w:val="1"/>
    <w:link w:val="115"/>
    <w:qFormat/>
    <w:uiPriority w:val="9"/>
    <w:pPr>
      <w:keepNext/>
      <w:keepLines/>
      <w:pageBreakBefore/>
      <w:numPr>
        <w:ilvl w:val="0"/>
        <w:numId w:val="1"/>
      </w:numPr>
      <w:ind w:firstLine="0" w:firstLineChars="0"/>
      <w:outlineLvl w:val="0"/>
    </w:pPr>
    <w:rPr>
      <w:b/>
      <w:bCs/>
      <w:kern w:val="44"/>
      <w:sz w:val="44"/>
      <w:szCs w:val="44"/>
    </w:rPr>
  </w:style>
  <w:style w:type="paragraph" w:styleId="4">
    <w:name w:val="heading 2"/>
    <w:basedOn w:val="1"/>
    <w:next w:val="1"/>
    <w:link w:val="116"/>
    <w:qFormat/>
    <w:uiPriority w:val="9"/>
    <w:pPr>
      <w:keepNext/>
      <w:keepLines/>
      <w:numPr>
        <w:ilvl w:val="1"/>
        <w:numId w:val="1"/>
      </w:numPr>
      <w:spacing w:line="415" w:lineRule="auto"/>
      <w:ind w:firstLineChars="0"/>
      <w:outlineLvl w:val="1"/>
    </w:pPr>
    <w:rPr>
      <w:rFonts w:ascii="Arial" w:hAnsi="Arial"/>
      <w:b/>
      <w:bCs/>
      <w:sz w:val="32"/>
      <w:szCs w:val="32"/>
    </w:rPr>
  </w:style>
  <w:style w:type="paragraph" w:styleId="5">
    <w:name w:val="heading 3"/>
    <w:basedOn w:val="1"/>
    <w:next w:val="1"/>
    <w:link w:val="117"/>
    <w:qFormat/>
    <w:uiPriority w:val="9"/>
    <w:pPr>
      <w:keepNext/>
      <w:keepLines/>
      <w:numPr>
        <w:ilvl w:val="2"/>
        <w:numId w:val="1"/>
      </w:numPr>
      <w:spacing w:before="200" w:after="200" w:line="415" w:lineRule="auto"/>
      <w:outlineLvl w:val="2"/>
    </w:pPr>
    <w:rPr>
      <w:b/>
      <w:bCs/>
      <w:sz w:val="30"/>
      <w:szCs w:val="32"/>
    </w:rPr>
  </w:style>
  <w:style w:type="paragraph" w:styleId="6">
    <w:name w:val="heading 4"/>
    <w:basedOn w:val="1"/>
    <w:next w:val="1"/>
    <w:link w:val="118"/>
    <w:qFormat/>
    <w:uiPriority w:val="9"/>
    <w:pPr>
      <w:keepNext/>
      <w:keepLines/>
      <w:numPr>
        <w:ilvl w:val="3"/>
        <w:numId w:val="1"/>
      </w:numPr>
      <w:spacing w:before="160" w:after="160" w:line="377" w:lineRule="auto"/>
      <w:outlineLvl w:val="3"/>
    </w:pPr>
    <w:rPr>
      <w:rFonts w:ascii="Arial" w:hAnsi="Arial"/>
      <w:b/>
      <w:bCs/>
      <w:sz w:val="28"/>
      <w:szCs w:val="28"/>
    </w:rPr>
  </w:style>
  <w:style w:type="paragraph" w:styleId="7">
    <w:name w:val="heading 5"/>
    <w:basedOn w:val="1"/>
    <w:next w:val="1"/>
    <w:link w:val="119"/>
    <w:qFormat/>
    <w:uiPriority w:val="9"/>
    <w:pPr>
      <w:keepNext/>
      <w:keepLines/>
      <w:numPr>
        <w:ilvl w:val="4"/>
        <w:numId w:val="1"/>
      </w:numPr>
      <w:spacing w:before="120" w:after="120" w:line="377" w:lineRule="auto"/>
      <w:ind w:firstLine="150" w:firstLineChars="150"/>
      <w:outlineLvl w:val="4"/>
    </w:pPr>
    <w:rPr>
      <w:b/>
      <w:bCs/>
      <w:sz w:val="24"/>
      <w:szCs w:val="28"/>
    </w:rPr>
  </w:style>
  <w:style w:type="paragraph" w:styleId="8">
    <w:name w:val="heading 6"/>
    <w:basedOn w:val="1"/>
    <w:next w:val="1"/>
    <w:link w:val="120"/>
    <w:qFormat/>
    <w:uiPriority w:val="9"/>
    <w:pPr>
      <w:keepNext/>
      <w:keepLines/>
      <w:numPr>
        <w:ilvl w:val="5"/>
        <w:numId w:val="1"/>
      </w:numPr>
      <w:spacing w:before="60" w:after="60" w:line="319" w:lineRule="auto"/>
      <w:ind w:firstLine="200"/>
      <w:outlineLvl w:val="5"/>
    </w:pPr>
    <w:rPr>
      <w:rFonts w:ascii="Arial" w:hAnsi="Arial"/>
      <w:b/>
      <w:bCs/>
      <w:sz w:val="24"/>
    </w:rPr>
  </w:style>
  <w:style w:type="paragraph" w:styleId="9">
    <w:name w:val="heading 7"/>
    <w:basedOn w:val="1"/>
    <w:next w:val="1"/>
    <w:link w:val="121"/>
    <w:unhideWhenUsed/>
    <w:qFormat/>
    <w:uiPriority w:val="9"/>
    <w:pPr>
      <w:keepNext/>
      <w:keepLines/>
      <w:spacing w:before="240" w:after="64" w:line="320" w:lineRule="auto"/>
      <w:outlineLvl w:val="6"/>
    </w:pPr>
    <w:rPr>
      <w:rFonts w:ascii="Times New Roman" w:hAnsi="Times New Roman" w:eastAsia="宋体" w:cstheme="majorBidi"/>
      <w:b/>
      <w:bCs/>
      <w:sz w:val="24"/>
      <w:szCs w:val="24"/>
    </w:rPr>
  </w:style>
  <w:style w:type="paragraph" w:styleId="10">
    <w:name w:val="heading 8"/>
    <w:basedOn w:val="1"/>
    <w:next w:val="1"/>
    <w:link w:val="122"/>
    <w:qFormat/>
    <w:uiPriority w:val="9"/>
    <w:pPr>
      <w:keepNext/>
      <w:keepLines/>
      <w:spacing w:before="240" w:after="64" w:line="320" w:lineRule="auto"/>
      <w:outlineLvl w:val="7"/>
    </w:pPr>
    <w:rPr>
      <w:rFonts w:ascii="Cambria" w:hAnsi="Cambria" w:eastAsia="宋体" w:cs="Times New Roman"/>
      <w:b/>
      <w:sz w:val="24"/>
      <w:szCs w:val="24"/>
      <w:lang w:val="zh-CN"/>
    </w:rPr>
  </w:style>
  <w:style w:type="paragraph" w:styleId="11">
    <w:name w:val="heading 9"/>
    <w:basedOn w:val="1"/>
    <w:next w:val="1"/>
    <w:link w:val="123"/>
    <w:qFormat/>
    <w:uiPriority w:val="9"/>
    <w:pPr>
      <w:keepNext/>
      <w:keepLines/>
      <w:spacing w:before="240" w:after="64" w:line="320" w:lineRule="auto"/>
      <w:outlineLvl w:val="8"/>
    </w:pPr>
    <w:rPr>
      <w:rFonts w:ascii="Cambria" w:hAnsi="Cambria" w:eastAsia="宋体" w:cs="Times New Roman"/>
      <w:b/>
      <w:sz w:val="24"/>
      <w:szCs w:val="21"/>
      <w:lang w:val="zh-CN"/>
    </w:rPr>
  </w:style>
  <w:style w:type="character" w:default="1" w:styleId="104">
    <w:name w:val="Default Paragraph Font"/>
    <w:semiHidden/>
    <w:unhideWhenUsed/>
    <w:qFormat/>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macro"/>
    <w:link w:val="124"/>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200" w:firstLineChars="200"/>
    </w:pPr>
    <w:rPr>
      <w:rFonts w:ascii="Courier New" w:hAnsi="Courier New" w:eastAsia="宋体" w:cs="Courier New"/>
      <w:kern w:val="2"/>
      <w:sz w:val="24"/>
      <w:szCs w:val="24"/>
      <w:lang w:val="en-US" w:eastAsia="zh-CN" w:bidi="ar-SA"/>
    </w:rPr>
  </w:style>
  <w:style w:type="paragraph" w:styleId="12">
    <w:name w:val="List 3"/>
    <w:basedOn w:val="1"/>
    <w:qFormat/>
    <w:uiPriority w:val="0"/>
    <w:pPr>
      <w:widowControl/>
      <w:adjustRightInd w:val="0"/>
      <w:snapToGrid w:val="0"/>
      <w:ind w:left="1080" w:hanging="360"/>
    </w:pPr>
    <w:rPr>
      <w:rFonts w:ascii="Times New Roman" w:hAnsi="Times New Roman" w:eastAsia="宋体" w:cs="Times New Roman"/>
      <w:kern w:val="0"/>
      <w:sz w:val="24"/>
      <w:szCs w:val="24"/>
    </w:rPr>
  </w:style>
  <w:style w:type="paragraph" w:styleId="13">
    <w:name w:val="toc 7"/>
    <w:basedOn w:val="1"/>
    <w:next w:val="1"/>
    <w:unhideWhenUsed/>
    <w:qFormat/>
    <w:uiPriority w:val="39"/>
    <w:pPr>
      <w:spacing w:line="240" w:lineRule="auto"/>
      <w:ind w:left="2520" w:leftChars="1200"/>
    </w:pPr>
    <w:rPr>
      <w:rFonts w:eastAsiaTheme="minorEastAsia"/>
    </w:rPr>
  </w:style>
  <w:style w:type="paragraph" w:styleId="14">
    <w:name w:val="List Number 2"/>
    <w:basedOn w:val="1"/>
    <w:unhideWhenUsed/>
    <w:qFormat/>
    <w:uiPriority w:val="0"/>
    <w:pPr>
      <w:numPr>
        <w:ilvl w:val="0"/>
        <w:numId w:val="2"/>
      </w:numPr>
      <w:contextualSpacing/>
    </w:pPr>
  </w:style>
  <w:style w:type="paragraph" w:styleId="15">
    <w:name w:val="table of authorities"/>
    <w:basedOn w:val="1"/>
    <w:next w:val="1"/>
    <w:semiHidden/>
    <w:unhideWhenUsed/>
    <w:qFormat/>
    <w:uiPriority w:val="0"/>
    <w:pPr>
      <w:ind w:left="420" w:leftChars="200" w:firstLine="0"/>
    </w:pPr>
  </w:style>
  <w:style w:type="paragraph" w:styleId="16">
    <w:name w:val="Note Heading"/>
    <w:basedOn w:val="1"/>
    <w:next w:val="1"/>
    <w:link w:val="125"/>
    <w:qFormat/>
    <w:uiPriority w:val="0"/>
    <w:pPr>
      <w:jc w:val="center"/>
    </w:pPr>
    <w:rPr>
      <w:rFonts w:ascii="Times New Roman" w:hAnsi="Times New Roman" w:eastAsia="宋体" w:cs="Times New Roman"/>
      <w:szCs w:val="24"/>
      <w:lang w:val="zh-CN"/>
    </w:rPr>
  </w:style>
  <w:style w:type="paragraph" w:styleId="17">
    <w:name w:val="List Bullet 4"/>
    <w:basedOn w:val="1"/>
    <w:semiHidden/>
    <w:unhideWhenUsed/>
    <w:qFormat/>
    <w:uiPriority w:val="0"/>
    <w:pPr>
      <w:numPr>
        <w:ilvl w:val="0"/>
        <w:numId w:val="3"/>
      </w:numPr>
      <w:contextualSpacing/>
    </w:pPr>
  </w:style>
  <w:style w:type="paragraph" w:styleId="18">
    <w:name w:val="index 8"/>
    <w:basedOn w:val="1"/>
    <w:next w:val="1"/>
    <w:qFormat/>
    <w:uiPriority w:val="0"/>
    <w:pPr>
      <w:widowControl/>
      <w:adjustRightInd w:val="0"/>
      <w:snapToGrid w:val="0"/>
      <w:ind w:left="1920" w:hanging="240"/>
    </w:pPr>
    <w:rPr>
      <w:rFonts w:ascii="Times New Roman" w:hAnsi="Times New Roman" w:eastAsia="宋体" w:cs="Times New Roman"/>
      <w:kern w:val="0"/>
      <w:sz w:val="24"/>
      <w:szCs w:val="24"/>
    </w:rPr>
  </w:style>
  <w:style w:type="paragraph" w:styleId="19">
    <w:name w:val="E-mail Signature"/>
    <w:basedOn w:val="1"/>
    <w:link w:val="126"/>
    <w:semiHidden/>
    <w:unhideWhenUsed/>
    <w:qFormat/>
    <w:uiPriority w:val="0"/>
  </w:style>
  <w:style w:type="paragraph" w:styleId="20">
    <w:name w:val="List Number"/>
    <w:basedOn w:val="1"/>
    <w:qFormat/>
    <w:uiPriority w:val="0"/>
    <w:pPr>
      <w:numPr>
        <w:ilvl w:val="0"/>
        <w:numId w:val="4"/>
      </w:numPr>
      <w:tabs>
        <w:tab w:val="left" w:pos="360"/>
      </w:tabs>
      <w:adjustRightInd w:val="0"/>
      <w:snapToGrid w:val="0"/>
    </w:pPr>
    <w:rPr>
      <w:rFonts w:ascii="Times New Roman" w:hAnsi="Times New Roman" w:eastAsia="仿宋" w:cs="Times New Roman"/>
      <w:szCs w:val="24"/>
    </w:rPr>
  </w:style>
  <w:style w:type="paragraph" w:styleId="21">
    <w:name w:val="Normal Indent"/>
    <w:basedOn w:val="1"/>
    <w:link w:val="127"/>
    <w:unhideWhenUsed/>
    <w:qFormat/>
    <w:uiPriority w:val="99"/>
    <w:pPr>
      <w:ind w:firstLine="420"/>
    </w:pPr>
  </w:style>
  <w:style w:type="paragraph" w:styleId="22">
    <w:name w:val="caption"/>
    <w:basedOn w:val="1"/>
    <w:next w:val="1"/>
    <w:link w:val="128"/>
    <w:qFormat/>
    <w:uiPriority w:val="35"/>
    <w:pPr>
      <w:spacing w:before="152" w:after="160" w:line="240" w:lineRule="auto"/>
    </w:pPr>
    <w:rPr>
      <w:rFonts w:ascii="Arial" w:hAnsi="Arial" w:eastAsia="黑体" w:cs="Arial"/>
      <w:sz w:val="20"/>
      <w:szCs w:val="20"/>
    </w:rPr>
  </w:style>
  <w:style w:type="paragraph" w:styleId="23">
    <w:name w:val="index 5"/>
    <w:basedOn w:val="1"/>
    <w:next w:val="1"/>
    <w:qFormat/>
    <w:uiPriority w:val="0"/>
    <w:pPr>
      <w:widowControl/>
      <w:adjustRightInd w:val="0"/>
      <w:snapToGrid w:val="0"/>
      <w:ind w:left="1200" w:hanging="240"/>
    </w:pPr>
    <w:rPr>
      <w:rFonts w:ascii="Times New Roman" w:hAnsi="Times New Roman" w:eastAsia="宋体" w:cs="Times New Roman"/>
      <w:kern w:val="0"/>
      <w:sz w:val="24"/>
      <w:szCs w:val="24"/>
    </w:rPr>
  </w:style>
  <w:style w:type="paragraph" w:styleId="24">
    <w:name w:val="List Bullet"/>
    <w:basedOn w:val="1"/>
    <w:unhideWhenUsed/>
    <w:qFormat/>
    <w:uiPriority w:val="99"/>
    <w:pPr>
      <w:numPr>
        <w:ilvl w:val="0"/>
        <w:numId w:val="5"/>
      </w:numPr>
      <w:ind w:firstLine="200"/>
      <w:contextualSpacing/>
    </w:pPr>
    <w:rPr>
      <w:rFonts w:eastAsiaTheme="minorEastAsia"/>
      <w:sz w:val="24"/>
      <w:szCs w:val="21"/>
    </w:rPr>
  </w:style>
  <w:style w:type="paragraph" w:styleId="25">
    <w:name w:val="envelope address"/>
    <w:basedOn w:val="1"/>
    <w:semiHidden/>
    <w:unhideWhenUsed/>
    <w:qFormat/>
    <w:uiPriority w:val="0"/>
    <w:pPr>
      <w:framePr w:w="7920" w:h="1980" w:hRule="exact" w:hSpace="180" w:wrap="around"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9"/>
    <w:unhideWhenUsed/>
    <w:qFormat/>
    <w:uiPriority w:val="0"/>
    <w:rPr>
      <w:rFonts w:ascii="宋体" w:hAnsi="Times New Roman" w:eastAsia="宋体" w:cs="Times New Roman"/>
      <w:kern w:val="0"/>
      <w:sz w:val="18"/>
      <w:szCs w:val="18"/>
      <w:lang w:val="zh-CN"/>
    </w:rPr>
  </w:style>
  <w:style w:type="paragraph" w:styleId="27">
    <w:name w:val="toa heading"/>
    <w:basedOn w:val="1"/>
    <w:next w:val="1"/>
    <w:semiHidden/>
    <w:unhideWhenUsed/>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30"/>
    <w:qFormat/>
    <w:uiPriority w:val="0"/>
    <w:pPr>
      <w:spacing w:line="240" w:lineRule="auto"/>
    </w:pPr>
    <w:rPr>
      <w:rFonts w:ascii="Times New Roman" w:hAnsi="Times New Roman" w:eastAsia="宋体" w:cs="Times New Roman"/>
      <w:kern w:val="0"/>
      <w:sz w:val="20"/>
      <w:szCs w:val="24"/>
    </w:rPr>
  </w:style>
  <w:style w:type="paragraph" w:styleId="29">
    <w:name w:val="index 6"/>
    <w:basedOn w:val="1"/>
    <w:next w:val="1"/>
    <w:qFormat/>
    <w:uiPriority w:val="0"/>
    <w:pPr>
      <w:widowControl/>
      <w:adjustRightInd w:val="0"/>
      <w:snapToGrid w:val="0"/>
      <w:ind w:left="1440" w:hanging="240"/>
    </w:pPr>
    <w:rPr>
      <w:rFonts w:ascii="Times New Roman" w:hAnsi="Times New Roman" w:eastAsia="宋体" w:cs="Times New Roman"/>
      <w:kern w:val="0"/>
      <w:sz w:val="24"/>
      <w:szCs w:val="24"/>
    </w:rPr>
  </w:style>
  <w:style w:type="paragraph" w:styleId="30">
    <w:name w:val="Salutation"/>
    <w:basedOn w:val="1"/>
    <w:next w:val="1"/>
    <w:link w:val="131"/>
    <w:qFormat/>
    <w:uiPriority w:val="0"/>
    <w:pPr>
      <w:adjustRightInd w:val="0"/>
      <w:snapToGrid w:val="0"/>
    </w:pPr>
    <w:rPr>
      <w:rFonts w:ascii="Times New Roman" w:hAnsi="Times New Roman" w:eastAsia="仿宋" w:cs="Times New Roman"/>
      <w:sz w:val="24"/>
      <w:szCs w:val="20"/>
    </w:rPr>
  </w:style>
  <w:style w:type="paragraph" w:styleId="31">
    <w:name w:val="Body Text 3"/>
    <w:basedOn w:val="1"/>
    <w:link w:val="132"/>
    <w:qFormat/>
    <w:uiPriority w:val="0"/>
    <w:pPr>
      <w:adjustRightInd w:val="0"/>
      <w:snapToGrid w:val="0"/>
    </w:pPr>
    <w:rPr>
      <w:rFonts w:ascii="Times New Roman" w:hAnsi="Times New Roman" w:eastAsia="仿宋" w:cs="Times New Roman"/>
      <w:kern w:val="0"/>
      <w:sz w:val="28"/>
      <w:szCs w:val="20"/>
    </w:rPr>
  </w:style>
  <w:style w:type="paragraph" w:styleId="32">
    <w:name w:val="Closing"/>
    <w:basedOn w:val="1"/>
    <w:link w:val="133"/>
    <w:semiHidden/>
    <w:unhideWhenUsed/>
    <w:qFormat/>
    <w:uiPriority w:val="0"/>
    <w:pPr>
      <w:ind w:left="100" w:leftChars="2100"/>
    </w:pPr>
  </w:style>
  <w:style w:type="paragraph" w:styleId="33">
    <w:name w:val="List Bullet 3"/>
    <w:basedOn w:val="1"/>
    <w:semiHidden/>
    <w:unhideWhenUsed/>
    <w:qFormat/>
    <w:uiPriority w:val="0"/>
    <w:pPr>
      <w:numPr>
        <w:ilvl w:val="0"/>
        <w:numId w:val="6"/>
      </w:numPr>
      <w:contextualSpacing/>
    </w:pPr>
  </w:style>
  <w:style w:type="paragraph" w:styleId="34">
    <w:name w:val="Body Text"/>
    <w:basedOn w:val="1"/>
    <w:link w:val="134"/>
    <w:unhideWhenUsed/>
    <w:qFormat/>
    <w:uiPriority w:val="0"/>
    <w:pPr>
      <w:snapToGrid w:val="0"/>
      <w:spacing w:after="120"/>
    </w:pPr>
    <w:rPr>
      <w:rFonts w:ascii="Times New Roman" w:hAnsi="Times New Roman" w:cs="Times New Roman"/>
      <w:szCs w:val="24"/>
    </w:rPr>
  </w:style>
  <w:style w:type="paragraph" w:styleId="35">
    <w:name w:val="Body Text Indent"/>
    <w:basedOn w:val="1"/>
    <w:link w:val="135"/>
    <w:unhideWhenUsed/>
    <w:qFormat/>
    <w:uiPriority w:val="0"/>
    <w:pPr>
      <w:snapToGrid w:val="0"/>
      <w:spacing w:after="120"/>
      <w:ind w:left="420" w:leftChars="200"/>
    </w:pPr>
    <w:rPr>
      <w:rFonts w:ascii="Times New Roman" w:hAnsi="Times New Roman" w:cs="Times New Roman"/>
      <w:szCs w:val="24"/>
    </w:rPr>
  </w:style>
  <w:style w:type="paragraph" w:styleId="36">
    <w:name w:val="List Number 3"/>
    <w:basedOn w:val="1"/>
    <w:qFormat/>
    <w:uiPriority w:val="0"/>
    <w:pPr>
      <w:numPr>
        <w:ilvl w:val="0"/>
        <w:numId w:val="7"/>
      </w:numPr>
      <w:tabs>
        <w:tab w:val="left" w:pos="1140"/>
        <w:tab w:val="left" w:pos="1200"/>
      </w:tabs>
      <w:spacing w:line="240" w:lineRule="auto"/>
    </w:pPr>
    <w:rPr>
      <w:rFonts w:ascii="Times New Roman" w:hAnsi="Times New Roman" w:eastAsia="宋体" w:cs="Times New Roman"/>
      <w:szCs w:val="24"/>
    </w:rPr>
  </w:style>
  <w:style w:type="paragraph" w:styleId="37">
    <w:name w:val="List 2"/>
    <w:basedOn w:val="38"/>
    <w:qFormat/>
    <w:uiPriority w:val="0"/>
    <w:pPr>
      <w:numPr>
        <w:ilvl w:val="0"/>
        <w:numId w:val="0"/>
      </w:numPr>
      <w:tabs>
        <w:tab w:val="left" w:pos="420"/>
      </w:tabs>
      <w:spacing w:after="120" w:line="400" w:lineRule="exact"/>
      <w:jc w:val="both"/>
    </w:pPr>
    <w:rPr>
      <w:rFonts w:ascii="Times New Roman" w:hAnsi="Times New Roman"/>
      <w:szCs w:val="20"/>
    </w:rPr>
  </w:style>
  <w:style w:type="paragraph" w:styleId="38">
    <w:name w:val="List"/>
    <w:basedOn w:val="1"/>
    <w:qFormat/>
    <w:uiPriority w:val="0"/>
    <w:pPr>
      <w:numPr>
        <w:ilvl w:val="0"/>
        <w:numId w:val="8"/>
      </w:numPr>
      <w:tabs>
        <w:tab w:val="left" w:pos="420"/>
      </w:tabs>
      <w:adjustRightInd w:val="0"/>
      <w:snapToGrid w:val="0"/>
    </w:pPr>
    <w:rPr>
      <w:rFonts w:ascii="宋体" w:hAnsi="宋体" w:eastAsia="宋体" w:cs="Times New Roman"/>
      <w:sz w:val="24"/>
      <w:szCs w:val="24"/>
    </w:rPr>
  </w:style>
  <w:style w:type="paragraph" w:styleId="39">
    <w:name w:val="List Continue"/>
    <w:basedOn w:val="1"/>
    <w:qFormat/>
    <w:uiPriority w:val="0"/>
    <w:pPr>
      <w:spacing w:after="120" w:line="240" w:lineRule="auto"/>
      <w:ind w:left="420" w:leftChars="200"/>
    </w:pPr>
    <w:rPr>
      <w:rFonts w:ascii="Times New Roman" w:hAnsi="Times New Roman" w:eastAsia="宋体" w:cs="Times New Roman"/>
      <w:szCs w:val="20"/>
    </w:rPr>
  </w:style>
  <w:style w:type="paragraph" w:styleId="40">
    <w:name w:val="Block Text"/>
    <w:basedOn w:val="1"/>
    <w:qFormat/>
    <w:uiPriority w:val="0"/>
    <w:pPr>
      <w:adjustRightInd w:val="0"/>
      <w:snapToGrid w:val="0"/>
      <w:ind w:left="3420" w:leftChars="512" w:right="945" w:rightChars="450" w:hanging="2345" w:hangingChars="732"/>
    </w:pPr>
    <w:rPr>
      <w:rFonts w:ascii="宋体" w:hAnsi="宋体" w:eastAsia="宋体" w:cs="Times New Roman"/>
      <w:b/>
      <w:color w:val="000000"/>
      <w:sz w:val="32"/>
      <w:szCs w:val="20"/>
    </w:rPr>
  </w:style>
  <w:style w:type="paragraph" w:styleId="41">
    <w:name w:val="List Bullet 2"/>
    <w:basedOn w:val="1"/>
    <w:qFormat/>
    <w:uiPriority w:val="0"/>
    <w:pPr>
      <w:widowControl/>
      <w:tabs>
        <w:tab w:val="left" w:pos="1440"/>
      </w:tabs>
      <w:adjustRightInd w:val="0"/>
      <w:snapToGrid w:val="0"/>
      <w:ind w:left="1440" w:hanging="720"/>
    </w:pPr>
    <w:rPr>
      <w:rFonts w:ascii="Tahoma" w:hAnsi="Tahoma" w:eastAsia="宋体" w:cs="Tahoma"/>
      <w:kern w:val="0"/>
      <w:sz w:val="24"/>
      <w:szCs w:val="24"/>
      <w:lang w:eastAsia="en-US"/>
    </w:rPr>
  </w:style>
  <w:style w:type="paragraph" w:styleId="42">
    <w:name w:val="HTML Address"/>
    <w:basedOn w:val="1"/>
    <w:link w:val="136"/>
    <w:qFormat/>
    <w:uiPriority w:val="0"/>
    <w:pPr>
      <w:widowControl/>
      <w:adjustRightInd w:val="0"/>
      <w:snapToGrid w:val="0"/>
    </w:pPr>
    <w:rPr>
      <w:rFonts w:ascii="宋体" w:hAnsi="宋体" w:eastAsia="仿宋" w:cs="Times New Roman"/>
      <w:i/>
      <w:iCs/>
      <w:kern w:val="0"/>
      <w:sz w:val="24"/>
      <w:szCs w:val="24"/>
    </w:rPr>
  </w:style>
  <w:style w:type="paragraph" w:styleId="43">
    <w:name w:val="index 4"/>
    <w:basedOn w:val="1"/>
    <w:next w:val="1"/>
    <w:qFormat/>
    <w:uiPriority w:val="0"/>
    <w:pPr>
      <w:widowControl/>
      <w:adjustRightInd w:val="0"/>
      <w:snapToGrid w:val="0"/>
      <w:ind w:left="960" w:hanging="240"/>
    </w:pPr>
    <w:rPr>
      <w:rFonts w:ascii="Times New Roman" w:hAnsi="Times New Roman" w:eastAsia="宋体" w:cs="Times New Roman"/>
      <w:kern w:val="0"/>
      <w:sz w:val="24"/>
      <w:szCs w:val="24"/>
    </w:rPr>
  </w:style>
  <w:style w:type="paragraph" w:styleId="44">
    <w:name w:val="toc 5"/>
    <w:basedOn w:val="1"/>
    <w:next w:val="1"/>
    <w:unhideWhenUsed/>
    <w:qFormat/>
    <w:uiPriority w:val="39"/>
    <w:pPr>
      <w:spacing w:line="240" w:lineRule="auto"/>
      <w:ind w:left="1680" w:leftChars="800"/>
    </w:pPr>
    <w:rPr>
      <w:rFonts w:eastAsiaTheme="minorEastAsia"/>
    </w:rPr>
  </w:style>
  <w:style w:type="paragraph" w:styleId="45">
    <w:name w:val="toc 3"/>
    <w:basedOn w:val="1"/>
    <w:next w:val="1"/>
    <w:unhideWhenUsed/>
    <w:qFormat/>
    <w:uiPriority w:val="39"/>
    <w:pPr>
      <w:ind w:left="840" w:leftChars="400"/>
    </w:pPr>
  </w:style>
  <w:style w:type="paragraph" w:styleId="46">
    <w:name w:val="Plain Text"/>
    <w:basedOn w:val="1"/>
    <w:link w:val="137"/>
    <w:qFormat/>
    <w:uiPriority w:val="99"/>
    <w:pPr>
      <w:adjustRightInd w:val="0"/>
      <w:spacing w:line="240" w:lineRule="auto"/>
    </w:pPr>
    <w:rPr>
      <w:rFonts w:ascii="宋体" w:hAnsi="Courier New" w:eastAsia="宋体" w:cs="Arial"/>
      <w:snapToGrid w:val="0"/>
      <w:szCs w:val="21"/>
    </w:rPr>
  </w:style>
  <w:style w:type="paragraph" w:styleId="47">
    <w:name w:val="List Bullet 5"/>
    <w:basedOn w:val="1"/>
    <w:semiHidden/>
    <w:unhideWhenUsed/>
    <w:qFormat/>
    <w:uiPriority w:val="0"/>
    <w:pPr>
      <w:numPr>
        <w:ilvl w:val="0"/>
        <w:numId w:val="9"/>
      </w:numPr>
      <w:contextualSpacing/>
    </w:pPr>
  </w:style>
  <w:style w:type="paragraph" w:styleId="48">
    <w:name w:val="List Number 4"/>
    <w:basedOn w:val="1"/>
    <w:semiHidden/>
    <w:unhideWhenUsed/>
    <w:qFormat/>
    <w:uiPriority w:val="0"/>
    <w:pPr>
      <w:numPr>
        <w:ilvl w:val="0"/>
        <w:numId w:val="10"/>
      </w:numPr>
      <w:contextualSpacing/>
    </w:pPr>
  </w:style>
  <w:style w:type="paragraph" w:styleId="49">
    <w:name w:val="toc 8"/>
    <w:basedOn w:val="1"/>
    <w:next w:val="1"/>
    <w:unhideWhenUsed/>
    <w:qFormat/>
    <w:uiPriority w:val="39"/>
    <w:pPr>
      <w:spacing w:line="240" w:lineRule="auto"/>
      <w:ind w:left="2940" w:leftChars="1400"/>
    </w:pPr>
    <w:rPr>
      <w:rFonts w:eastAsiaTheme="minorEastAsia"/>
    </w:rPr>
  </w:style>
  <w:style w:type="paragraph" w:styleId="50">
    <w:name w:val="index 3"/>
    <w:basedOn w:val="1"/>
    <w:next w:val="1"/>
    <w:qFormat/>
    <w:uiPriority w:val="0"/>
    <w:pPr>
      <w:widowControl/>
      <w:adjustRightInd w:val="0"/>
      <w:snapToGrid w:val="0"/>
      <w:ind w:left="720" w:hanging="240"/>
    </w:pPr>
    <w:rPr>
      <w:rFonts w:ascii="Times New Roman" w:hAnsi="Times New Roman" w:eastAsia="宋体" w:cs="Times New Roman"/>
      <w:kern w:val="0"/>
      <w:sz w:val="24"/>
      <w:szCs w:val="24"/>
    </w:rPr>
  </w:style>
  <w:style w:type="paragraph" w:styleId="51">
    <w:name w:val="Date"/>
    <w:basedOn w:val="1"/>
    <w:next w:val="1"/>
    <w:link w:val="138"/>
    <w:unhideWhenUsed/>
    <w:qFormat/>
    <w:uiPriority w:val="0"/>
    <w:pPr>
      <w:ind w:left="100" w:leftChars="2500"/>
    </w:pPr>
    <w:rPr>
      <w:rFonts w:ascii="Times New Roman" w:hAnsi="Times New Roman" w:eastAsia="仿宋_GB2312" w:cs="Times New Roman"/>
      <w:sz w:val="24"/>
      <w:lang w:val="zh-CN"/>
    </w:rPr>
  </w:style>
  <w:style w:type="paragraph" w:styleId="52">
    <w:name w:val="Body Text Indent 2"/>
    <w:basedOn w:val="1"/>
    <w:link w:val="139"/>
    <w:qFormat/>
    <w:uiPriority w:val="0"/>
    <w:pPr>
      <w:adjustRightInd w:val="0"/>
      <w:snapToGrid w:val="0"/>
      <w:ind w:left="1434" w:leftChars="683" w:firstLine="3" w:firstLineChars="1"/>
    </w:pPr>
    <w:rPr>
      <w:rFonts w:ascii="宋体" w:hAnsi="宋体" w:eastAsia="仿宋" w:cs="Times New Roman"/>
      <w:kern w:val="0"/>
      <w:sz w:val="28"/>
      <w:szCs w:val="20"/>
    </w:rPr>
  </w:style>
  <w:style w:type="paragraph" w:styleId="53">
    <w:name w:val="endnote text"/>
    <w:basedOn w:val="1"/>
    <w:link w:val="140"/>
    <w:semiHidden/>
    <w:unhideWhenUsed/>
    <w:qFormat/>
    <w:uiPriority w:val="0"/>
    <w:pPr>
      <w:snapToGrid w:val="0"/>
    </w:pPr>
  </w:style>
  <w:style w:type="paragraph" w:styleId="54">
    <w:name w:val="List Continue 5"/>
    <w:basedOn w:val="1"/>
    <w:qFormat/>
    <w:uiPriority w:val="0"/>
    <w:pPr>
      <w:numPr>
        <w:ilvl w:val="0"/>
        <w:numId w:val="11"/>
      </w:numPr>
      <w:tabs>
        <w:tab w:val="left" w:pos="1200"/>
      </w:tabs>
      <w:spacing w:after="120"/>
      <w:ind w:left="2100" w:firstLine="0"/>
    </w:pPr>
    <w:rPr>
      <w:rFonts w:ascii="Times New Roman" w:hAnsi="Times New Roman" w:eastAsia="宋体" w:cs="Times New Roman"/>
      <w:szCs w:val="24"/>
    </w:rPr>
  </w:style>
  <w:style w:type="paragraph" w:styleId="55">
    <w:name w:val="Balloon Text"/>
    <w:basedOn w:val="1"/>
    <w:link w:val="141"/>
    <w:qFormat/>
    <w:uiPriority w:val="99"/>
    <w:rPr>
      <w:sz w:val="18"/>
      <w:szCs w:val="18"/>
    </w:rPr>
  </w:style>
  <w:style w:type="paragraph" w:styleId="56">
    <w:name w:val="footer"/>
    <w:basedOn w:val="1"/>
    <w:link w:val="142"/>
    <w:qFormat/>
    <w:uiPriority w:val="99"/>
    <w:pPr>
      <w:tabs>
        <w:tab w:val="center" w:pos="4153"/>
        <w:tab w:val="right" w:pos="8306"/>
      </w:tabs>
    </w:pPr>
    <w:rPr>
      <w:sz w:val="18"/>
      <w:szCs w:val="18"/>
    </w:rPr>
  </w:style>
  <w:style w:type="paragraph" w:styleId="57">
    <w:name w:val="envelope return"/>
    <w:basedOn w:val="1"/>
    <w:semiHidden/>
    <w:unhideWhenUsed/>
    <w:qFormat/>
    <w:uiPriority w:val="0"/>
    <w:pPr>
      <w:snapToGrid w:val="0"/>
    </w:pPr>
    <w:rPr>
      <w:rFonts w:asciiTheme="majorHAnsi" w:hAnsiTheme="majorHAnsi" w:eastAsiaTheme="majorEastAsia" w:cstheme="majorBidi"/>
    </w:rPr>
  </w:style>
  <w:style w:type="paragraph" w:styleId="58">
    <w:name w:val="header"/>
    <w:basedOn w:val="1"/>
    <w:link w:val="143"/>
    <w:qFormat/>
    <w:uiPriority w:val="99"/>
    <w:pPr>
      <w:pBdr>
        <w:bottom w:val="single" w:color="auto" w:sz="6" w:space="1"/>
      </w:pBdr>
      <w:tabs>
        <w:tab w:val="center" w:pos="4153"/>
        <w:tab w:val="right" w:pos="8306"/>
      </w:tabs>
      <w:jc w:val="center"/>
    </w:pPr>
    <w:rPr>
      <w:sz w:val="18"/>
      <w:szCs w:val="18"/>
    </w:rPr>
  </w:style>
  <w:style w:type="paragraph" w:styleId="59">
    <w:name w:val="Signature"/>
    <w:basedOn w:val="1"/>
    <w:link w:val="144"/>
    <w:semiHidden/>
    <w:unhideWhenUsed/>
    <w:qFormat/>
    <w:uiPriority w:val="0"/>
    <w:pPr>
      <w:ind w:left="100" w:leftChars="2100"/>
    </w:pPr>
  </w:style>
  <w:style w:type="paragraph" w:styleId="60">
    <w:name w:val="toc 1"/>
    <w:basedOn w:val="1"/>
    <w:next w:val="1"/>
    <w:unhideWhenUsed/>
    <w:qFormat/>
    <w:uiPriority w:val="39"/>
  </w:style>
  <w:style w:type="paragraph" w:styleId="61">
    <w:name w:val="List Continue 4"/>
    <w:basedOn w:val="1"/>
    <w:semiHidden/>
    <w:unhideWhenUsed/>
    <w:qFormat/>
    <w:uiPriority w:val="0"/>
    <w:pPr>
      <w:spacing w:after="120"/>
      <w:ind w:left="1680" w:leftChars="800"/>
      <w:contextualSpacing/>
    </w:pPr>
  </w:style>
  <w:style w:type="paragraph" w:styleId="62">
    <w:name w:val="toc 4"/>
    <w:basedOn w:val="1"/>
    <w:next w:val="1"/>
    <w:unhideWhenUsed/>
    <w:qFormat/>
    <w:uiPriority w:val="39"/>
    <w:pPr>
      <w:spacing w:line="240" w:lineRule="auto"/>
      <w:ind w:left="1260" w:leftChars="600"/>
    </w:pPr>
    <w:rPr>
      <w:rFonts w:eastAsiaTheme="minorEastAsia"/>
    </w:rPr>
  </w:style>
  <w:style w:type="paragraph" w:styleId="63">
    <w:name w:val="index heading"/>
    <w:basedOn w:val="1"/>
    <w:next w:val="64"/>
    <w:qFormat/>
    <w:uiPriority w:val="0"/>
    <w:pPr>
      <w:widowControl/>
      <w:adjustRightInd w:val="0"/>
      <w:snapToGrid w:val="0"/>
    </w:pPr>
    <w:rPr>
      <w:rFonts w:ascii="Times New Roman" w:hAnsi="Times New Roman" w:eastAsia="宋体" w:cs="Times New Roman"/>
      <w:kern w:val="0"/>
      <w:sz w:val="24"/>
      <w:szCs w:val="24"/>
    </w:rPr>
  </w:style>
  <w:style w:type="paragraph" w:styleId="64">
    <w:name w:val="index 1"/>
    <w:basedOn w:val="1"/>
    <w:next w:val="1"/>
    <w:unhideWhenUsed/>
    <w:qFormat/>
    <w:uiPriority w:val="0"/>
  </w:style>
  <w:style w:type="paragraph" w:styleId="65">
    <w:name w:val="Subtitle"/>
    <w:link w:val="145"/>
    <w:qFormat/>
    <w:uiPriority w:val="11"/>
    <w:pPr>
      <w:adjustRightInd w:val="0"/>
      <w:snapToGrid w:val="0"/>
      <w:spacing w:before="240" w:after="480"/>
      <w:jc w:val="center"/>
    </w:pPr>
    <w:rPr>
      <w:rFonts w:ascii="Arial" w:hAnsi="Arial" w:eastAsia="隶书" w:cs="Arial"/>
      <w:b/>
      <w:bCs/>
      <w:kern w:val="28"/>
      <w:sz w:val="44"/>
      <w:szCs w:val="32"/>
      <w:lang w:val="en-US" w:eastAsia="zh-CN" w:bidi="ar-SA"/>
    </w:rPr>
  </w:style>
  <w:style w:type="paragraph" w:styleId="66">
    <w:name w:val="List Number 5"/>
    <w:basedOn w:val="1"/>
    <w:semiHidden/>
    <w:unhideWhenUsed/>
    <w:qFormat/>
    <w:uiPriority w:val="0"/>
    <w:pPr>
      <w:numPr>
        <w:ilvl w:val="0"/>
        <w:numId w:val="12"/>
      </w:numPr>
      <w:contextualSpacing/>
    </w:pPr>
  </w:style>
  <w:style w:type="paragraph" w:styleId="67">
    <w:name w:val="footnote text"/>
    <w:basedOn w:val="1"/>
    <w:link w:val="146"/>
    <w:qFormat/>
    <w:uiPriority w:val="0"/>
    <w:rPr>
      <w:rFonts w:ascii="Times New Roman" w:hAnsi="Times New Roman" w:eastAsia="宋体" w:cs="Times New Roman"/>
      <w:szCs w:val="20"/>
      <w:lang w:val="zh-CN"/>
    </w:rPr>
  </w:style>
  <w:style w:type="paragraph" w:styleId="68">
    <w:name w:val="toc 6"/>
    <w:basedOn w:val="1"/>
    <w:next w:val="1"/>
    <w:unhideWhenUsed/>
    <w:qFormat/>
    <w:uiPriority w:val="39"/>
    <w:pPr>
      <w:spacing w:line="240" w:lineRule="auto"/>
      <w:ind w:left="2100" w:leftChars="1000"/>
    </w:pPr>
    <w:rPr>
      <w:rFonts w:eastAsiaTheme="minorEastAsia"/>
    </w:rPr>
  </w:style>
  <w:style w:type="paragraph" w:styleId="69">
    <w:name w:val="List 5"/>
    <w:basedOn w:val="1"/>
    <w:qFormat/>
    <w:uiPriority w:val="0"/>
    <w:pPr>
      <w:spacing w:line="240" w:lineRule="auto"/>
      <w:ind w:left="100" w:leftChars="800" w:hanging="200" w:hangingChars="200"/>
    </w:pPr>
    <w:rPr>
      <w:rFonts w:ascii="Times New Roman" w:hAnsi="Times New Roman" w:eastAsia="宋体" w:cs="Times New Roman"/>
      <w:szCs w:val="20"/>
    </w:rPr>
  </w:style>
  <w:style w:type="paragraph" w:styleId="70">
    <w:name w:val="Body Text Indent 3"/>
    <w:basedOn w:val="1"/>
    <w:link w:val="147"/>
    <w:qFormat/>
    <w:uiPriority w:val="0"/>
    <w:pPr>
      <w:adjustRightInd w:val="0"/>
      <w:snapToGrid w:val="0"/>
      <w:ind w:left="1105" w:leftChars="526" w:firstLine="1"/>
    </w:pPr>
    <w:rPr>
      <w:rFonts w:ascii="Times New Roman" w:hAnsi="Times New Roman" w:eastAsia="仿宋" w:cs="Times New Roman"/>
      <w:kern w:val="0"/>
      <w:sz w:val="28"/>
      <w:szCs w:val="24"/>
    </w:rPr>
  </w:style>
  <w:style w:type="paragraph" w:styleId="71">
    <w:name w:val="index 7"/>
    <w:basedOn w:val="1"/>
    <w:next w:val="1"/>
    <w:qFormat/>
    <w:uiPriority w:val="0"/>
    <w:pPr>
      <w:widowControl/>
      <w:adjustRightInd w:val="0"/>
      <w:snapToGrid w:val="0"/>
      <w:ind w:left="1680" w:hanging="240"/>
    </w:pPr>
    <w:rPr>
      <w:rFonts w:ascii="Times New Roman" w:hAnsi="Times New Roman" w:eastAsia="宋体" w:cs="Times New Roman"/>
      <w:kern w:val="0"/>
      <w:sz w:val="24"/>
      <w:szCs w:val="24"/>
    </w:rPr>
  </w:style>
  <w:style w:type="paragraph" w:styleId="72">
    <w:name w:val="index 9"/>
    <w:basedOn w:val="1"/>
    <w:next w:val="1"/>
    <w:qFormat/>
    <w:uiPriority w:val="0"/>
    <w:pPr>
      <w:widowControl/>
      <w:adjustRightInd w:val="0"/>
      <w:snapToGrid w:val="0"/>
      <w:ind w:left="2160" w:hanging="240"/>
    </w:pPr>
    <w:rPr>
      <w:rFonts w:ascii="Times New Roman" w:hAnsi="Times New Roman" w:eastAsia="宋体" w:cs="Times New Roman"/>
      <w:kern w:val="0"/>
      <w:sz w:val="24"/>
      <w:szCs w:val="24"/>
    </w:rPr>
  </w:style>
  <w:style w:type="paragraph" w:styleId="73">
    <w:name w:val="table of figures"/>
    <w:basedOn w:val="1"/>
    <w:next w:val="1"/>
    <w:qFormat/>
    <w:uiPriority w:val="0"/>
    <w:pPr>
      <w:widowControl/>
      <w:adjustRightInd w:val="0"/>
      <w:snapToGrid w:val="0"/>
      <w:ind w:left="480" w:hanging="480"/>
    </w:pPr>
    <w:rPr>
      <w:rFonts w:ascii="Times New Roman" w:hAnsi="Times New Roman" w:eastAsia="宋体" w:cs="Times New Roman"/>
      <w:kern w:val="0"/>
      <w:sz w:val="24"/>
      <w:szCs w:val="24"/>
    </w:rPr>
  </w:style>
  <w:style w:type="paragraph" w:styleId="74">
    <w:name w:val="toc 2"/>
    <w:basedOn w:val="1"/>
    <w:next w:val="1"/>
    <w:unhideWhenUsed/>
    <w:qFormat/>
    <w:uiPriority w:val="39"/>
    <w:pPr>
      <w:ind w:left="420" w:leftChars="200"/>
    </w:pPr>
  </w:style>
  <w:style w:type="paragraph" w:styleId="75">
    <w:name w:val="toc 9"/>
    <w:basedOn w:val="1"/>
    <w:next w:val="1"/>
    <w:unhideWhenUsed/>
    <w:qFormat/>
    <w:uiPriority w:val="39"/>
    <w:pPr>
      <w:spacing w:line="240" w:lineRule="auto"/>
      <w:ind w:left="3360" w:leftChars="1600"/>
    </w:pPr>
    <w:rPr>
      <w:rFonts w:eastAsiaTheme="minorEastAsia"/>
    </w:rPr>
  </w:style>
  <w:style w:type="paragraph" w:styleId="76">
    <w:name w:val="Body Text 2"/>
    <w:basedOn w:val="1"/>
    <w:link w:val="148"/>
    <w:qFormat/>
    <w:uiPriority w:val="0"/>
    <w:pPr>
      <w:adjustRightInd w:val="0"/>
      <w:snapToGrid w:val="0"/>
      <w:spacing w:after="120" w:line="480" w:lineRule="auto"/>
    </w:pPr>
    <w:rPr>
      <w:rFonts w:ascii="Times New Roman" w:hAnsi="Times New Roman" w:eastAsia="仿宋" w:cs="Times New Roman"/>
      <w:kern w:val="0"/>
      <w:sz w:val="20"/>
      <w:szCs w:val="24"/>
    </w:rPr>
  </w:style>
  <w:style w:type="paragraph" w:styleId="77">
    <w:name w:val="List 4"/>
    <w:basedOn w:val="1"/>
    <w:qFormat/>
    <w:uiPriority w:val="0"/>
    <w:pPr>
      <w:spacing w:line="240" w:lineRule="auto"/>
      <w:ind w:left="100" w:leftChars="600" w:hanging="200" w:hangingChars="200"/>
    </w:pPr>
    <w:rPr>
      <w:rFonts w:ascii="Times New Roman" w:hAnsi="Times New Roman" w:eastAsia="宋体" w:cs="Times New Roman"/>
      <w:szCs w:val="20"/>
    </w:rPr>
  </w:style>
  <w:style w:type="paragraph" w:styleId="78">
    <w:name w:val="List Continue 2"/>
    <w:basedOn w:val="1"/>
    <w:qFormat/>
    <w:uiPriority w:val="0"/>
    <w:pPr>
      <w:spacing w:after="120" w:line="240" w:lineRule="auto"/>
      <w:ind w:left="840" w:leftChars="400"/>
    </w:pPr>
    <w:rPr>
      <w:rFonts w:ascii="Times New Roman" w:hAnsi="Times New Roman" w:eastAsia="宋体" w:cs="Times New Roman"/>
      <w:szCs w:val="20"/>
    </w:rPr>
  </w:style>
  <w:style w:type="paragraph" w:styleId="79">
    <w:name w:val="Message Header"/>
    <w:basedOn w:val="1"/>
    <w:link w:val="149"/>
    <w:semiHidden/>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w:hAnsi="Arial" w:eastAsia="宋体" w:cs="Arial"/>
      <w:kern w:val="0"/>
      <w:sz w:val="24"/>
      <w:szCs w:val="24"/>
    </w:rPr>
  </w:style>
  <w:style w:type="paragraph" w:styleId="81">
    <w:name w:val="Normal (Web)"/>
    <w:basedOn w:val="1"/>
    <w:link w:val="151"/>
    <w:unhideWhenUsed/>
    <w:qFormat/>
    <w:uiPriority w:val="99"/>
    <w:pPr>
      <w:widowControl/>
      <w:spacing w:before="100" w:beforeAutospacing="1" w:after="100" w:afterAutospacing="1"/>
    </w:pPr>
    <w:rPr>
      <w:rFonts w:ascii="宋体" w:hAnsi="宋体" w:eastAsia="宋体" w:cs="宋体"/>
      <w:kern w:val="0"/>
      <w:sz w:val="24"/>
      <w:szCs w:val="24"/>
    </w:rPr>
  </w:style>
  <w:style w:type="paragraph" w:styleId="82">
    <w:name w:val="List Continue 3"/>
    <w:basedOn w:val="1"/>
    <w:qFormat/>
    <w:uiPriority w:val="0"/>
    <w:pPr>
      <w:spacing w:after="120" w:line="240" w:lineRule="auto"/>
      <w:ind w:left="1260" w:leftChars="600"/>
    </w:pPr>
    <w:rPr>
      <w:rFonts w:ascii="Times New Roman" w:hAnsi="Times New Roman" w:eastAsia="宋体" w:cs="Times New Roman"/>
      <w:szCs w:val="20"/>
    </w:rPr>
  </w:style>
  <w:style w:type="paragraph" w:styleId="83">
    <w:name w:val="index 2"/>
    <w:basedOn w:val="1"/>
    <w:next w:val="1"/>
    <w:qFormat/>
    <w:uiPriority w:val="0"/>
    <w:pPr>
      <w:widowControl/>
      <w:adjustRightInd w:val="0"/>
      <w:snapToGrid w:val="0"/>
      <w:ind w:left="480" w:hanging="240"/>
    </w:pPr>
    <w:rPr>
      <w:rFonts w:ascii="Times New Roman" w:hAnsi="Times New Roman" w:eastAsia="宋体" w:cs="Times New Roman"/>
      <w:kern w:val="0"/>
      <w:sz w:val="24"/>
      <w:szCs w:val="24"/>
    </w:rPr>
  </w:style>
  <w:style w:type="paragraph" w:styleId="84">
    <w:name w:val="Title"/>
    <w:basedOn w:val="1"/>
    <w:next w:val="1"/>
    <w:link w:val="152"/>
    <w:qFormat/>
    <w:uiPriority w:val="10"/>
    <w:pPr>
      <w:adjustRightInd w:val="0"/>
      <w:snapToGrid w:val="0"/>
      <w:spacing w:before="240" w:after="60"/>
      <w:jc w:val="center"/>
      <w:outlineLvl w:val="0"/>
    </w:pPr>
    <w:rPr>
      <w:rFonts w:ascii="Cambria" w:hAnsi="Cambria" w:eastAsia="仿宋" w:cs="Times New Roman"/>
      <w:b/>
      <w:bCs/>
      <w:kern w:val="0"/>
      <w:sz w:val="32"/>
      <w:szCs w:val="32"/>
    </w:rPr>
  </w:style>
  <w:style w:type="paragraph" w:styleId="85">
    <w:name w:val="annotation subject"/>
    <w:basedOn w:val="28"/>
    <w:next w:val="28"/>
    <w:link w:val="153"/>
    <w:unhideWhenUsed/>
    <w:qFormat/>
    <w:uiPriority w:val="99"/>
    <w:pPr>
      <w:spacing w:line="360" w:lineRule="auto"/>
    </w:pPr>
    <w:rPr>
      <w:rFonts w:eastAsia="仿宋_GB2312"/>
      <w:b/>
      <w:bCs/>
      <w:kern w:val="2"/>
      <w:sz w:val="24"/>
      <w:szCs w:val="22"/>
      <w:lang w:val="zh-CN"/>
    </w:rPr>
  </w:style>
  <w:style w:type="paragraph" w:styleId="86">
    <w:name w:val="Body Text First Indent"/>
    <w:basedOn w:val="34"/>
    <w:link w:val="154"/>
    <w:qFormat/>
    <w:uiPriority w:val="0"/>
    <w:pPr>
      <w:adjustRightInd w:val="0"/>
      <w:ind w:firstLine="420" w:firstLineChars="100"/>
    </w:pPr>
    <w:rPr>
      <w:rFonts w:eastAsia="仿宋"/>
      <w:kern w:val="0"/>
      <w:sz w:val="20"/>
    </w:rPr>
  </w:style>
  <w:style w:type="paragraph" w:styleId="87">
    <w:name w:val="Body Text First Indent 2"/>
    <w:basedOn w:val="34"/>
    <w:link w:val="155"/>
    <w:unhideWhenUsed/>
    <w:qFormat/>
    <w:uiPriority w:val="0"/>
    <w:pPr>
      <w:snapToGrid/>
      <w:spacing w:after="0"/>
    </w:pPr>
    <w:rPr>
      <w:rFonts w:ascii="Calibri" w:hAnsi="Calibri" w:eastAsia="宋体"/>
      <w:kern w:val="0"/>
      <w:sz w:val="24"/>
      <w:szCs w:val="20"/>
      <w:lang w:val="zh-CN"/>
    </w:rPr>
  </w:style>
  <w:style w:type="table" w:styleId="89">
    <w:name w:val="Table Grid"/>
    <w:basedOn w:val="88"/>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2"/>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2">
    <w:name w:val="Table Elegant"/>
    <w:basedOn w:val="8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3">
    <w:name w:val="Table Classic 1"/>
    <w:basedOn w:val="88"/>
    <w:qFormat/>
    <w:uiPriority w:val="0"/>
    <w:pPr>
      <w:widowControl w:val="0"/>
      <w:spacing w:line="360" w:lineRule="auto"/>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4">
    <w:name w:val="Table List 3"/>
    <w:basedOn w:val="88"/>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95">
    <w:name w:val="Table Contemporary"/>
    <w:basedOn w:val="88"/>
    <w:qFormat/>
    <w:uiPriority w:val="0"/>
    <w:pPr>
      <w:widowControl w:val="0"/>
      <w:spacing w:line="360" w:lineRule="auto"/>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96">
    <w:name w:val="Table Columns 2"/>
    <w:basedOn w:val="88"/>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7">
    <w:name w:val="Table Columns 3"/>
    <w:basedOn w:val="88"/>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98">
    <w:name w:val="Table Columns 5"/>
    <w:basedOn w:val="88"/>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99">
    <w:name w:val="Table Grid 5"/>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00">
    <w:name w:val="Table Grid 8"/>
    <w:basedOn w:val="88"/>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01">
    <w:name w:val="Medium Shading 1 Accent 1"/>
    <w:basedOn w:val="88"/>
    <w:qFormat/>
    <w:uiPriority w:val="63"/>
    <w:rPr>
      <w:rFonts w:ascii="Calibri" w:hAnsi="Calibri"/>
      <w:kern w:val="2"/>
      <w:sz w:val="21"/>
      <w:szCs w:val="22"/>
    </w:rPr>
    <w:tblPr>
      <w:tblBorders>
        <w:top w:val="single" w:color="7BA0CD" w:sz="8" w:space="0"/>
        <w:left w:val="single" w:color="7BA0CD" w:sz="8" w:space="0"/>
        <w:bottom w:val="single" w:color="7BA0CD" w:sz="8" w:space="0"/>
        <w:right w:val="single" w:color="7BA0CD" w:sz="8" w:space="0"/>
        <w:insideH w:val="single" w:color="7BA0CD" w:sz="8" w:space="0"/>
      </w:tblBorders>
    </w:tblPr>
    <w:tcPr>
      <w:shd w:val="clear" w:color="auto" w:fill="F2F2F2"/>
    </w:tc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l2br w:val="nil"/>
          <w:tr2bl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tblStylePr w:type="band2Horz">
      <w:tblPr/>
      <w:tcPr>
        <w:tcBorders>
          <w:insideH w:val="nil"/>
          <w:insideV w:val="nil"/>
        </w:tcBorders>
      </w:tcPr>
    </w:tblStylePr>
  </w:style>
  <w:style w:type="table" w:styleId="102">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03">
    <w:name w:val="Colorful List Accent 1"/>
    <w:basedOn w:val="88"/>
    <w:unhideWhenUsed/>
    <w:qFormat/>
    <w:uiPriority w:val="0"/>
    <w:rPr>
      <w:rFonts w:eastAsia="微软雅黑"/>
      <w:kern w:val="2"/>
      <w:sz w:val="21"/>
      <w:szCs w:val="24"/>
    </w:rPr>
    <w:tblPr>
      <w:tblStyleRowBandSize w:val="1"/>
      <w:tblStyleColBandSize w:val="1"/>
    </w:tblPr>
    <w:tcPr>
      <w:shd w:val="clear" w:color="auto" w:fill="EDF2F8" w:themeFill="accent1" w:themeFillTint="19"/>
    </w:tcPr>
    <w:tblStylePr w:type="firstRow">
      <w:rPr>
        <w:b/>
        <w:bCs/>
        <w:color w:val="FFFFFF"/>
      </w:rPr>
      <w:tblPr/>
      <w:tcPr>
        <w:tcBorders>
          <w:bottom w:val="single" w:color="FFFFFF" w:themeColor="background1" w:sz="12" w:space="0"/>
        </w:tcBorders>
        <w:shd w:val="clear" w:color="auto" w:fill="9E3A38" w:themeFill="accent2" w:themeFillShade="CC"/>
      </w:tcPr>
    </w:tblStylePr>
    <w:tblStylePr w:type="lastRow">
      <w:rPr>
        <w:b/>
        <w:bCs/>
        <w:color w:val="9E3A38"/>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105">
    <w:name w:val="Strong"/>
    <w:qFormat/>
    <w:uiPriority w:val="22"/>
    <w:rPr>
      <w:b/>
      <w:bCs/>
    </w:rPr>
  </w:style>
  <w:style w:type="character" w:styleId="106">
    <w:name w:val="page number"/>
    <w:qFormat/>
    <w:uiPriority w:val="0"/>
  </w:style>
  <w:style w:type="character" w:styleId="107">
    <w:name w:val="FollowedHyperlink"/>
    <w:basedOn w:val="104"/>
    <w:unhideWhenUsed/>
    <w:qFormat/>
    <w:uiPriority w:val="99"/>
    <w:rPr>
      <w:color w:val="800080"/>
      <w:u w:val="single"/>
    </w:rPr>
  </w:style>
  <w:style w:type="character" w:styleId="108">
    <w:name w:val="Emphasis"/>
    <w:qFormat/>
    <w:uiPriority w:val="0"/>
    <w:rPr>
      <w:color w:val="CC0033"/>
    </w:rPr>
  </w:style>
  <w:style w:type="character" w:styleId="109">
    <w:name w:val="line number"/>
    <w:unhideWhenUsed/>
    <w:qFormat/>
    <w:uiPriority w:val="99"/>
  </w:style>
  <w:style w:type="character" w:styleId="110">
    <w:name w:val="HTML Typewriter"/>
    <w:qFormat/>
    <w:uiPriority w:val="0"/>
    <w:rPr>
      <w:rFonts w:ascii="黑体" w:hAnsi="Courier New" w:eastAsia="黑体" w:cs="Courier New"/>
      <w:kern w:val="2"/>
      <w:sz w:val="14"/>
      <w:szCs w:val="14"/>
      <w:lang w:val="en-US" w:eastAsia="zh-CN" w:bidi="ar-SA"/>
    </w:rPr>
  </w:style>
  <w:style w:type="character" w:styleId="111">
    <w:name w:val="Hyperlink"/>
    <w:basedOn w:val="104"/>
    <w:unhideWhenUsed/>
    <w:qFormat/>
    <w:uiPriority w:val="99"/>
    <w:rPr>
      <w:color w:val="0000FF" w:themeColor="hyperlink"/>
      <w:u w:val="single"/>
      <w14:textFill>
        <w14:solidFill>
          <w14:schemeClr w14:val="hlink"/>
        </w14:solidFill>
      </w14:textFill>
    </w:rPr>
  </w:style>
  <w:style w:type="character" w:styleId="112">
    <w:name w:val="HTML Code"/>
    <w:qFormat/>
    <w:uiPriority w:val="0"/>
    <w:rPr>
      <w:rFonts w:ascii="黑体" w:hAnsi="Courier New" w:eastAsia="黑体" w:cs="楷体_GB2312"/>
      <w:sz w:val="20"/>
      <w:szCs w:val="20"/>
    </w:rPr>
  </w:style>
  <w:style w:type="character" w:styleId="113">
    <w:name w:val="annotation reference"/>
    <w:qFormat/>
    <w:uiPriority w:val="0"/>
    <w:rPr>
      <w:sz w:val="21"/>
      <w:szCs w:val="21"/>
    </w:rPr>
  </w:style>
  <w:style w:type="character" w:styleId="114">
    <w:name w:val="footnote reference"/>
    <w:basedOn w:val="104"/>
    <w:semiHidden/>
    <w:unhideWhenUsed/>
    <w:qFormat/>
    <w:uiPriority w:val="0"/>
    <w:rPr>
      <w:vertAlign w:val="superscript"/>
    </w:rPr>
  </w:style>
  <w:style w:type="character" w:customStyle="1" w:styleId="115">
    <w:name w:val="标题 1 字符"/>
    <w:basedOn w:val="104"/>
    <w:link w:val="3"/>
    <w:qFormat/>
    <w:uiPriority w:val="9"/>
    <w:rPr>
      <w:rFonts w:eastAsia="微软雅黑" w:asciiTheme="minorHAnsi" w:hAnsiTheme="minorHAnsi" w:cstheme="minorBidi"/>
      <w:b/>
      <w:bCs/>
      <w:kern w:val="44"/>
      <w:sz w:val="44"/>
      <w:szCs w:val="44"/>
    </w:rPr>
  </w:style>
  <w:style w:type="character" w:customStyle="1" w:styleId="116">
    <w:name w:val="标题 2 字符"/>
    <w:basedOn w:val="104"/>
    <w:link w:val="4"/>
    <w:qFormat/>
    <w:uiPriority w:val="9"/>
    <w:rPr>
      <w:rFonts w:ascii="Arial" w:hAnsi="Arial" w:eastAsia="微软雅黑" w:cstheme="minorBidi"/>
      <w:b/>
      <w:bCs/>
      <w:kern w:val="2"/>
      <w:sz w:val="32"/>
      <w:szCs w:val="32"/>
    </w:rPr>
  </w:style>
  <w:style w:type="character" w:customStyle="1" w:styleId="117">
    <w:name w:val="标题 3 字符"/>
    <w:basedOn w:val="104"/>
    <w:link w:val="5"/>
    <w:qFormat/>
    <w:uiPriority w:val="9"/>
    <w:rPr>
      <w:rFonts w:eastAsia="微软雅黑" w:asciiTheme="minorHAnsi" w:hAnsiTheme="minorHAnsi" w:cstheme="minorBidi"/>
      <w:b/>
      <w:bCs/>
      <w:kern w:val="2"/>
      <w:sz w:val="30"/>
      <w:szCs w:val="32"/>
    </w:rPr>
  </w:style>
  <w:style w:type="character" w:customStyle="1" w:styleId="118">
    <w:name w:val="标题 4 字符"/>
    <w:basedOn w:val="104"/>
    <w:link w:val="6"/>
    <w:qFormat/>
    <w:uiPriority w:val="9"/>
    <w:rPr>
      <w:rFonts w:ascii="Arial" w:hAnsi="Arial" w:eastAsia="微软雅黑" w:cstheme="minorBidi"/>
      <w:b/>
      <w:bCs/>
      <w:kern w:val="2"/>
      <w:sz w:val="28"/>
      <w:szCs w:val="28"/>
    </w:rPr>
  </w:style>
  <w:style w:type="character" w:customStyle="1" w:styleId="119">
    <w:name w:val="标题 5 字符"/>
    <w:link w:val="7"/>
    <w:qFormat/>
    <w:uiPriority w:val="9"/>
    <w:rPr>
      <w:rFonts w:eastAsia="微软雅黑" w:asciiTheme="minorHAnsi" w:hAnsiTheme="minorHAnsi" w:cstheme="minorBidi"/>
      <w:b/>
      <w:bCs/>
      <w:kern w:val="2"/>
      <w:sz w:val="24"/>
      <w:szCs w:val="28"/>
    </w:rPr>
  </w:style>
  <w:style w:type="character" w:customStyle="1" w:styleId="120">
    <w:name w:val="标题 6 字符"/>
    <w:link w:val="8"/>
    <w:qFormat/>
    <w:uiPriority w:val="9"/>
    <w:rPr>
      <w:rFonts w:ascii="Arial" w:hAnsi="Arial" w:eastAsia="微软雅黑" w:cstheme="minorBidi"/>
      <w:b/>
      <w:bCs/>
      <w:kern w:val="2"/>
      <w:sz w:val="24"/>
      <w:szCs w:val="22"/>
    </w:rPr>
  </w:style>
  <w:style w:type="character" w:customStyle="1" w:styleId="121">
    <w:name w:val="标题 7 字符"/>
    <w:basedOn w:val="104"/>
    <w:link w:val="9"/>
    <w:qFormat/>
    <w:uiPriority w:val="0"/>
    <w:rPr>
      <w:rFonts w:cstheme="majorBidi"/>
      <w:b/>
      <w:bCs/>
      <w:kern w:val="2"/>
      <w:sz w:val="24"/>
      <w:szCs w:val="24"/>
    </w:rPr>
  </w:style>
  <w:style w:type="character" w:customStyle="1" w:styleId="122">
    <w:name w:val="标题 8 字符"/>
    <w:basedOn w:val="104"/>
    <w:link w:val="10"/>
    <w:qFormat/>
    <w:uiPriority w:val="9"/>
    <w:rPr>
      <w:rFonts w:ascii="Cambria" w:hAnsi="Cambria"/>
      <w:b/>
      <w:kern w:val="2"/>
      <w:sz w:val="24"/>
      <w:szCs w:val="24"/>
      <w:lang w:val="zh-CN"/>
    </w:rPr>
  </w:style>
  <w:style w:type="character" w:customStyle="1" w:styleId="123">
    <w:name w:val="标题 9 字符"/>
    <w:basedOn w:val="104"/>
    <w:link w:val="11"/>
    <w:qFormat/>
    <w:uiPriority w:val="9"/>
    <w:rPr>
      <w:rFonts w:ascii="Cambria" w:hAnsi="Cambria"/>
      <w:b/>
      <w:kern w:val="2"/>
      <w:sz w:val="24"/>
      <w:szCs w:val="21"/>
      <w:lang w:val="zh-CN"/>
    </w:rPr>
  </w:style>
  <w:style w:type="character" w:customStyle="1" w:styleId="124">
    <w:name w:val="宏文本 字符"/>
    <w:basedOn w:val="104"/>
    <w:link w:val="2"/>
    <w:qFormat/>
    <w:uiPriority w:val="0"/>
    <w:rPr>
      <w:rFonts w:ascii="Courier New" w:hAnsi="Courier New" w:cs="Courier New"/>
      <w:kern w:val="2"/>
      <w:sz w:val="24"/>
      <w:szCs w:val="24"/>
    </w:rPr>
  </w:style>
  <w:style w:type="character" w:customStyle="1" w:styleId="125">
    <w:name w:val="注释标题 字符1"/>
    <w:link w:val="16"/>
    <w:qFormat/>
    <w:uiPriority w:val="0"/>
    <w:rPr>
      <w:kern w:val="2"/>
      <w:sz w:val="21"/>
      <w:szCs w:val="24"/>
      <w:lang w:val="zh-CN" w:eastAsia="zh-CN"/>
    </w:rPr>
  </w:style>
  <w:style w:type="character" w:customStyle="1" w:styleId="126">
    <w:name w:val="电子邮件签名 字符"/>
    <w:basedOn w:val="104"/>
    <w:link w:val="19"/>
    <w:semiHidden/>
    <w:qFormat/>
    <w:uiPriority w:val="0"/>
    <w:rPr>
      <w:rFonts w:eastAsia="微软雅黑" w:asciiTheme="minorHAnsi" w:hAnsiTheme="minorHAnsi" w:cstheme="minorBidi"/>
      <w:kern w:val="2"/>
      <w:sz w:val="21"/>
      <w:szCs w:val="22"/>
    </w:rPr>
  </w:style>
  <w:style w:type="character" w:customStyle="1" w:styleId="127">
    <w:name w:val="正文缩进 字符"/>
    <w:link w:val="21"/>
    <w:qFormat/>
    <w:uiPriority w:val="99"/>
    <w:rPr>
      <w:rFonts w:eastAsia="微软雅黑" w:asciiTheme="minorHAnsi" w:hAnsiTheme="minorHAnsi" w:cstheme="minorBidi"/>
      <w:kern w:val="2"/>
      <w:sz w:val="21"/>
      <w:szCs w:val="22"/>
    </w:rPr>
  </w:style>
  <w:style w:type="character" w:customStyle="1" w:styleId="128">
    <w:name w:val="题注 字符"/>
    <w:link w:val="22"/>
    <w:qFormat/>
    <w:locked/>
    <w:uiPriority w:val="35"/>
    <w:rPr>
      <w:rFonts w:ascii="Arial" w:hAnsi="Arial" w:eastAsia="黑体" w:cs="Arial"/>
      <w:kern w:val="2"/>
    </w:rPr>
  </w:style>
  <w:style w:type="character" w:customStyle="1" w:styleId="129">
    <w:name w:val="文档结构图 字符"/>
    <w:basedOn w:val="104"/>
    <w:link w:val="26"/>
    <w:qFormat/>
    <w:uiPriority w:val="0"/>
    <w:rPr>
      <w:rFonts w:ascii="宋体"/>
      <w:sz w:val="18"/>
      <w:szCs w:val="18"/>
      <w:lang w:val="zh-CN"/>
    </w:rPr>
  </w:style>
  <w:style w:type="character" w:customStyle="1" w:styleId="130">
    <w:name w:val="批注文字 字符"/>
    <w:basedOn w:val="104"/>
    <w:link w:val="28"/>
    <w:qFormat/>
    <w:uiPriority w:val="0"/>
    <w:rPr>
      <w:szCs w:val="24"/>
    </w:rPr>
  </w:style>
  <w:style w:type="character" w:customStyle="1" w:styleId="131">
    <w:name w:val="称呼 字符"/>
    <w:basedOn w:val="104"/>
    <w:link w:val="30"/>
    <w:qFormat/>
    <w:uiPriority w:val="0"/>
    <w:rPr>
      <w:rFonts w:eastAsia="仿宋"/>
      <w:kern w:val="2"/>
      <w:sz w:val="24"/>
    </w:rPr>
  </w:style>
  <w:style w:type="character" w:customStyle="1" w:styleId="132">
    <w:name w:val="正文文本 3 字符"/>
    <w:basedOn w:val="104"/>
    <w:link w:val="31"/>
    <w:qFormat/>
    <w:uiPriority w:val="0"/>
    <w:rPr>
      <w:rFonts w:eastAsia="仿宋"/>
      <w:sz w:val="28"/>
    </w:rPr>
  </w:style>
  <w:style w:type="character" w:customStyle="1" w:styleId="133">
    <w:name w:val="结束语 字符"/>
    <w:basedOn w:val="104"/>
    <w:link w:val="32"/>
    <w:semiHidden/>
    <w:qFormat/>
    <w:uiPriority w:val="0"/>
    <w:rPr>
      <w:rFonts w:eastAsia="微软雅黑" w:asciiTheme="minorHAnsi" w:hAnsiTheme="minorHAnsi" w:cstheme="minorBidi"/>
      <w:kern w:val="2"/>
      <w:sz w:val="21"/>
      <w:szCs w:val="22"/>
    </w:rPr>
  </w:style>
  <w:style w:type="character" w:customStyle="1" w:styleId="134">
    <w:name w:val="正文文本 字符"/>
    <w:basedOn w:val="104"/>
    <w:link w:val="34"/>
    <w:qFormat/>
    <w:uiPriority w:val="0"/>
    <w:rPr>
      <w:rFonts w:eastAsia="微软雅黑"/>
      <w:kern w:val="2"/>
      <w:sz w:val="21"/>
      <w:szCs w:val="24"/>
    </w:rPr>
  </w:style>
  <w:style w:type="character" w:customStyle="1" w:styleId="135">
    <w:name w:val="正文文本缩进 字符"/>
    <w:basedOn w:val="104"/>
    <w:link w:val="35"/>
    <w:qFormat/>
    <w:uiPriority w:val="0"/>
    <w:rPr>
      <w:rFonts w:eastAsia="微软雅黑"/>
      <w:kern w:val="2"/>
      <w:sz w:val="21"/>
      <w:szCs w:val="24"/>
    </w:rPr>
  </w:style>
  <w:style w:type="character" w:customStyle="1" w:styleId="136">
    <w:name w:val="HTML 地址 字符"/>
    <w:basedOn w:val="104"/>
    <w:link w:val="42"/>
    <w:qFormat/>
    <w:uiPriority w:val="0"/>
    <w:rPr>
      <w:rFonts w:ascii="宋体" w:hAnsi="宋体" w:eastAsia="仿宋"/>
      <w:i/>
      <w:iCs/>
      <w:sz w:val="24"/>
      <w:szCs w:val="24"/>
    </w:rPr>
  </w:style>
  <w:style w:type="character" w:customStyle="1" w:styleId="137">
    <w:name w:val="纯文本 字符"/>
    <w:basedOn w:val="104"/>
    <w:link w:val="46"/>
    <w:qFormat/>
    <w:uiPriority w:val="99"/>
    <w:rPr>
      <w:rFonts w:ascii="宋体" w:hAnsi="Courier New" w:cs="Arial"/>
      <w:snapToGrid w:val="0"/>
      <w:kern w:val="2"/>
      <w:sz w:val="21"/>
      <w:szCs w:val="21"/>
    </w:rPr>
  </w:style>
  <w:style w:type="character" w:customStyle="1" w:styleId="138">
    <w:name w:val="日期 字符"/>
    <w:basedOn w:val="104"/>
    <w:link w:val="51"/>
    <w:qFormat/>
    <w:uiPriority w:val="0"/>
    <w:rPr>
      <w:rFonts w:eastAsia="仿宋_GB2312"/>
      <w:kern w:val="2"/>
      <w:sz w:val="24"/>
      <w:szCs w:val="22"/>
      <w:lang w:val="zh-CN"/>
    </w:rPr>
  </w:style>
  <w:style w:type="character" w:customStyle="1" w:styleId="139">
    <w:name w:val="正文文本缩进 2 字符"/>
    <w:basedOn w:val="104"/>
    <w:link w:val="52"/>
    <w:qFormat/>
    <w:uiPriority w:val="0"/>
    <w:rPr>
      <w:rFonts w:ascii="宋体" w:hAnsi="宋体" w:eastAsia="仿宋"/>
      <w:sz w:val="28"/>
    </w:rPr>
  </w:style>
  <w:style w:type="character" w:customStyle="1" w:styleId="140">
    <w:name w:val="尾注文本 字符"/>
    <w:basedOn w:val="104"/>
    <w:link w:val="53"/>
    <w:semiHidden/>
    <w:qFormat/>
    <w:uiPriority w:val="0"/>
    <w:rPr>
      <w:rFonts w:eastAsia="微软雅黑" w:asciiTheme="minorHAnsi" w:hAnsiTheme="minorHAnsi" w:cstheme="minorBidi"/>
      <w:kern w:val="2"/>
      <w:sz w:val="21"/>
      <w:szCs w:val="22"/>
    </w:rPr>
  </w:style>
  <w:style w:type="character" w:customStyle="1" w:styleId="141">
    <w:name w:val="批注框文本 字符"/>
    <w:link w:val="55"/>
    <w:qFormat/>
    <w:uiPriority w:val="99"/>
    <w:rPr>
      <w:rFonts w:eastAsia="微软雅黑"/>
      <w:kern w:val="2"/>
      <w:sz w:val="18"/>
      <w:szCs w:val="18"/>
    </w:rPr>
  </w:style>
  <w:style w:type="character" w:customStyle="1" w:styleId="142">
    <w:name w:val="页脚 字符"/>
    <w:link w:val="56"/>
    <w:qFormat/>
    <w:uiPriority w:val="99"/>
    <w:rPr>
      <w:rFonts w:eastAsia="微软雅黑"/>
      <w:kern w:val="2"/>
      <w:sz w:val="18"/>
      <w:szCs w:val="18"/>
    </w:rPr>
  </w:style>
  <w:style w:type="character" w:customStyle="1" w:styleId="143">
    <w:name w:val="页眉 字符"/>
    <w:link w:val="58"/>
    <w:qFormat/>
    <w:uiPriority w:val="99"/>
    <w:rPr>
      <w:rFonts w:eastAsia="微软雅黑"/>
      <w:kern w:val="2"/>
      <w:sz w:val="18"/>
      <w:szCs w:val="18"/>
    </w:rPr>
  </w:style>
  <w:style w:type="character" w:customStyle="1" w:styleId="144">
    <w:name w:val="签名 字符"/>
    <w:basedOn w:val="104"/>
    <w:link w:val="59"/>
    <w:semiHidden/>
    <w:qFormat/>
    <w:uiPriority w:val="0"/>
    <w:rPr>
      <w:rFonts w:eastAsia="微软雅黑" w:asciiTheme="minorHAnsi" w:hAnsiTheme="minorHAnsi" w:cstheme="minorBidi"/>
      <w:kern w:val="2"/>
      <w:sz w:val="21"/>
      <w:szCs w:val="22"/>
    </w:rPr>
  </w:style>
  <w:style w:type="character" w:customStyle="1" w:styleId="145">
    <w:name w:val="副标题 字符1"/>
    <w:link w:val="65"/>
    <w:qFormat/>
    <w:uiPriority w:val="0"/>
    <w:rPr>
      <w:rFonts w:ascii="Arial" w:hAnsi="Arial" w:eastAsia="隶书" w:cs="Arial"/>
      <w:b/>
      <w:bCs/>
      <w:kern w:val="28"/>
      <w:sz w:val="44"/>
      <w:szCs w:val="32"/>
    </w:rPr>
  </w:style>
  <w:style w:type="character" w:customStyle="1" w:styleId="146">
    <w:name w:val="脚注文本 字符1"/>
    <w:link w:val="67"/>
    <w:qFormat/>
    <w:uiPriority w:val="0"/>
    <w:rPr>
      <w:kern w:val="2"/>
      <w:sz w:val="21"/>
      <w:lang w:val="zh-CN" w:eastAsia="zh-CN"/>
    </w:rPr>
  </w:style>
  <w:style w:type="character" w:customStyle="1" w:styleId="147">
    <w:name w:val="正文文本缩进 3 字符"/>
    <w:basedOn w:val="104"/>
    <w:link w:val="70"/>
    <w:qFormat/>
    <w:uiPriority w:val="0"/>
    <w:rPr>
      <w:rFonts w:eastAsia="仿宋"/>
      <w:sz w:val="28"/>
      <w:szCs w:val="24"/>
    </w:rPr>
  </w:style>
  <w:style w:type="character" w:customStyle="1" w:styleId="148">
    <w:name w:val="正文文本 2 字符"/>
    <w:basedOn w:val="104"/>
    <w:link w:val="76"/>
    <w:qFormat/>
    <w:uiPriority w:val="0"/>
    <w:rPr>
      <w:rFonts w:eastAsia="仿宋"/>
      <w:szCs w:val="24"/>
    </w:rPr>
  </w:style>
  <w:style w:type="character" w:customStyle="1" w:styleId="149">
    <w:name w:val="信息标题 字符"/>
    <w:basedOn w:val="104"/>
    <w:link w:val="79"/>
    <w:semiHidden/>
    <w:qFormat/>
    <w:uiPriority w:val="0"/>
    <w:rPr>
      <w:rFonts w:asciiTheme="majorHAnsi" w:hAnsiTheme="majorHAnsi" w:eastAsiaTheme="majorEastAsia" w:cstheme="majorBidi"/>
      <w:kern w:val="2"/>
      <w:sz w:val="24"/>
      <w:szCs w:val="24"/>
      <w:shd w:val="pct20" w:color="auto" w:fill="auto"/>
    </w:rPr>
  </w:style>
  <w:style w:type="character" w:customStyle="1" w:styleId="150">
    <w:name w:val="HTML 预设格式 字符"/>
    <w:basedOn w:val="104"/>
    <w:link w:val="80"/>
    <w:qFormat/>
    <w:uiPriority w:val="0"/>
    <w:rPr>
      <w:rFonts w:ascii="Arial" w:hAnsi="Arial" w:cs="Arial"/>
      <w:sz w:val="24"/>
      <w:szCs w:val="24"/>
    </w:rPr>
  </w:style>
  <w:style w:type="character" w:customStyle="1" w:styleId="151">
    <w:name w:val="普通(网站) 字符"/>
    <w:link w:val="81"/>
    <w:qFormat/>
    <w:uiPriority w:val="99"/>
    <w:rPr>
      <w:rFonts w:ascii="宋体" w:hAnsi="宋体" w:cs="宋体"/>
      <w:sz w:val="24"/>
      <w:szCs w:val="24"/>
    </w:rPr>
  </w:style>
  <w:style w:type="character" w:customStyle="1" w:styleId="152">
    <w:name w:val="标题 字符"/>
    <w:basedOn w:val="104"/>
    <w:link w:val="84"/>
    <w:qFormat/>
    <w:uiPriority w:val="10"/>
    <w:rPr>
      <w:rFonts w:ascii="Cambria" w:hAnsi="Cambria" w:eastAsia="仿宋"/>
      <w:b/>
      <w:bCs/>
      <w:sz w:val="32"/>
      <w:szCs w:val="32"/>
    </w:rPr>
  </w:style>
  <w:style w:type="character" w:customStyle="1" w:styleId="153">
    <w:name w:val="批注主题 字符"/>
    <w:basedOn w:val="130"/>
    <w:link w:val="85"/>
    <w:qFormat/>
    <w:uiPriority w:val="99"/>
    <w:rPr>
      <w:rFonts w:eastAsia="仿宋_GB2312"/>
      <w:b/>
      <w:bCs/>
      <w:kern w:val="2"/>
      <w:sz w:val="24"/>
      <w:szCs w:val="22"/>
      <w:lang w:val="zh-CN"/>
    </w:rPr>
  </w:style>
  <w:style w:type="character" w:customStyle="1" w:styleId="154">
    <w:name w:val="正文文本首行缩进 字符"/>
    <w:basedOn w:val="134"/>
    <w:link w:val="86"/>
    <w:qFormat/>
    <w:uiPriority w:val="0"/>
    <w:rPr>
      <w:rFonts w:eastAsia="仿宋"/>
      <w:kern w:val="2"/>
      <w:sz w:val="21"/>
      <w:szCs w:val="24"/>
    </w:rPr>
  </w:style>
  <w:style w:type="character" w:customStyle="1" w:styleId="155">
    <w:name w:val="正文文本首行缩进 2 字符"/>
    <w:basedOn w:val="135"/>
    <w:link w:val="87"/>
    <w:qFormat/>
    <w:uiPriority w:val="0"/>
    <w:rPr>
      <w:rFonts w:ascii="Calibri" w:hAnsi="Calibri" w:eastAsia="微软雅黑"/>
      <w:kern w:val="2"/>
      <w:sz w:val="24"/>
      <w:szCs w:val="24"/>
      <w:lang w:val="zh-CN"/>
    </w:rPr>
  </w:style>
  <w:style w:type="paragraph" w:styleId="156">
    <w:name w:val="No Spacing"/>
    <w:link w:val="157"/>
    <w:qFormat/>
    <w:uiPriority w:val="1"/>
    <w:rPr>
      <w:rFonts w:asciiTheme="minorHAnsi" w:hAnsiTheme="minorHAnsi" w:eastAsiaTheme="minorEastAsia" w:cstheme="minorBidi"/>
      <w:sz w:val="22"/>
      <w:szCs w:val="22"/>
      <w:lang w:val="en-US" w:eastAsia="zh-CN" w:bidi="ar-SA"/>
    </w:rPr>
  </w:style>
  <w:style w:type="character" w:customStyle="1" w:styleId="157">
    <w:name w:val="无间隔 字符"/>
    <w:basedOn w:val="104"/>
    <w:link w:val="156"/>
    <w:qFormat/>
    <w:uiPriority w:val="1"/>
    <w:rPr>
      <w:rFonts w:asciiTheme="minorHAnsi" w:hAnsiTheme="minorHAnsi" w:eastAsiaTheme="minorEastAsia" w:cstheme="minorBidi"/>
      <w:sz w:val="22"/>
      <w:szCs w:val="22"/>
    </w:rPr>
  </w:style>
  <w:style w:type="paragraph" w:styleId="158">
    <w:name w:val="List Paragraph"/>
    <w:basedOn w:val="1"/>
    <w:link w:val="159"/>
    <w:qFormat/>
    <w:uiPriority w:val="34"/>
    <w:pPr>
      <w:ind w:firstLine="420"/>
    </w:pPr>
    <w:rPr>
      <w:rFonts w:eastAsiaTheme="minorEastAsia"/>
    </w:rPr>
  </w:style>
  <w:style w:type="character" w:customStyle="1" w:styleId="159">
    <w:name w:val="列表段落 字符"/>
    <w:link w:val="158"/>
    <w:qFormat/>
    <w:locked/>
    <w:uiPriority w:val="34"/>
    <w:rPr>
      <w:rFonts w:asciiTheme="minorHAnsi" w:hAnsiTheme="minorHAnsi" w:eastAsiaTheme="minorEastAsia" w:cstheme="minorBidi"/>
      <w:kern w:val="2"/>
      <w:sz w:val="21"/>
      <w:szCs w:val="22"/>
    </w:rPr>
  </w:style>
  <w:style w:type="paragraph" w:customStyle="1" w:styleId="160">
    <w:name w:val="TOC 标题1"/>
    <w:basedOn w:val="3"/>
    <w:next w:val="1"/>
    <w:unhideWhenUsed/>
    <w:qFormat/>
    <w:uiPriority w:val="39"/>
    <w:pPr>
      <w:widowControl/>
      <w:numPr>
        <w:numId w:val="0"/>
      </w:numPr>
      <w:spacing w:before="24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161">
    <w:name w:val="样式 正文缩进 + 首行缩进:  2 字符"/>
    <w:basedOn w:val="21"/>
    <w:link w:val="162"/>
    <w:qFormat/>
    <w:uiPriority w:val="0"/>
    <w:pPr>
      <w:ind w:firstLine="200"/>
    </w:pPr>
    <w:rPr>
      <w:rFonts w:ascii="Calibri" w:hAnsi="Calibri" w:eastAsia="Cambria" w:cs="Cambria"/>
      <w:sz w:val="24"/>
      <w:szCs w:val="20"/>
      <w:lang w:val="zh-CN"/>
    </w:rPr>
  </w:style>
  <w:style w:type="character" w:customStyle="1" w:styleId="162">
    <w:name w:val="样式 正文缩进 + 首行缩进:  2 字符 Char"/>
    <w:link w:val="161"/>
    <w:qFormat/>
    <w:uiPriority w:val="0"/>
    <w:rPr>
      <w:rFonts w:ascii="Calibri" w:hAnsi="Calibri" w:eastAsia="Cambria" w:cs="Cambria"/>
      <w:kern w:val="2"/>
      <w:sz w:val="24"/>
      <w:lang w:val="zh-CN" w:eastAsia="zh-CN"/>
    </w:rPr>
  </w:style>
  <w:style w:type="paragraph" w:customStyle="1" w:styleId="163">
    <w:name w:val="样式6"/>
    <w:basedOn w:val="6"/>
    <w:next w:val="1"/>
    <w:qFormat/>
    <w:uiPriority w:val="99"/>
    <w:pPr>
      <w:numPr>
        <w:numId w:val="13"/>
      </w:numPr>
      <w:tabs>
        <w:tab w:val="left" w:pos="0"/>
        <w:tab w:val="left" w:pos="425"/>
      </w:tabs>
      <w:spacing w:before="260" w:after="260" w:line="416" w:lineRule="auto"/>
    </w:pPr>
    <w:rPr>
      <w:rFonts w:ascii="Cambria" w:hAnsi="Cambria" w:eastAsia="Cambria" w:cs="Calibri"/>
      <w:sz w:val="24"/>
      <w:lang w:val="zh-CN"/>
    </w:rPr>
  </w:style>
  <w:style w:type="paragraph" w:customStyle="1" w:styleId="164">
    <w:name w:val="lp1"/>
    <w:basedOn w:val="1"/>
    <w:next w:val="158"/>
    <w:link w:val="165"/>
    <w:qFormat/>
    <w:uiPriority w:val="0"/>
    <w:pPr>
      <w:ind w:firstLine="420"/>
    </w:pPr>
    <w:rPr>
      <w:rFonts w:ascii="Times New Roman" w:hAnsi="Times New Roman" w:eastAsia="Courier New" w:cs="Times New Roman"/>
      <w:szCs w:val="24"/>
    </w:rPr>
  </w:style>
  <w:style w:type="character" w:customStyle="1" w:styleId="165">
    <w:name w:val="列出段落 Char"/>
    <w:link w:val="164"/>
    <w:qFormat/>
    <w:uiPriority w:val="0"/>
    <w:rPr>
      <w:rFonts w:eastAsia="Courier New"/>
      <w:kern w:val="2"/>
      <w:sz w:val="21"/>
      <w:szCs w:val="24"/>
    </w:rPr>
  </w:style>
  <w:style w:type="paragraph" w:customStyle="1" w:styleId="166">
    <w:name w:val="Style Heading 3 + 11 pt Line spacing:  1.5 lines"/>
    <w:basedOn w:val="5"/>
    <w:qFormat/>
    <w:uiPriority w:val="0"/>
    <w:pPr>
      <w:keepLines w:val="0"/>
      <w:widowControl/>
      <w:numPr>
        <w:ilvl w:val="0"/>
        <w:numId w:val="0"/>
      </w:numPr>
      <w:tabs>
        <w:tab w:val="left" w:pos="567"/>
        <w:tab w:val="left" w:pos="1260"/>
      </w:tabs>
      <w:adjustRightInd w:val="0"/>
      <w:snapToGrid w:val="0"/>
      <w:spacing w:before="0" w:after="0" w:line="360" w:lineRule="auto"/>
      <w:ind w:left="236" w:leftChars="236" w:firstLine="50" w:firstLineChars="50"/>
    </w:pPr>
    <w:rPr>
      <w:rFonts w:ascii="Calibri" w:hAnsi="Calibri" w:eastAsia="黑体" w:cs="Times New Roman"/>
      <w:kern w:val="0"/>
      <w:sz w:val="28"/>
      <w:szCs w:val="20"/>
    </w:rPr>
  </w:style>
  <w:style w:type="paragraph" w:customStyle="1" w:styleId="167">
    <w:name w:val="8"/>
    <w:basedOn w:val="1"/>
    <w:next w:val="158"/>
    <w:qFormat/>
    <w:uiPriority w:val="34"/>
    <w:pPr>
      <w:ind w:firstLine="420"/>
    </w:pPr>
    <w:rPr>
      <w:rFonts w:ascii="Times New Roman" w:hAnsi="Times New Roman" w:cs="Times New Roman"/>
      <w:szCs w:val="24"/>
    </w:rPr>
  </w:style>
  <w:style w:type="paragraph" w:customStyle="1" w:styleId="168">
    <w:name w:val="0"/>
    <w:basedOn w:val="1"/>
    <w:qFormat/>
    <w:uiPriority w:val="0"/>
    <w:pPr>
      <w:widowControl/>
      <w:adjustRightInd w:val="0"/>
      <w:snapToGrid w:val="0"/>
    </w:pPr>
    <w:rPr>
      <w:rFonts w:ascii="Times New Roman" w:hAnsi="Times New Roman" w:eastAsia="宋体" w:cs="Times New Roman"/>
      <w:kern w:val="0"/>
      <w:szCs w:val="21"/>
    </w:rPr>
  </w:style>
  <w:style w:type="table" w:customStyle="1" w:styleId="169">
    <w:name w:val="网格型1"/>
    <w:basedOn w:val="88"/>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0">
    <w:name w:val="未处理的提及1"/>
    <w:basedOn w:val="104"/>
    <w:unhideWhenUsed/>
    <w:qFormat/>
    <w:uiPriority w:val="99"/>
    <w:rPr>
      <w:color w:val="605E5C"/>
      <w:shd w:val="clear" w:color="auto" w:fill="E1DFDD"/>
    </w:rPr>
  </w:style>
  <w:style w:type="paragraph" w:customStyle="1" w:styleId="171">
    <w:name w:val="TOC 标题11"/>
    <w:basedOn w:val="3"/>
    <w:next w:val="1"/>
    <w:unhideWhenUsed/>
    <w:qFormat/>
    <w:uiPriority w:val="39"/>
    <w:pPr>
      <w:pageBreakBefore w:val="0"/>
      <w:widowControl/>
      <w:numPr>
        <w:numId w:val="0"/>
      </w:numPr>
      <w:spacing w:before="480" w:line="276" w:lineRule="auto"/>
      <w:outlineLvl w:val="9"/>
    </w:pPr>
    <w:rPr>
      <w:rFonts w:asciiTheme="majorHAnsi" w:hAnsiTheme="majorHAnsi" w:eastAsiaTheme="majorEastAsia" w:cstheme="majorBidi"/>
      <w:color w:val="376092" w:themeColor="accent1" w:themeShade="BF"/>
      <w:kern w:val="0"/>
      <w:sz w:val="28"/>
      <w:szCs w:val="28"/>
    </w:rPr>
  </w:style>
  <w:style w:type="character" w:customStyle="1" w:styleId="172">
    <w:name w:val="纯文本 Char1"/>
    <w:basedOn w:val="104"/>
    <w:qFormat/>
    <w:uiPriority w:val="0"/>
    <w:rPr>
      <w:rFonts w:ascii="宋体" w:hAnsi="Courier New" w:cs="Courier New"/>
      <w:kern w:val="2"/>
      <w:sz w:val="21"/>
      <w:szCs w:val="21"/>
    </w:rPr>
  </w:style>
  <w:style w:type="character" w:customStyle="1" w:styleId="173">
    <w:name w:val="正文文本 (2)_"/>
    <w:basedOn w:val="104"/>
    <w:link w:val="174"/>
    <w:qFormat/>
    <w:uiPriority w:val="99"/>
    <w:rPr>
      <w:rFonts w:ascii="MingLiU" w:eastAsia="MingLiU" w:cs="MingLiU"/>
      <w:spacing w:val="20"/>
      <w:shd w:val="clear" w:color="auto" w:fill="FFFFFF"/>
    </w:rPr>
  </w:style>
  <w:style w:type="paragraph" w:customStyle="1" w:styleId="174">
    <w:name w:val="正文文本 (2)1"/>
    <w:basedOn w:val="1"/>
    <w:link w:val="173"/>
    <w:qFormat/>
    <w:uiPriority w:val="99"/>
    <w:pPr>
      <w:shd w:val="clear" w:color="auto" w:fill="FFFFFF"/>
      <w:spacing w:before="780" w:after="720" w:line="240" w:lineRule="atLeast"/>
      <w:ind w:hanging="500"/>
      <w:jc w:val="distribute"/>
    </w:pPr>
    <w:rPr>
      <w:rFonts w:ascii="MingLiU" w:hAnsi="Times New Roman" w:eastAsia="MingLiU" w:cs="MingLiU"/>
      <w:spacing w:val="20"/>
      <w:kern w:val="0"/>
      <w:sz w:val="20"/>
      <w:szCs w:val="20"/>
    </w:rPr>
  </w:style>
  <w:style w:type="character" w:customStyle="1" w:styleId="175">
    <w:name w:val="正文文本 (2) + AngsanaUPC"/>
    <w:basedOn w:val="173"/>
    <w:qFormat/>
    <w:uiPriority w:val="99"/>
    <w:rPr>
      <w:rFonts w:ascii="AngsanaUPC" w:hAnsi="AngsanaUPC" w:eastAsia="MingLiU" w:cs="AngsanaUPC"/>
      <w:spacing w:val="0"/>
      <w:sz w:val="32"/>
      <w:szCs w:val="32"/>
      <w:shd w:val="clear" w:color="auto" w:fill="FFFFFF"/>
      <w:lang w:val="en-US" w:eastAsia="en-US"/>
    </w:rPr>
  </w:style>
  <w:style w:type="character" w:customStyle="1" w:styleId="176">
    <w:name w:val="标题 #1_"/>
    <w:basedOn w:val="104"/>
    <w:link w:val="177"/>
    <w:qFormat/>
    <w:locked/>
    <w:uiPriority w:val="99"/>
    <w:rPr>
      <w:rFonts w:ascii="MingLiU" w:eastAsia="MingLiU" w:cs="MingLiU"/>
      <w:spacing w:val="50"/>
      <w:sz w:val="32"/>
      <w:szCs w:val="32"/>
      <w:shd w:val="clear" w:color="auto" w:fill="FFFFFF"/>
    </w:rPr>
  </w:style>
  <w:style w:type="paragraph" w:customStyle="1" w:styleId="177">
    <w:name w:val="标题 #1"/>
    <w:basedOn w:val="1"/>
    <w:link w:val="176"/>
    <w:qFormat/>
    <w:uiPriority w:val="99"/>
    <w:pPr>
      <w:shd w:val="clear" w:color="auto" w:fill="FFFFFF"/>
      <w:spacing w:before="180" w:after="780" w:line="240" w:lineRule="atLeast"/>
      <w:jc w:val="center"/>
      <w:outlineLvl w:val="0"/>
    </w:pPr>
    <w:rPr>
      <w:rFonts w:ascii="MingLiU" w:hAnsi="Times New Roman" w:eastAsia="MingLiU" w:cs="MingLiU"/>
      <w:spacing w:val="50"/>
      <w:kern w:val="0"/>
      <w:sz w:val="32"/>
      <w:szCs w:val="32"/>
    </w:rPr>
  </w:style>
  <w:style w:type="character" w:customStyle="1" w:styleId="178">
    <w:name w:val="标题 #3_"/>
    <w:basedOn w:val="104"/>
    <w:link w:val="179"/>
    <w:qFormat/>
    <w:locked/>
    <w:uiPriority w:val="99"/>
    <w:rPr>
      <w:rFonts w:ascii="MingLiU" w:eastAsia="MingLiU" w:cs="MingLiU"/>
      <w:b/>
      <w:bCs/>
      <w:spacing w:val="20"/>
      <w:shd w:val="clear" w:color="auto" w:fill="FFFFFF"/>
    </w:rPr>
  </w:style>
  <w:style w:type="paragraph" w:customStyle="1" w:styleId="179">
    <w:name w:val="标题 #3"/>
    <w:basedOn w:val="1"/>
    <w:link w:val="178"/>
    <w:qFormat/>
    <w:uiPriority w:val="99"/>
    <w:pPr>
      <w:shd w:val="clear" w:color="auto" w:fill="FFFFFF"/>
      <w:spacing w:before="6540" w:line="451" w:lineRule="exact"/>
      <w:jc w:val="center"/>
      <w:outlineLvl w:val="2"/>
    </w:pPr>
    <w:rPr>
      <w:rFonts w:ascii="MingLiU" w:hAnsi="Times New Roman" w:eastAsia="MingLiU" w:cs="MingLiU"/>
      <w:b/>
      <w:bCs/>
      <w:spacing w:val="20"/>
      <w:kern w:val="0"/>
      <w:sz w:val="20"/>
      <w:szCs w:val="20"/>
    </w:rPr>
  </w:style>
  <w:style w:type="character" w:customStyle="1" w:styleId="180">
    <w:name w:val="标题 #2_"/>
    <w:basedOn w:val="104"/>
    <w:link w:val="181"/>
    <w:qFormat/>
    <w:locked/>
    <w:uiPriority w:val="99"/>
    <w:rPr>
      <w:rFonts w:ascii="MingLiU" w:eastAsia="MingLiU" w:cs="MingLiU"/>
      <w:spacing w:val="50"/>
      <w:sz w:val="28"/>
      <w:szCs w:val="28"/>
      <w:shd w:val="clear" w:color="auto" w:fill="FFFFFF"/>
    </w:rPr>
  </w:style>
  <w:style w:type="paragraph" w:customStyle="1" w:styleId="181">
    <w:name w:val="标题 #2"/>
    <w:basedOn w:val="1"/>
    <w:link w:val="180"/>
    <w:qFormat/>
    <w:uiPriority w:val="99"/>
    <w:pPr>
      <w:shd w:val="clear" w:color="auto" w:fill="FFFFFF"/>
      <w:spacing w:before="360" w:after="300" w:line="240" w:lineRule="atLeast"/>
      <w:ind w:hanging="460"/>
      <w:jc w:val="distribute"/>
      <w:outlineLvl w:val="1"/>
    </w:pPr>
    <w:rPr>
      <w:rFonts w:ascii="MingLiU" w:hAnsi="Times New Roman" w:eastAsia="MingLiU" w:cs="MingLiU"/>
      <w:spacing w:val="50"/>
      <w:kern w:val="0"/>
      <w:sz w:val="28"/>
      <w:szCs w:val="28"/>
    </w:rPr>
  </w:style>
  <w:style w:type="character" w:customStyle="1" w:styleId="182">
    <w:name w:val="标题 #2 + 间距 0 pt"/>
    <w:basedOn w:val="180"/>
    <w:qFormat/>
    <w:uiPriority w:val="99"/>
    <w:rPr>
      <w:rFonts w:ascii="MingLiU" w:eastAsia="MingLiU" w:cs="MingLiU"/>
      <w:spacing w:val="0"/>
      <w:sz w:val="28"/>
      <w:szCs w:val="28"/>
      <w:shd w:val="clear" w:color="auto" w:fill="FFFFFF"/>
    </w:rPr>
  </w:style>
  <w:style w:type="character" w:customStyle="1" w:styleId="183">
    <w:name w:val="正文文本 (2) + 粗体5"/>
    <w:basedOn w:val="173"/>
    <w:qFormat/>
    <w:uiPriority w:val="99"/>
    <w:rPr>
      <w:rFonts w:ascii="MingLiU" w:eastAsia="MingLiU" w:cs="MingLiU"/>
      <w:b/>
      <w:bCs/>
      <w:spacing w:val="20"/>
      <w:sz w:val="20"/>
      <w:szCs w:val="20"/>
      <w:u w:val="none"/>
      <w:shd w:val="clear" w:color="auto" w:fill="FFFFFF"/>
    </w:rPr>
  </w:style>
  <w:style w:type="character" w:customStyle="1" w:styleId="184">
    <w:name w:val="正文文本 (2) + AngsanaUPC2"/>
    <w:basedOn w:val="173"/>
    <w:qFormat/>
    <w:uiPriority w:val="99"/>
    <w:rPr>
      <w:rFonts w:ascii="AngsanaUPC" w:hAnsi="AngsanaUPC" w:eastAsia="MingLiU" w:cs="AngsanaUPC"/>
      <w:b/>
      <w:bCs/>
      <w:spacing w:val="0"/>
      <w:sz w:val="32"/>
      <w:szCs w:val="32"/>
      <w:u w:val="none"/>
      <w:shd w:val="clear" w:color="auto" w:fill="FFFFFF"/>
      <w:lang w:val="en-US" w:eastAsia="en-US"/>
    </w:rPr>
  </w:style>
  <w:style w:type="character" w:customStyle="1" w:styleId="185">
    <w:name w:val="正文文本 (5)_"/>
    <w:basedOn w:val="104"/>
    <w:link w:val="186"/>
    <w:qFormat/>
    <w:locked/>
    <w:uiPriority w:val="99"/>
    <w:rPr>
      <w:rFonts w:ascii="MingLiU" w:eastAsia="MingLiU" w:cs="MingLiU"/>
      <w:b/>
      <w:bCs/>
      <w:spacing w:val="20"/>
      <w:shd w:val="clear" w:color="auto" w:fill="FFFFFF"/>
    </w:rPr>
  </w:style>
  <w:style w:type="paragraph" w:customStyle="1" w:styleId="186">
    <w:name w:val="正文文本 (5)"/>
    <w:basedOn w:val="1"/>
    <w:link w:val="185"/>
    <w:qFormat/>
    <w:uiPriority w:val="99"/>
    <w:pPr>
      <w:shd w:val="clear" w:color="auto" w:fill="FFFFFF"/>
      <w:spacing w:line="466" w:lineRule="exact"/>
      <w:ind w:hanging="500"/>
    </w:pPr>
    <w:rPr>
      <w:rFonts w:ascii="MingLiU" w:hAnsi="Times New Roman" w:eastAsia="MingLiU" w:cs="MingLiU"/>
      <w:b/>
      <w:bCs/>
      <w:spacing w:val="20"/>
      <w:kern w:val="0"/>
      <w:sz w:val="20"/>
      <w:szCs w:val="20"/>
    </w:rPr>
  </w:style>
  <w:style w:type="character" w:customStyle="1" w:styleId="187">
    <w:name w:val="正文文本 (5) + 非粗体"/>
    <w:basedOn w:val="185"/>
    <w:qFormat/>
    <w:uiPriority w:val="99"/>
    <w:rPr>
      <w:rFonts w:ascii="MingLiU" w:eastAsia="MingLiU" w:cs="MingLiU"/>
      <w:b w:val="0"/>
      <w:bCs w:val="0"/>
      <w:spacing w:val="20"/>
      <w:shd w:val="clear" w:color="auto" w:fill="FFFFFF"/>
      <w:lang w:val="en-US" w:eastAsia="en-US"/>
    </w:rPr>
  </w:style>
  <w:style w:type="character" w:customStyle="1" w:styleId="188">
    <w:name w:val="正文文本 (2)"/>
    <w:basedOn w:val="173"/>
    <w:qFormat/>
    <w:uiPriority w:val="99"/>
    <w:rPr>
      <w:rFonts w:ascii="MingLiU" w:eastAsia="MingLiU" w:cs="MingLiU"/>
      <w:spacing w:val="20"/>
      <w:sz w:val="20"/>
      <w:szCs w:val="20"/>
      <w:u w:val="none"/>
      <w:shd w:val="clear" w:color="auto" w:fill="FFFFFF"/>
      <w:lang w:val="en-US" w:eastAsia="en-US"/>
    </w:rPr>
  </w:style>
  <w:style w:type="character" w:customStyle="1" w:styleId="189">
    <w:name w:val="正文文本 (2) + 间距 2 pt"/>
    <w:basedOn w:val="173"/>
    <w:qFormat/>
    <w:uiPriority w:val="99"/>
    <w:rPr>
      <w:rFonts w:ascii="MingLiU" w:eastAsia="MingLiU" w:cs="MingLiU"/>
      <w:spacing w:val="40"/>
      <w:sz w:val="20"/>
      <w:szCs w:val="20"/>
      <w:u w:val="none"/>
      <w:shd w:val="clear" w:color="auto" w:fill="FFFFFF"/>
    </w:rPr>
  </w:style>
  <w:style w:type="character" w:customStyle="1" w:styleId="190">
    <w:name w:val="正文文本 (2) + 间距 3 pt"/>
    <w:basedOn w:val="173"/>
    <w:qFormat/>
    <w:uiPriority w:val="99"/>
    <w:rPr>
      <w:rFonts w:ascii="MingLiU" w:eastAsia="MingLiU" w:cs="MingLiU"/>
      <w:spacing w:val="70"/>
      <w:sz w:val="20"/>
      <w:szCs w:val="20"/>
      <w:shd w:val="clear" w:color="auto" w:fill="FFFFFF"/>
    </w:rPr>
  </w:style>
  <w:style w:type="character" w:customStyle="1" w:styleId="191">
    <w:name w:val="正文文本 (2) + 间距 4 pt"/>
    <w:basedOn w:val="173"/>
    <w:qFormat/>
    <w:uiPriority w:val="99"/>
    <w:rPr>
      <w:rFonts w:ascii="MingLiU" w:eastAsia="MingLiU" w:cs="MingLiU"/>
      <w:spacing w:val="90"/>
      <w:sz w:val="20"/>
      <w:szCs w:val="20"/>
      <w:shd w:val="clear" w:color="auto" w:fill="FFFFFF"/>
    </w:rPr>
  </w:style>
  <w:style w:type="character" w:customStyle="1" w:styleId="192">
    <w:name w:val="标题 #3 + AngsanaUPC"/>
    <w:basedOn w:val="178"/>
    <w:qFormat/>
    <w:uiPriority w:val="99"/>
    <w:rPr>
      <w:rFonts w:ascii="AngsanaUPC" w:hAnsi="AngsanaUPC" w:eastAsia="MingLiU" w:cs="AngsanaUPC"/>
      <w:spacing w:val="0"/>
      <w:sz w:val="32"/>
      <w:szCs w:val="32"/>
      <w:u w:val="none"/>
      <w:shd w:val="clear" w:color="auto" w:fill="FFFFFF"/>
      <w:lang w:val="en-US" w:eastAsia="en-US"/>
    </w:rPr>
  </w:style>
  <w:style w:type="character" w:customStyle="1" w:styleId="193">
    <w:name w:val="正文文本 (9)_"/>
    <w:basedOn w:val="104"/>
    <w:link w:val="194"/>
    <w:qFormat/>
    <w:locked/>
    <w:uiPriority w:val="99"/>
    <w:rPr>
      <w:rFonts w:ascii="AngsanaUPC" w:hAnsi="AngsanaUPC" w:cs="AngsanaUPC"/>
      <w:sz w:val="32"/>
      <w:szCs w:val="32"/>
      <w:shd w:val="clear" w:color="auto" w:fill="FFFFFF"/>
      <w:lang w:eastAsia="en-US"/>
    </w:rPr>
  </w:style>
  <w:style w:type="paragraph" w:customStyle="1" w:styleId="194">
    <w:name w:val="正文文本 (9)"/>
    <w:basedOn w:val="1"/>
    <w:link w:val="193"/>
    <w:qFormat/>
    <w:uiPriority w:val="99"/>
    <w:pPr>
      <w:shd w:val="clear" w:color="auto" w:fill="FFFFFF"/>
      <w:spacing w:after="240" w:line="240" w:lineRule="atLeast"/>
    </w:pPr>
    <w:rPr>
      <w:rFonts w:ascii="AngsanaUPC" w:hAnsi="AngsanaUPC" w:eastAsia="宋体" w:cs="AngsanaUPC"/>
      <w:kern w:val="0"/>
      <w:sz w:val="32"/>
      <w:szCs w:val="32"/>
      <w:lang w:eastAsia="en-US"/>
    </w:rPr>
  </w:style>
  <w:style w:type="character" w:customStyle="1" w:styleId="195">
    <w:name w:val="正文文本 (9) + MingLiU"/>
    <w:basedOn w:val="193"/>
    <w:qFormat/>
    <w:uiPriority w:val="99"/>
    <w:rPr>
      <w:rFonts w:ascii="MingLiU" w:hAnsi="AngsanaUPC" w:eastAsia="MingLiU" w:cs="MingLiU"/>
      <w:spacing w:val="20"/>
      <w:sz w:val="20"/>
      <w:szCs w:val="20"/>
      <w:shd w:val="clear" w:color="auto" w:fill="FFFFFF"/>
      <w:lang w:eastAsia="en-US"/>
    </w:rPr>
  </w:style>
  <w:style w:type="character" w:customStyle="1" w:styleId="196">
    <w:name w:val="正文文本 (2) + 间距 2 pt1"/>
    <w:basedOn w:val="173"/>
    <w:qFormat/>
    <w:uiPriority w:val="99"/>
    <w:rPr>
      <w:rFonts w:ascii="MingLiU" w:eastAsia="MingLiU" w:cs="MingLiU"/>
      <w:spacing w:val="40"/>
      <w:sz w:val="20"/>
      <w:szCs w:val="20"/>
      <w:u w:val="none"/>
      <w:shd w:val="clear" w:color="auto" w:fill="FFFFFF"/>
    </w:rPr>
  </w:style>
  <w:style w:type="character" w:customStyle="1" w:styleId="197">
    <w:name w:val="正文文本 (5) + AngsanaUPC"/>
    <w:basedOn w:val="185"/>
    <w:qFormat/>
    <w:uiPriority w:val="99"/>
    <w:rPr>
      <w:rFonts w:ascii="AngsanaUPC" w:hAnsi="AngsanaUPC" w:eastAsia="MingLiU" w:cs="AngsanaUPC"/>
      <w:spacing w:val="0"/>
      <w:sz w:val="32"/>
      <w:szCs w:val="32"/>
      <w:u w:val="none"/>
      <w:shd w:val="clear" w:color="auto" w:fill="FFFFFF"/>
      <w:lang w:val="en-US" w:eastAsia="en-US"/>
    </w:rPr>
  </w:style>
  <w:style w:type="character" w:customStyle="1" w:styleId="198">
    <w:name w:val="正文文本 (5) + 间距 -1 pt"/>
    <w:basedOn w:val="185"/>
    <w:qFormat/>
    <w:uiPriority w:val="99"/>
    <w:rPr>
      <w:rFonts w:ascii="MingLiU" w:eastAsia="MingLiU" w:cs="MingLiU"/>
      <w:spacing w:val="-30"/>
      <w:sz w:val="20"/>
      <w:szCs w:val="20"/>
      <w:u w:val="none"/>
      <w:shd w:val="clear" w:color="auto" w:fill="FFFFFF"/>
      <w:lang w:val="en-US" w:eastAsia="en-US"/>
    </w:rPr>
  </w:style>
  <w:style w:type="character" w:customStyle="1" w:styleId="199">
    <w:name w:val="正文文本 (5) + 间距 2 pt"/>
    <w:basedOn w:val="185"/>
    <w:qFormat/>
    <w:uiPriority w:val="99"/>
    <w:rPr>
      <w:rFonts w:ascii="MingLiU" w:eastAsia="MingLiU" w:cs="MingLiU"/>
      <w:spacing w:val="40"/>
      <w:sz w:val="20"/>
      <w:szCs w:val="20"/>
      <w:u w:val="none"/>
      <w:shd w:val="clear" w:color="auto" w:fill="FFFFFF"/>
    </w:rPr>
  </w:style>
  <w:style w:type="character" w:customStyle="1" w:styleId="200">
    <w:name w:val="彩色列表 - 强调文字颜色 1 Char"/>
    <w:qFormat/>
    <w:uiPriority w:val="34"/>
    <w:rPr>
      <w:rFonts w:eastAsia="微软雅黑"/>
      <w:kern w:val="2"/>
      <w:sz w:val="21"/>
      <w:szCs w:val="24"/>
    </w:rPr>
  </w:style>
  <w:style w:type="character" w:customStyle="1" w:styleId="201">
    <w:name w:val="批注文字 Char1"/>
    <w:basedOn w:val="104"/>
    <w:qFormat/>
    <w:uiPriority w:val="0"/>
    <w:rPr>
      <w:rFonts w:eastAsia="微软雅黑"/>
      <w:kern w:val="2"/>
      <w:sz w:val="21"/>
      <w:szCs w:val="24"/>
    </w:rPr>
  </w:style>
  <w:style w:type="paragraph" w:customStyle="1" w:styleId="202">
    <w:name w:val="表单"/>
    <w:basedOn w:val="1"/>
    <w:next w:val="1"/>
    <w:link w:val="203"/>
    <w:qFormat/>
    <w:uiPriority w:val="0"/>
    <w:pPr>
      <w:spacing w:line="300" w:lineRule="auto"/>
      <w:jc w:val="center"/>
    </w:pPr>
    <w:rPr>
      <w:rFonts w:eastAsiaTheme="minorEastAsia"/>
      <w:sz w:val="24"/>
      <w:szCs w:val="21"/>
    </w:rPr>
  </w:style>
  <w:style w:type="character" w:customStyle="1" w:styleId="203">
    <w:name w:val="表单 Char"/>
    <w:basedOn w:val="104"/>
    <w:link w:val="202"/>
    <w:qFormat/>
    <w:uiPriority w:val="0"/>
    <w:rPr>
      <w:rFonts w:asciiTheme="minorHAnsi" w:hAnsiTheme="minorHAnsi" w:eastAsiaTheme="minorEastAsia" w:cstheme="minorBidi"/>
      <w:kern w:val="2"/>
      <w:sz w:val="24"/>
      <w:szCs w:val="21"/>
    </w:rPr>
  </w:style>
  <w:style w:type="paragraph" w:customStyle="1" w:styleId="204">
    <w:name w:val="标题5"/>
    <w:basedOn w:val="6"/>
    <w:link w:val="205"/>
    <w:qFormat/>
    <w:uiPriority w:val="0"/>
    <w:pPr>
      <w:numPr>
        <w:ilvl w:val="0"/>
        <w:numId w:val="0"/>
      </w:numPr>
      <w:spacing w:before="120" w:after="0" w:line="360" w:lineRule="auto"/>
      <w:outlineLvl w:val="4"/>
    </w:pPr>
    <w:rPr>
      <w:rFonts w:eastAsia="黑体"/>
      <w:sz w:val="24"/>
    </w:rPr>
  </w:style>
  <w:style w:type="character" w:customStyle="1" w:styleId="205">
    <w:name w:val="标题5 Char"/>
    <w:basedOn w:val="104"/>
    <w:link w:val="204"/>
    <w:qFormat/>
    <w:uiPriority w:val="0"/>
    <w:rPr>
      <w:rFonts w:ascii="Arial" w:hAnsi="Arial" w:eastAsia="黑体" w:cstheme="minorBidi"/>
      <w:b/>
      <w:bCs/>
      <w:kern w:val="2"/>
      <w:sz w:val="24"/>
      <w:szCs w:val="28"/>
    </w:rPr>
  </w:style>
  <w:style w:type="paragraph" w:customStyle="1" w:styleId="206">
    <w:name w:val="列出段落12"/>
    <w:basedOn w:val="1"/>
    <w:qFormat/>
    <w:uiPriority w:val="34"/>
    <w:pPr>
      <w:spacing w:line="240" w:lineRule="auto"/>
      <w:ind w:firstLine="420"/>
    </w:pPr>
    <w:rPr>
      <w:rFonts w:ascii="Calibri" w:hAnsi="Calibri" w:eastAsia="宋体" w:cs="Times New Roman"/>
      <w:szCs w:val="20"/>
    </w:rPr>
  </w:style>
  <w:style w:type="paragraph" w:customStyle="1" w:styleId="20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08">
    <w:name w:val="_Style 2"/>
    <w:basedOn w:val="1"/>
    <w:qFormat/>
    <w:uiPriority w:val="34"/>
    <w:pPr>
      <w:spacing w:line="240" w:lineRule="auto"/>
      <w:ind w:firstLine="420"/>
    </w:pPr>
    <w:rPr>
      <w:rFonts w:ascii="Calibri" w:hAnsi="Calibri" w:eastAsia="宋体" w:cs="Times New Roman"/>
    </w:rPr>
  </w:style>
  <w:style w:type="paragraph" w:customStyle="1" w:styleId="209">
    <w:name w:val="_Style 1"/>
    <w:basedOn w:val="1"/>
    <w:qFormat/>
    <w:uiPriority w:val="34"/>
    <w:pPr>
      <w:spacing w:line="240" w:lineRule="auto"/>
      <w:ind w:firstLine="420"/>
    </w:pPr>
    <w:rPr>
      <w:rFonts w:ascii="Calibri" w:hAnsi="Calibri" w:eastAsia="宋体" w:cs="Times New Roman"/>
    </w:rPr>
  </w:style>
  <w:style w:type="paragraph" w:customStyle="1" w:styleId="210">
    <w:name w:val="列出段落2"/>
    <w:basedOn w:val="1"/>
    <w:link w:val="211"/>
    <w:qFormat/>
    <w:uiPriority w:val="34"/>
    <w:pPr>
      <w:spacing w:line="240" w:lineRule="auto"/>
      <w:ind w:firstLine="420"/>
    </w:pPr>
    <w:rPr>
      <w:rFonts w:ascii="Calibri" w:hAnsi="Calibri" w:eastAsia="宋体" w:cs="Times New Roman"/>
      <w:szCs w:val="24"/>
    </w:rPr>
  </w:style>
  <w:style w:type="character" w:customStyle="1" w:styleId="211">
    <w:name w:val="List Paragraph Char1"/>
    <w:link w:val="210"/>
    <w:qFormat/>
    <w:locked/>
    <w:uiPriority w:val="34"/>
    <w:rPr>
      <w:rFonts w:ascii="Calibri" w:hAnsi="Calibri"/>
      <w:kern w:val="2"/>
      <w:sz w:val="21"/>
      <w:szCs w:val="24"/>
    </w:rPr>
  </w:style>
  <w:style w:type="paragraph" w:customStyle="1" w:styleId="212">
    <w:name w:val="正文缩进2字符"/>
    <w:basedOn w:val="1"/>
    <w:link w:val="213"/>
    <w:qFormat/>
    <w:uiPriority w:val="0"/>
    <w:pPr>
      <w:ind w:firstLine="480"/>
    </w:pPr>
    <w:rPr>
      <w:rFonts w:ascii="Calibri" w:hAnsi="Calibri" w:eastAsia="宋体" w:cs="Times New Roman"/>
      <w:sz w:val="24"/>
      <w:szCs w:val="24"/>
    </w:rPr>
  </w:style>
  <w:style w:type="character" w:customStyle="1" w:styleId="213">
    <w:name w:val="正文缩进2字符 Char"/>
    <w:link w:val="212"/>
    <w:qFormat/>
    <w:uiPriority w:val="0"/>
    <w:rPr>
      <w:rFonts w:ascii="Calibri" w:hAnsi="Calibri"/>
      <w:kern w:val="2"/>
      <w:sz w:val="24"/>
      <w:szCs w:val="24"/>
    </w:rPr>
  </w:style>
  <w:style w:type="paragraph" w:customStyle="1" w:styleId="214">
    <w:name w:val="样式 正文文本缩进 + 左  0 字符"/>
    <w:basedOn w:val="1"/>
    <w:next w:val="1"/>
    <w:link w:val="215"/>
    <w:qFormat/>
    <w:uiPriority w:val="0"/>
    <w:pPr>
      <w:ind w:firstLine="250" w:firstLineChars="250"/>
    </w:pPr>
    <w:rPr>
      <w:rFonts w:ascii="Times New Roman" w:hAnsi="Times New Roman" w:eastAsia="宋体" w:cs="Times New Roman"/>
      <w:kern w:val="0"/>
      <w:sz w:val="24"/>
      <w:szCs w:val="20"/>
    </w:rPr>
  </w:style>
  <w:style w:type="character" w:customStyle="1" w:styleId="215">
    <w:name w:val="样式 正文文本缩进 + 左  0 字符 Char"/>
    <w:link w:val="214"/>
    <w:qFormat/>
    <w:locked/>
    <w:uiPriority w:val="0"/>
    <w:rPr>
      <w:sz w:val="24"/>
    </w:rPr>
  </w:style>
  <w:style w:type="character" w:customStyle="1" w:styleId="216">
    <w:name w:val="List Paragraph Char"/>
    <w:link w:val="217"/>
    <w:qFormat/>
    <w:locked/>
    <w:uiPriority w:val="0"/>
    <w:rPr>
      <w:rFonts w:ascii="Calibri" w:hAnsi="Calibri"/>
      <w:lang w:val="zh-CN" w:eastAsia="zh-CN"/>
    </w:rPr>
  </w:style>
  <w:style w:type="paragraph" w:customStyle="1" w:styleId="217">
    <w:name w:val="List Paragraph1"/>
    <w:basedOn w:val="1"/>
    <w:link w:val="216"/>
    <w:qFormat/>
    <w:uiPriority w:val="0"/>
    <w:pPr>
      <w:widowControl/>
      <w:spacing w:before="200" w:after="200" w:line="276" w:lineRule="auto"/>
      <w:ind w:left="720"/>
      <w:contextualSpacing/>
    </w:pPr>
    <w:rPr>
      <w:rFonts w:ascii="Calibri" w:hAnsi="Calibri" w:eastAsia="宋体" w:cs="Times New Roman"/>
      <w:kern w:val="0"/>
      <w:sz w:val="20"/>
      <w:szCs w:val="20"/>
      <w:lang w:val="zh-CN"/>
    </w:rPr>
  </w:style>
  <w:style w:type="character" w:customStyle="1" w:styleId="218">
    <w:name w:val="正文缩进 Char1"/>
    <w:qFormat/>
    <w:uiPriority w:val="0"/>
    <w:rPr>
      <w:rFonts w:eastAsia="微软雅黑"/>
      <w:sz w:val="24"/>
    </w:rPr>
  </w:style>
  <w:style w:type="paragraph" w:customStyle="1" w:styleId="219">
    <w:name w:val="cr3"/>
    <w:basedOn w:val="5"/>
    <w:next w:val="1"/>
    <w:link w:val="220"/>
    <w:qFormat/>
    <w:uiPriority w:val="0"/>
    <w:pPr>
      <w:numPr>
        <w:numId w:val="14"/>
      </w:numPr>
      <w:tabs>
        <w:tab w:val="left" w:pos="0"/>
        <w:tab w:val="left" w:pos="720"/>
      </w:tabs>
      <w:spacing w:before="25" w:after="25" w:line="360" w:lineRule="auto"/>
      <w:outlineLvl w:val="1"/>
    </w:pPr>
    <w:rPr>
      <w:rFonts w:ascii="Times New Roman" w:hAnsi="Times New Roman" w:eastAsia="黑体" w:cs="Times New Roman"/>
      <w:sz w:val="32"/>
      <w:lang w:val="zh-CN"/>
    </w:rPr>
  </w:style>
  <w:style w:type="character" w:customStyle="1" w:styleId="220">
    <w:name w:val="cr3 Char"/>
    <w:link w:val="219"/>
    <w:qFormat/>
    <w:uiPriority w:val="0"/>
    <w:rPr>
      <w:rFonts w:eastAsia="黑体"/>
      <w:b/>
      <w:bCs/>
      <w:kern w:val="2"/>
      <w:sz w:val="32"/>
      <w:szCs w:val="32"/>
      <w:lang w:val="zh-CN"/>
    </w:rPr>
  </w:style>
  <w:style w:type="paragraph" w:customStyle="1" w:styleId="221">
    <w:name w:val="font5"/>
    <w:basedOn w:val="1"/>
    <w:qFormat/>
    <w:uiPriority w:val="0"/>
    <w:pPr>
      <w:widowControl/>
      <w:spacing w:before="100" w:beforeAutospacing="1" w:after="100" w:afterAutospacing="1" w:line="240" w:lineRule="auto"/>
    </w:pPr>
    <w:rPr>
      <w:rFonts w:ascii="宋体" w:hAnsi="宋体" w:eastAsia="宋体" w:cs="宋体"/>
      <w:kern w:val="0"/>
      <w:sz w:val="18"/>
      <w:szCs w:val="18"/>
    </w:rPr>
  </w:style>
  <w:style w:type="paragraph" w:customStyle="1" w:styleId="222">
    <w:name w:val="font6"/>
    <w:basedOn w:val="1"/>
    <w:qFormat/>
    <w:uiPriority w:val="0"/>
    <w:pPr>
      <w:widowControl/>
      <w:spacing w:before="100" w:beforeAutospacing="1" w:after="100" w:afterAutospacing="1" w:line="240" w:lineRule="auto"/>
    </w:pPr>
    <w:rPr>
      <w:rFonts w:ascii="Calibri" w:hAnsi="Calibri" w:eastAsia="宋体" w:cs="宋体"/>
      <w:color w:val="000000"/>
      <w:kern w:val="0"/>
      <w:szCs w:val="21"/>
    </w:rPr>
  </w:style>
  <w:style w:type="paragraph" w:customStyle="1" w:styleId="22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b/>
      <w:bCs/>
      <w:color w:val="000000"/>
      <w:kern w:val="0"/>
      <w:sz w:val="20"/>
      <w:szCs w:val="20"/>
    </w:rPr>
  </w:style>
  <w:style w:type="paragraph" w:customStyle="1" w:styleId="22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b/>
      <w:bCs/>
      <w:color w:val="000000"/>
      <w:kern w:val="0"/>
      <w:sz w:val="20"/>
      <w:szCs w:val="20"/>
    </w:rPr>
  </w:style>
  <w:style w:type="paragraph" w:customStyle="1" w:styleId="2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b/>
      <w:bCs/>
      <w:color w:val="000000"/>
      <w:kern w:val="0"/>
      <w:sz w:val="20"/>
      <w:szCs w:val="20"/>
    </w:rPr>
  </w:style>
  <w:style w:type="paragraph" w:customStyle="1" w:styleId="226">
    <w:name w:val="xl68"/>
    <w:basedOn w:val="1"/>
    <w:qFormat/>
    <w:uiPriority w:val="0"/>
    <w:pPr>
      <w:widowControl/>
      <w:spacing w:before="100" w:beforeAutospacing="1" w:after="100" w:afterAutospacing="1" w:line="240" w:lineRule="auto"/>
      <w:jc w:val="center"/>
    </w:pPr>
    <w:rPr>
      <w:rFonts w:ascii="宋体" w:hAnsi="宋体" w:eastAsia="宋体" w:cs="宋体"/>
      <w:b/>
      <w:bCs/>
      <w:color w:val="000000"/>
      <w:kern w:val="0"/>
      <w:sz w:val="24"/>
      <w:szCs w:val="24"/>
    </w:rPr>
  </w:style>
  <w:style w:type="paragraph" w:customStyle="1" w:styleId="227">
    <w:name w:val="xl69"/>
    <w:basedOn w:val="1"/>
    <w:qFormat/>
    <w:uiPriority w:val="0"/>
    <w:pPr>
      <w:widowControl/>
      <w:spacing w:before="100" w:beforeAutospacing="1" w:after="100" w:afterAutospacing="1" w:line="240" w:lineRule="auto"/>
    </w:pPr>
    <w:rPr>
      <w:rFonts w:ascii="宋体" w:hAnsi="宋体" w:eastAsia="宋体" w:cs="宋体"/>
      <w:kern w:val="0"/>
      <w:sz w:val="24"/>
      <w:szCs w:val="24"/>
    </w:rPr>
  </w:style>
  <w:style w:type="paragraph" w:customStyle="1" w:styleId="2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eastAsia="宋体" w:cs="宋体"/>
      <w:kern w:val="0"/>
      <w:sz w:val="24"/>
      <w:szCs w:val="24"/>
    </w:rPr>
  </w:style>
  <w:style w:type="paragraph" w:customStyle="1" w:styleId="2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eastAsia="宋体" w:cs="宋体"/>
      <w:b/>
      <w:bCs/>
      <w:color w:val="000000"/>
      <w:kern w:val="0"/>
      <w:sz w:val="20"/>
      <w:szCs w:val="20"/>
    </w:rPr>
  </w:style>
  <w:style w:type="paragraph" w:customStyle="1" w:styleId="2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eastAsia="宋体" w:cs="宋体"/>
      <w:color w:val="000000"/>
      <w:kern w:val="0"/>
      <w:szCs w:val="21"/>
    </w:rPr>
  </w:style>
  <w:style w:type="paragraph" w:customStyle="1" w:styleId="231">
    <w:name w:val="xl73"/>
    <w:basedOn w:val="1"/>
    <w:qFormat/>
    <w:uiPriority w:val="0"/>
    <w:pPr>
      <w:widowControl/>
      <w:spacing w:before="100" w:beforeAutospacing="1" w:after="100" w:afterAutospacing="1" w:line="240" w:lineRule="auto"/>
    </w:pPr>
    <w:rPr>
      <w:rFonts w:ascii="宋体" w:hAnsi="宋体" w:eastAsia="宋体" w:cs="宋体"/>
      <w:kern w:val="0"/>
      <w:sz w:val="24"/>
      <w:szCs w:val="24"/>
    </w:rPr>
  </w:style>
  <w:style w:type="paragraph" w:customStyle="1" w:styleId="2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eastAsia="宋体" w:cs="宋体"/>
      <w:color w:val="000000"/>
      <w:kern w:val="0"/>
      <w:szCs w:val="21"/>
    </w:rPr>
  </w:style>
  <w:style w:type="paragraph" w:customStyle="1" w:styleId="23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eastAsia="宋体" w:cs="宋体"/>
      <w:kern w:val="0"/>
      <w:sz w:val="24"/>
      <w:szCs w:val="24"/>
    </w:rPr>
  </w:style>
  <w:style w:type="paragraph" w:customStyle="1" w:styleId="23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b/>
      <w:bCs/>
      <w:color w:val="000000"/>
      <w:kern w:val="0"/>
      <w:sz w:val="24"/>
      <w:szCs w:val="24"/>
    </w:rPr>
  </w:style>
  <w:style w:type="paragraph" w:customStyle="1" w:styleId="23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23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eastAsia="宋体" w:cs="宋体"/>
      <w:kern w:val="0"/>
      <w:szCs w:val="21"/>
    </w:rPr>
  </w:style>
  <w:style w:type="paragraph" w:customStyle="1" w:styleId="23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eastAsia="宋体" w:cs="宋体"/>
      <w:kern w:val="0"/>
      <w:sz w:val="24"/>
      <w:szCs w:val="24"/>
    </w:rPr>
  </w:style>
  <w:style w:type="paragraph" w:customStyle="1" w:styleId="23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240">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line="240" w:lineRule="auto"/>
      <w:textAlignment w:val="center"/>
    </w:pPr>
    <w:rPr>
      <w:rFonts w:ascii="宋体" w:hAnsi="宋体" w:eastAsia="宋体" w:cs="宋体"/>
      <w:color w:val="000000"/>
      <w:kern w:val="0"/>
      <w:szCs w:val="21"/>
    </w:rPr>
  </w:style>
  <w:style w:type="paragraph" w:customStyle="1" w:styleId="24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line="240" w:lineRule="auto"/>
    </w:pPr>
    <w:rPr>
      <w:rFonts w:ascii="宋体" w:hAnsi="宋体" w:eastAsia="宋体" w:cs="宋体"/>
      <w:kern w:val="0"/>
      <w:sz w:val="24"/>
      <w:szCs w:val="24"/>
    </w:rPr>
  </w:style>
  <w:style w:type="paragraph" w:customStyle="1" w:styleId="24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24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textAlignment w:val="center"/>
    </w:pPr>
    <w:rPr>
      <w:rFonts w:ascii="宋体" w:hAnsi="宋体" w:eastAsia="宋体" w:cs="宋体"/>
      <w:color w:val="000000"/>
      <w:kern w:val="0"/>
      <w:szCs w:val="21"/>
    </w:rPr>
  </w:style>
  <w:style w:type="paragraph" w:customStyle="1" w:styleId="24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pPr>
    <w:rPr>
      <w:rFonts w:ascii="宋体" w:hAnsi="宋体" w:eastAsia="宋体" w:cs="宋体"/>
      <w:kern w:val="0"/>
      <w:sz w:val="24"/>
      <w:szCs w:val="24"/>
    </w:rPr>
  </w:style>
  <w:style w:type="paragraph" w:customStyle="1" w:styleId="24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24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line="240" w:lineRule="auto"/>
      <w:textAlignment w:val="center"/>
    </w:pPr>
    <w:rPr>
      <w:rFonts w:ascii="宋体" w:hAnsi="宋体" w:eastAsia="宋体" w:cs="宋体"/>
      <w:color w:val="000000"/>
      <w:kern w:val="0"/>
      <w:szCs w:val="21"/>
    </w:rPr>
  </w:style>
  <w:style w:type="paragraph" w:customStyle="1" w:styleId="24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line="240" w:lineRule="auto"/>
    </w:pPr>
    <w:rPr>
      <w:rFonts w:ascii="宋体" w:hAnsi="宋体" w:eastAsia="宋体" w:cs="宋体"/>
      <w:kern w:val="0"/>
      <w:sz w:val="24"/>
      <w:szCs w:val="24"/>
    </w:rPr>
  </w:style>
  <w:style w:type="paragraph" w:customStyle="1" w:styleId="24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24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line="240" w:lineRule="auto"/>
      <w:textAlignment w:val="center"/>
    </w:pPr>
    <w:rPr>
      <w:rFonts w:ascii="宋体" w:hAnsi="宋体" w:eastAsia="宋体" w:cs="宋体"/>
      <w:color w:val="000000"/>
      <w:kern w:val="0"/>
      <w:szCs w:val="21"/>
    </w:rPr>
  </w:style>
  <w:style w:type="paragraph" w:customStyle="1" w:styleId="25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line="240" w:lineRule="auto"/>
    </w:pPr>
    <w:rPr>
      <w:rFonts w:ascii="宋体" w:hAnsi="宋体" w:eastAsia="宋体" w:cs="宋体"/>
      <w:kern w:val="0"/>
      <w:sz w:val="24"/>
      <w:szCs w:val="24"/>
    </w:rPr>
  </w:style>
  <w:style w:type="paragraph" w:customStyle="1" w:styleId="25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252">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line="240" w:lineRule="auto"/>
      <w:textAlignment w:val="center"/>
    </w:pPr>
    <w:rPr>
      <w:rFonts w:ascii="宋体" w:hAnsi="宋体" w:eastAsia="宋体" w:cs="宋体"/>
      <w:kern w:val="0"/>
      <w:szCs w:val="21"/>
    </w:rPr>
  </w:style>
  <w:style w:type="paragraph" w:customStyle="1" w:styleId="253">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line="240" w:lineRule="auto"/>
    </w:pPr>
    <w:rPr>
      <w:rFonts w:ascii="宋体" w:hAnsi="宋体" w:eastAsia="宋体" w:cs="宋体"/>
      <w:kern w:val="0"/>
      <w:sz w:val="24"/>
      <w:szCs w:val="24"/>
    </w:rPr>
  </w:style>
  <w:style w:type="paragraph" w:customStyle="1" w:styleId="254">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255">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line="240" w:lineRule="auto"/>
      <w:textAlignment w:val="center"/>
    </w:pPr>
    <w:rPr>
      <w:rFonts w:ascii="宋体" w:hAnsi="宋体" w:eastAsia="宋体" w:cs="宋体"/>
      <w:color w:val="000000"/>
      <w:kern w:val="0"/>
      <w:szCs w:val="21"/>
    </w:rPr>
  </w:style>
  <w:style w:type="paragraph" w:customStyle="1" w:styleId="256">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line="240" w:lineRule="auto"/>
    </w:pPr>
    <w:rPr>
      <w:rFonts w:ascii="宋体" w:hAnsi="宋体" w:eastAsia="宋体" w:cs="宋体"/>
      <w:kern w:val="0"/>
      <w:sz w:val="24"/>
      <w:szCs w:val="24"/>
    </w:rPr>
  </w:style>
  <w:style w:type="paragraph" w:customStyle="1" w:styleId="257">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258">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259">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260">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261">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line="240" w:lineRule="auto"/>
      <w:jc w:val="center"/>
    </w:pPr>
    <w:rPr>
      <w:rFonts w:ascii="宋体" w:hAnsi="宋体" w:eastAsia="宋体" w:cs="宋体"/>
      <w:kern w:val="0"/>
      <w:sz w:val="24"/>
      <w:szCs w:val="24"/>
    </w:rPr>
  </w:style>
  <w:style w:type="paragraph" w:customStyle="1" w:styleId="262">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263">
    <w:name w:val="表头样式"/>
    <w:basedOn w:val="1"/>
    <w:link w:val="264"/>
    <w:qFormat/>
    <w:uiPriority w:val="0"/>
    <w:pPr>
      <w:jc w:val="center"/>
    </w:pPr>
    <w:rPr>
      <w:rFonts w:ascii="Times New Roman" w:hAnsi="Times New Roman" w:eastAsia="仿宋_GB2312" w:cs="Times New Roman"/>
      <w:b/>
      <w:kern w:val="0"/>
      <w:sz w:val="20"/>
      <w:szCs w:val="20"/>
      <w:lang w:val="zh-CN"/>
    </w:rPr>
  </w:style>
  <w:style w:type="character" w:customStyle="1" w:styleId="264">
    <w:name w:val="表头样式 Char"/>
    <w:link w:val="263"/>
    <w:qFormat/>
    <w:uiPriority w:val="0"/>
    <w:rPr>
      <w:rFonts w:eastAsia="仿宋_GB2312"/>
      <w:b/>
      <w:lang w:val="zh-CN"/>
    </w:rPr>
  </w:style>
  <w:style w:type="paragraph" w:customStyle="1" w:styleId="265">
    <w:name w:val="表格标题"/>
    <w:basedOn w:val="1"/>
    <w:link w:val="266"/>
    <w:qFormat/>
    <w:uiPriority w:val="0"/>
    <w:pPr>
      <w:spacing w:line="240" w:lineRule="auto"/>
      <w:jc w:val="center"/>
    </w:pPr>
    <w:rPr>
      <w:rFonts w:ascii="Times New Roman" w:hAnsi="Times New Roman" w:eastAsia="仿宋_GB2312" w:cs="Times New Roman"/>
      <w:b/>
      <w:kern w:val="0"/>
      <w:sz w:val="20"/>
      <w:szCs w:val="20"/>
      <w:lang w:val="zh-CN"/>
    </w:rPr>
  </w:style>
  <w:style w:type="character" w:customStyle="1" w:styleId="266">
    <w:name w:val="表格标题 Char"/>
    <w:link w:val="265"/>
    <w:qFormat/>
    <w:uiPriority w:val="0"/>
    <w:rPr>
      <w:rFonts w:eastAsia="仿宋_GB2312"/>
      <w:b/>
      <w:lang w:val="zh-CN"/>
    </w:rPr>
  </w:style>
  <w:style w:type="paragraph" w:customStyle="1" w:styleId="267">
    <w:name w:val="程序与命令"/>
    <w:basedOn w:val="1"/>
    <w:link w:val="268"/>
    <w:qFormat/>
    <w:uiPriority w:val="0"/>
    <w:pPr>
      <w:spacing w:line="240" w:lineRule="auto"/>
    </w:pPr>
    <w:rPr>
      <w:rFonts w:ascii="Times New Roman" w:hAnsi="Times New Roman" w:eastAsia="仿宋_GB2312" w:cs="Times New Roman"/>
      <w:kern w:val="0"/>
      <w:sz w:val="20"/>
      <w:szCs w:val="18"/>
      <w:lang w:val="zh-CN"/>
    </w:rPr>
  </w:style>
  <w:style w:type="character" w:customStyle="1" w:styleId="268">
    <w:name w:val="程序与命令 Char"/>
    <w:link w:val="267"/>
    <w:qFormat/>
    <w:uiPriority w:val="0"/>
    <w:rPr>
      <w:rFonts w:eastAsia="仿宋_GB2312"/>
      <w:szCs w:val="18"/>
      <w:lang w:val="zh-CN"/>
    </w:rPr>
  </w:style>
  <w:style w:type="paragraph" w:customStyle="1" w:styleId="269">
    <w:name w:val="参考文献"/>
    <w:basedOn w:val="1"/>
    <w:link w:val="270"/>
    <w:qFormat/>
    <w:uiPriority w:val="0"/>
    <w:pPr>
      <w:spacing w:line="240" w:lineRule="auto"/>
    </w:pPr>
    <w:rPr>
      <w:rFonts w:ascii="Times New Roman" w:hAnsi="Times New Roman" w:eastAsia="仿宋_GB2312" w:cs="Times New Roman"/>
      <w:kern w:val="0"/>
      <w:sz w:val="20"/>
      <w:szCs w:val="20"/>
      <w:lang w:val="zh-CN"/>
    </w:rPr>
  </w:style>
  <w:style w:type="character" w:customStyle="1" w:styleId="270">
    <w:name w:val="参考文献 Char"/>
    <w:link w:val="269"/>
    <w:qFormat/>
    <w:uiPriority w:val="0"/>
    <w:rPr>
      <w:rFonts w:eastAsia="仿宋_GB2312"/>
      <w:lang w:val="zh-CN"/>
    </w:rPr>
  </w:style>
  <w:style w:type="paragraph" w:customStyle="1" w:styleId="271">
    <w:name w:val="数字编号列项（二级）"/>
    <w:qFormat/>
    <w:uiPriority w:val="0"/>
    <w:pPr>
      <w:numPr>
        <w:ilvl w:val="1"/>
        <w:numId w:val="15"/>
      </w:numPr>
      <w:jc w:val="both"/>
    </w:pPr>
    <w:rPr>
      <w:rFonts w:ascii="宋体" w:hAnsi="Times New Roman" w:eastAsia="宋体" w:cs="Times New Roman"/>
      <w:sz w:val="21"/>
      <w:lang w:val="en-US" w:eastAsia="zh-CN" w:bidi="ar-SA"/>
    </w:rPr>
  </w:style>
  <w:style w:type="paragraph" w:customStyle="1" w:styleId="272">
    <w:name w:val="字母编号列项（一级）"/>
    <w:qFormat/>
    <w:uiPriority w:val="0"/>
    <w:pPr>
      <w:numPr>
        <w:ilvl w:val="0"/>
        <w:numId w:val="15"/>
      </w:numPr>
      <w:jc w:val="both"/>
    </w:pPr>
    <w:rPr>
      <w:rFonts w:ascii="宋体" w:hAnsi="Times New Roman" w:eastAsia="宋体" w:cs="Times New Roman"/>
      <w:sz w:val="21"/>
      <w:lang w:val="en-US" w:eastAsia="zh-CN" w:bidi="ar-SA"/>
    </w:rPr>
  </w:style>
  <w:style w:type="paragraph" w:customStyle="1" w:styleId="273">
    <w:name w:val="编号列项（三级）"/>
    <w:qFormat/>
    <w:uiPriority w:val="0"/>
    <w:pPr>
      <w:numPr>
        <w:ilvl w:val="2"/>
        <w:numId w:val="15"/>
      </w:numPr>
    </w:pPr>
    <w:rPr>
      <w:rFonts w:ascii="宋体" w:hAnsi="Times New Roman" w:eastAsia="宋体" w:cs="Times New Roman"/>
      <w:sz w:val="21"/>
      <w:lang w:val="en-US" w:eastAsia="zh-CN" w:bidi="ar-SA"/>
    </w:rPr>
  </w:style>
  <w:style w:type="paragraph" w:customStyle="1" w:styleId="274">
    <w:name w:val="Char"/>
    <w:basedOn w:val="1"/>
    <w:qFormat/>
    <w:uiPriority w:val="0"/>
    <w:pPr>
      <w:tabs>
        <w:tab w:val="left" w:pos="432"/>
      </w:tabs>
      <w:spacing w:line="240" w:lineRule="auto"/>
      <w:ind w:left="432" w:hanging="432"/>
    </w:pPr>
    <w:rPr>
      <w:rFonts w:ascii="微软雅黑" w:hAnsi="微软雅黑" w:cs="Times New Roman"/>
      <w:szCs w:val="20"/>
    </w:rPr>
  </w:style>
  <w:style w:type="table" w:customStyle="1" w:styleId="275">
    <w:name w:val="网格型1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6">
    <w:name w:val="正文文本缩进 Char1"/>
    <w:qFormat/>
    <w:locked/>
    <w:uiPriority w:val="0"/>
    <w:rPr>
      <w:rFonts w:ascii="方正书宋简体" w:hAnsi="Times New Roman" w:eastAsia="方正书宋简体" w:cs="Times New Roman"/>
      <w:color w:val="auto"/>
      <w:sz w:val="28"/>
      <w:szCs w:val="28"/>
    </w:rPr>
  </w:style>
  <w:style w:type="character" w:customStyle="1" w:styleId="277">
    <w:name w:val="段落正文 Char"/>
    <w:link w:val="278"/>
    <w:qFormat/>
    <w:locked/>
    <w:uiPriority w:val="0"/>
    <w:rPr>
      <w:rFonts w:hAnsi="宋体"/>
      <w:sz w:val="24"/>
      <w:szCs w:val="24"/>
    </w:rPr>
  </w:style>
  <w:style w:type="paragraph" w:customStyle="1" w:styleId="278">
    <w:name w:val="段落正文"/>
    <w:basedOn w:val="1"/>
    <w:link w:val="277"/>
    <w:qFormat/>
    <w:uiPriority w:val="0"/>
    <w:pPr>
      <w:spacing w:beforeLines="50" w:line="300" w:lineRule="auto"/>
      <w:ind w:firstLine="480"/>
    </w:pPr>
    <w:rPr>
      <w:rFonts w:ascii="Times New Roman" w:hAnsi="宋体" w:eastAsia="宋体" w:cs="Times New Roman"/>
      <w:kern w:val="0"/>
      <w:sz w:val="24"/>
      <w:szCs w:val="24"/>
    </w:rPr>
  </w:style>
  <w:style w:type="character" w:customStyle="1" w:styleId="279">
    <w:name w:val="正文首行缩进 2 Char1"/>
    <w:qFormat/>
    <w:locked/>
    <w:uiPriority w:val="0"/>
    <w:rPr>
      <w:rFonts w:ascii="Times New Roman" w:hAnsi="Times New Roman" w:eastAsia="方正书宋简体" w:cs="Times New Roman"/>
      <w:color w:val="auto"/>
      <w:kern w:val="2"/>
      <w:sz w:val="21"/>
      <w:szCs w:val="21"/>
    </w:rPr>
  </w:style>
  <w:style w:type="character" w:customStyle="1" w:styleId="280">
    <w:name w:val="15"/>
    <w:qFormat/>
    <w:uiPriority w:val="0"/>
  </w:style>
  <w:style w:type="character" w:customStyle="1" w:styleId="281">
    <w:name w:val="正文（绿盟科技） Char"/>
    <w:link w:val="282"/>
    <w:qFormat/>
    <w:uiPriority w:val="0"/>
    <w:rPr>
      <w:rFonts w:ascii="Arial" w:hAnsi="Arial"/>
      <w:sz w:val="21"/>
      <w:szCs w:val="21"/>
    </w:rPr>
  </w:style>
  <w:style w:type="paragraph" w:customStyle="1" w:styleId="282">
    <w:name w:val="正文（绿盟科技）"/>
    <w:link w:val="281"/>
    <w:qFormat/>
    <w:uiPriority w:val="0"/>
    <w:pPr>
      <w:spacing w:line="300" w:lineRule="auto"/>
    </w:pPr>
    <w:rPr>
      <w:rFonts w:ascii="Arial" w:hAnsi="Arial" w:eastAsia="宋体" w:cs="Times New Roman"/>
      <w:sz w:val="21"/>
      <w:szCs w:val="21"/>
      <w:lang w:val="en-US" w:eastAsia="zh-CN" w:bidi="ar-SA"/>
    </w:rPr>
  </w:style>
  <w:style w:type="character" w:customStyle="1" w:styleId="283">
    <w:name w:val="样式 楷体_GB2312 悬挂缩进: 1.5 字符 行距: 固定值 24 磅 Char Char Char Char Char"/>
    <w:link w:val="284"/>
    <w:qFormat/>
    <w:locked/>
    <w:uiPriority w:val="0"/>
    <w:rPr>
      <w:rFonts w:ascii="楷体_GB2312" w:hAnsi="Tahoma" w:eastAsia="楷体_GB2312"/>
      <w:sz w:val="28"/>
      <w:szCs w:val="28"/>
    </w:rPr>
  </w:style>
  <w:style w:type="paragraph" w:customStyle="1" w:styleId="284">
    <w:name w:val="样式 楷体_GB2312 悬挂缩进: 1.5 字符 行距: 固定值 24 磅 Char Char"/>
    <w:basedOn w:val="1"/>
    <w:link w:val="283"/>
    <w:qFormat/>
    <w:uiPriority w:val="0"/>
    <w:pPr>
      <w:ind w:firstLine="599" w:firstLineChars="214"/>
    </w:pPr>
    <w:rPr>
      <w:rFonts w:ascii="楷体_GB2312" w:hAnsi="Tahoma" w:eastAsia="楷体_GB2312" w:cs="Times New Roman"/>
      <w:kern w:val="0"/>
      <w:sz w:val="28"/>
      <w:szCs w:val="28"/>
    </w:rPr>
  </w:style>
  <w:style w:type="character" w:customStyle="1" w:styleId="285">
    <w:name w:val="apple-converted-space"/>
    <w:qFormat/>
    <w:uiPriority w:val="0"/>
  </w:style>
  <w:style w:type="character" w:customStyle="1" w:styleId="286">
    <w:name w:val="outputtext"/>
    <w:basedOn w:val="104"/>
    <w:qFormat/>
    <w:uiPriority w:val="0"/>
  </w:style>
  <w:style w:type="character" w:customStyle="1" w:styleId="287">
    <w:name w:val="标题 1 Char Char"/>
    <w:qFormat/>
    <w:uiPriority w:val="0"/>
    <w:rPr>
      <w:rFonts w:eastAsia="宋体"/>
      <w:b/>
      <w:spacing w:val="-2"/>
      <w:sz w:val="24"/>
      <w:lang w:val="en-US" w:eastAsia="zh-CN" w:bidi="ar-SA"/>
    </w:rPr>
  </w:style>
  <w:style w:type="character" w:customStyle="1" w:styleId="288">
    <w:name w:val="正文首行缩进两字 Char"/>
    <w:link w:val="289"/>
    <w:qFormat/>
    <w:uiPriority w:val="0"/>
    <w:rPr>
      <w:rFonts w:ascii="微软雅黑" w:hAnsi="微软雅黑" w:eastAsia="微软雅黑"/>
      <w:bCs/>
      <w:kern w:val="2"/>
      <w:sz w:val="21"/>
      <w:szCs w:val="21"/>
    </w:rPr>
  </w:style>
  <w:style w:type="paragraph" w:customStyle="1" w:styleId="289">
    <w:name w:val="正文首行缩进两字"/>
    <w:link w:val="288"/>
    <w:qFormat/>
    <w:uiPriority w:val="0"/>
    <w:pPr>
      <w:adjustRightInd w:val="0"/>
      <w:snapToGrid w:val="0"/>
      <w:spacing w:line="360" w:lineRule="auto"/>
      <w:ind w:firstLine="420" w:firstLineChars="200"/>
    </w:pPr>
    <w:rPr>
      <w:rFonts w:ascii="微软雅黑" w:hAnsi="微软雅黑" w:eastAsia="微软雅黑" w:cs="Times New Roman"/>
      <w:bCs/>
      <w:kern w:val="2"/>
      <w:sz w:val="21"/>
      <w:szCs w:val="21"/>
      <w:lang w:val="en-US" w:eastAsia="zh-CN" w:bidi="ar-SA"/>
    </w:rPr>
  </w:style>
  <w:style w:type="character" w:customStyle="1" w:styleId="290">
    <w:name w:val="javascript"/>
    <w:basedOn w:val="104"/>
    <w:qFormat/>
    <w:uiPriority w:val="0"/>
  </w:style>
  <w:style w:type="character" w:customStyle="1" w:styleId="291">
    <w:name w:val="样式3 Char"/>
    <w:link w:val="292"/>
    <w:qFormat/>
    <w:uiPriority w:val="0"/>
    <w:rPr>
      <w:rFonts w:ascii="仿宋_GB2312" w:hAnsi="仿宋" w:eastAsia="仿宋_GB2312"/>
      <w:b/>
      <w:bCs/>
      <w:sz w:val="32"/>
      <w:szCs w:val="30"/>
      <w:lang w:val="zh-CN"/>
    </w:rPr>
  </w:style>
  <w:style w:type="paragraph" w:customStyle="1" w:styleId="292">
    <w:name w:val="样式3"/>
    <w:basedOn w:val="1"/>
    <w:link w:val="291"/>
    <w:qFormat/>
    <w:uiPriority w:val="0"/>
    <w:pPr>
      <w:tabs>
        <w:tab w:val="left" w:pos="2790"/>
        <w:tab w:val="left" w:pos="4230"/>
      </w:tabs>
      <w:autoSpaceDE w:val="0"/>
      <w:autoSpaceDN w:val="0"/>
      <w:adjustRightInd w:val="0"/>
      <w:snapToGrid w:val="0"/>
      <w:spacing w:beforeLines="100"/>
      <w:outlineLvl w:val="1"/>
    </w:pPr>
    <w:rPr>
      <w:rFonts w:ascii="仿宋_GB2312" w:hAnsi="仿宋" w:eastAsia="仿宋_GB2312" w:cs="Times New Roman"/>
      <w:b/>
      <w:bCs/>
      <w:kern w:val="0"/>
      <w:sz w:val="32"/>
      <w:szCs w:val="30"/>
      <w:lang w:val="zh-CN"/>
    </w:rPr>
  </w:style>
  <w:style w:type="character" w:customStyle="1" w:styleId="293">
    <w:name w:val="文档结构图 Char Char"/>
    <w:qFormat/>
    <w:uiPriority w:val="0"/>
    <w:rPr>
      <w:rFonts w:ascii="宋体" w:eastAsia="宋体"/>
      <w:sz w:val="18"/>
      <w:szCs w:val="18"/>
      <w:lang w:bidi="ar-SA"/>
    </w:rPr>
  </w:style>
  <w:style w:type="character" w:customStyle="1" w:styleId="294">
    <w:name w:val="正文文本缩进 3 Char1"/>
    <w:qFormat/>
    <w:locked/>
    <w:uiPriority w:val="0"/>
    <w:rPr>
      <w:rFonts w:ascii="Times New Roman" w:hAnsi="Times New Roman" w:cs="Times New Roman"/>
      <w:color w:val="auto"/>
      <w:sz w:val="32"/>
      <w:szCs w:val="32"/>
    </w:rPr>
  </w:style>
  <w:style w:type="character" w:customStyle="1" w:styleId="295">
    <w:name w:val="表格 Char Char"/>
    <w:link w:val="296"/>
    <w:qFormat/>
    <w:uiPriority w:val="0"/>
    <w:rPr>
      <w:rFonts w:hAnsi="宋体"/>
    </w:rPr>
  </w:style>
  <w:style w:type="paragraph" w:customStyle="1" w:styleId="296">
    <w:name w:val="表格"/>
    <w:basedOn w:val="1"/>
    <w:link w:val="295"/>
    <w:qFormat/>
    <w:uiPriority w:val="0"/>
    <w:pPr>
      <w:snapToGrid w:val="0"/>
      <w:spacing w:line="240" w:lineRule="auto"/>
      <w:ind w:firstLine="42" w:firstLineChars="21"/>
    </w:pPr>
    <w:rPr>
      <w:rFonts w:ascii="Times New Roman" w:hAnsi="宋体" w:eastAsia="宋体" w:cs="Times New Roman"/>
      <w:kern w:val="0"/>
      <w:sz w:val="20"/>
      <w:szCs w:val="20"/>
    </w:rPr>
  </w:style>
  <w:style w:type="character" w:customStyle="1" w:styleId="297">
    <w:name w:val="正文首行缩进 Char1"/>
    <w:qFormat/>
    <w:locked/>
    <w:uiPriority w:val="0"/>
    <w:rPr>
      <w:rFonts w:ascii="Times New Roman" w:hAnsi="Times New Roman" w:cs="Times New Roman"/>
      <w:color w:val="auto"/>
      <w:kern w:val="2"/>
      <w:sz w:val="21"/>
      <w:szCs w:val="24"/>
    </w:rPr>
  </w:style>
  <w:style w:type="character" w:customStyle="1" w:styleId="298">
    <w:name w:val="带编号样式 Char"/>
    <w:link w:val="299"/>
    <w:qFormat/>
    <w:uiPriority w:val="0"/>
    <w:rPr>
      <w:rFonts w:ascii="仿宋_GB2312" w:eastAsia="仿宋_GB2312"/>
      <w:color w:val="000000"/>
      <w:sz w:val="24"/>
    </w:rPr>
  </w:style>
  <w:style w:type="paragraph" w:customStyle="1" w:styleId="299">
    <w:name w:val="带编号样式"/>
    <w:basedOn w:val="1"/>
    <w:link w:val="298"/>
    <w:qFormat/>
    <w:uiPriority w:val="0"/>
    <w:pPr>
      <w:numPr>
        <w:ilvl w:val="0"/>
        <w:numId w:val="16"/>
      </w:numPr>
      <w:tabs>
        <w:tab w:val="left" w:pos="420"/>
      </w:tabs>
      <w:adjustRightInd w:val="0"/>
      <w:snapToGrid w:val="0"/>
    </w:pPr>
    <w:rPr>
      <w:rFonts w:ascii="仿宋_GB2312" w:hAnsi="Times New Roman" w:eastAsia="仿宋_GB2312" w:cs="Times New Roman"/>
      <w:color w:val="000000"/>
      <w:kern w:val="0"/>
      <w:sz w:val="24"/>
      <w:szCs w:val="20"/>
    </w:rPr>
  </w:style>
  <w:style w:type="character" w:customStyle="1" w:styleId="300">
    <w:name w:val="标题 4 Char Char"/>
    <w:qFormat/>
    <w:uiPriority w:val="0"/>
    <w:rPr>
      <w:rFonts w:ascii="Arial" w:hAnsi="Arial" w:eastAsia="黑体"/>
      <w:b/>
      <w:bCs/>
      <w:kern w:val="2"/>
      <w:sz w:val="28"/>
      <w:szCs w:val="28"/>
      <w:lang w:val="en-US" w:eastAsia="zh-CN" w:bidi="ar-SA"/>
    </w:rPr>
  </w:style>
  <w:style w:type="character" w:customStyle="1" w:styleId="301">
    <w:name w:val="artcontent"/>
    <w:qFormat/>
    <w:uiPriority w:val="0"/>
    <w:rPr>
      <w:rFonts w:hint="default" w:ascii="Tahoma" w:hAnsi="Tahoma" w:eastAsia="宋体" w:cs="Tahoma"/>
      <w:kern w:val="2"/>
      <w:sz w:val="28"/>
      <w:szCs w:val="28"/>
      <w:lang w:val="en-US" w:eastAsia="zh-CN" w:bidi="ar-SA"/>
    </w:rPr>
  </w:style>
  <w:style w:type="character" w:customStyle="1" w:styleId="302">
    <w:name w:val="日期 Char1"/>
    <w:qFormat/>
    <w:locked/>
    <w:uiPriority w:val="0"/>
    <w:rPr>
      <w:rFonts w:ascii="Copperplate Gothic Bold" w:hAnsi="Copperplate Gothic Bold" w:cs="Times New Roman"/>
      <w:color w:val="auto"/>
      <w:sz w:val="32"/>
      <w:szCs w:val="32"/>
    </w:rPr>
  </w:style>
  <w:style w:type="character" w:customStyle="1" w:styleId="303">
    <w:name w:val="Char Char Char Char Char"/>
    <w:qFormat/>
    <w:uiPriority w:val="0"/>
    <w:rPr>
      <w:rFonts w:ascii="Arial" w:hAnsi="Arial" w:eastAsia="黑体"/>
      <w:b/>
      <w:bCs/>
      <w:kern w:val="2"/>
      <w:sz w:val="28"/>
      <w:szCs w:val="28"/>
      <w:lang w:val="en-US" w:eastAsia="zh-CN" w:bidi="ar-SA"/>
    </w:rPr>
  </w:style>
  <w:style w:type="character" w:customStyle="1" w:styleId="304">
    <w:name w:val="px1233"/>
    <w:basedOn w:val="104"/>
    <w:qFormat/>
    <w:uiPriority w:val="0"/>
  </w:style>
  <w:style w:type="character" w:customStyle="1" w:styleId="305">
    <w:name w:val="表格内容"/>
    <w:qFormat/>
    <w:uiPriority w:val="0"/>
    <w:rPr>
      <w:sz w:val="24"/>
    </w:rPr>
  </w:style>
  <w:style w:type="character" w:customStyle="1" w:styleId="306">
    <w:name w:val="小标题 Char"/>
    <w:link w:val="307"/>
    <w:qFormat/>
    <w:uiPriority w:val="0"/>
    <w:rPr>
      <w:rFonts w:eastAsia="黑体"/>
      <w:kern w:val="2"/>
      <w:sz w:val="24"/>
    </w:rPr>
  </w:style>
  <w:style w:type="paragraph" w:customStyle="1" w:styleId="307">
    <w:name w:val="小标题"/>
    <w:basedOn w:val="34"/>
    <w:link w:val="306"/>
    <w:qFormat/>
    <w:uiPriority w:val="0"/>
    <w:rPr>
      <w:rFonts w:eastAsia="黑体"/>
      <w:sz w:val="24"/>
      <w:szCs w:val="20"/>
    </w:rPr>
  </w:style>
  <w:style w:type="character" w:customStyle="1" w:styleId="308">
    <w:name w:val="txt"/>
    <w:basedOn w:val="104"/>
    <w:qFormat/>
    <w:uiPriority w:val="0"/>
  </w:style>
  <w:style w:type="character" w:customStyle="1" w:styleId="309">
    <w:name w:val="正文文本 Char1"/>
    <w:qFormat/>
    <w:locked/>
    <w:uiPriority w:val="0"/>
    <w:rPr>
      <w:rFonts w:ascii="Copperplate Gothic Bold" w:hAnsi="Copperplate Gothic Bold" w:cs="Times New Roman"/>
      <w:color w:val="auto"/>
      <w:kern w:val="2"/>
      <w:sz w:val="28"/>
    </w:rPr>
  </w:style>
  <w:style w:type="character" w:customStyle="1" w:styleId="310">
    <w:name w:val="style1"/>
    <w:basedOn w:val="104"/>
    <w:qFormat/>
    <w:uiPriority w:val="0"/>
  </w:style>
  <w:style w:type="character" w:customStyle="1" w:styleId="311">
    <w:name w:val="链接"/>
    <w:qFormat/>
    <w:uiPriority w:val="0"/>
    <w:rPr>
      <w:color w:val="0000FF"/>
      <w:sz w:val="21"/>
      <w:szCs w:val="21"/>
      <w:u w:val="single"/>
    </w:rPr>
  </w:style>
  <w:style w:type="character" w:customStyle="1" w:styleId="312">
    <w:name w:val="(一)列表 Char"/>
    <w:link w:val="313"/>
    <w:qFormat/>
    <w:locked/>
    <w:uiPriority w:val="0"/>
    <w:rPr>
      <w:rFonts w:ascii="宋体" w:hAnsi="宋体"/>
      <w:b/>
      <w:color w:val="000000"/>
      <w:sz w:val="24"/>
      <w:szCs w:val="24"/>
    </w:rPr>
  </w:style>
  <w:style w:type="paragraph" w:customStyle="1" w:styleId="313">
    <w:name w:val="(一)列表"/>
    <w:basedOn w:val="1"/>
    <w:link w:val="312"/>
    <w:qFormat/>
    <w:uiPriority w:val="0"/>
    <w:pPr>
      <w:spacing w:beforeLines="50"/>
      <w:ind w:left="420" w:hanging="420"/>
    </w:pPr>
    <w:rPr>
      <w:rFonts w:ascii="宋体" w:hAnsi="宋体" w:eastAsia="宋体" w:cs="Times New Roman"/>
      <w:b/>
      <w:color w:val="000000"/>
      <w:kern w:val="0"/>
      <w:sz w:val="24"/>
      <w:szCs w:val="24"/>
    </w:rPr>
  </w:style>
  <w:style w:type="character" w:customStyle="1" w:styleId="314">
    <w:name w:val="正文首行缩进（绿盟科技） Char"/>
    <w:link w:val="315"/>
    <w:qFormat/>
    <w:uiPriority w:val="0"/>
    <w:rPr>
      <w:rFonts w:ascii="Arial" w:hAnsi="Arial"/>
      <w:sz w:val="21"/>
      <w:szCs w:val="21"/>
    </w:rPr>
  </w:style>
  <w:style w:type="paragraph" w:customStyle="1" w:styleId="315">
    <w:name w:val="正文首行缩进（绿盟科技）"/>
    <w:basedOn w:val="282"/>
    <w:link w:val="314"/>
    <w:qFormat/>
    <w:uiPriority w:val="0"/>
    <w:pPr>
      <w:spacing w:after="50"/>
      <w:ind w:firstLine="200" w:firstLineChars="200"/>
    </w:pPr>
  </w:style>
  <w:style w:type="character" w:customStyle="1" w:styleId="316">
    <w:name w:val="文档结构图 Char1"/>
    <w:qFormat/>
    <w:uiPriority w:val="0"/>
    <w:rPr>
      <w:rFonts w:eastAsia="宋体"/>
      <w:kern w:val="2"/>
      <w:sz w:val="21"/>
      <w:szCs w:val="24"/>
      <w:lang w:val="en-US" w:eastAsia="zh-CN" w:bidi="ar-SA"/>
    </w:rPr>
  </w:style>
  <w:style w:type="character" w:customStyle="1" w:styleId="317">
    <w:name w:val="bt"/>
    <w:basedOn w:val="104"/>
    <w:qFormat/>
    <w:uiPriority w:val="0"/>
  </w:style>
  <w:style w:type="character" w:customStyle="1" w:styleId="318">
    <w:name w:val="批注框文本 Char1"/>
    <w:qFormat/>
    <w:locked/>
    <w:uiPriority w:val="0"/>
    <w:rPr>
      <w:rFonts w:ascii="Times New Roman" w:hAnsi="Times New Roman" w:cs="Times New Roman"/>
      <w:color w:val="auto"/>
      <w:kern w:val="2"/>
      <w:sz w:val="18"/>
      <w:szCs w:val="18"/>
    </w:rPr>
  </w:style>
  <w:style w:type="character" w:customStyle="1" w:styleId="319">
    <w:name w:val="正文（首行缩进2字符） Char"/>
    <w:link w:val="320"/>
    <w:qFormat/>
    <w:uiPriority w:val="0"/>
    <w:rPr>
      <w:kern w:val="2"/>
      <w:sz w:val="21"/>
      <w:szCs w:val="21"/>
    </w:rPr>
  </w:style>
  <w:style w:type="paragraph" w:customStyle="1" w:styleId="320">
    <w:name w:val="正文（首行缩进2字符）"/>
    <w:basedOn w:val="1"/>
    <w:link w:val="319"/>
    <w:qFormat/>
    <w:uiPriority w:val="0"/>
    <w:pPr>
      <w:ind w:firstLine="420"/>
    </w:pPr>
    <w:rPr>
      <w:rFonts w:ascii="Times New Roman" w:hAnsi="Times New Roman" w:eastAsia="宋体" w:cs="Times New Roman"/>
      <w:szCs w:val="21"/>
    </w:rPr>
  </w:style>
  <w:style w:type="character" w:customStyle="1" w:styleId="321">
    <w:name w:val="标题2 Char Char"/>
    <w:link w:val="322"/>
    <w:qFormat/>
    <w:uiPriority w:val="0"/>
    <w:rPr>
      <w:rFonts w:ascii="Arial" w:hAnsi="Arial" w:cs="Arial"/>
      <w:b/>
      <w:bCs/>
      <w:spacing w:val="20"/>
      <w:kern w:val="28"/>
      <w:sz w:val="28"/>
      <w:szCs w:val="28"/>
      <w:lang w:eastAsia="en-US"/>
    </w:rPr>
  </w:style>
  <w:style w:type="paragraph" w:customStyle="1" w:styleId="322">
    <w:name w:val="标题2"/>
    <w:basedOn w:val="4"/>
    <w:link w:val="321"/>
    <w:qFormat/>
    <w:uiPriority w:val="0"/>
    <w:pPr>
      <w:keepLines w:val="0"/>
      <w:widowControl/>
      <w:numPr>
        <w:numId w:val="17"/>
      </w:numPr>
      <w:tabs>
        <w:tab w:val="left" w:pos="1560"/>
      </w:tabs>
      <w:adjustRightInd w:val="0"/>
      <w:spacing w:before="320" w:after="160" w:line="240" w:lineRule="auto"/>
    </w:pPr>
    <w:rPr>
      <w:rFonts w:eastAsia="宋体" w:cs="Arial"/>
      <w:spacing w:val="20"/>
      <w:kern w:val="28"/>
      <w:sz w:val="28"/>
      <w:szCs w:val="28"/>
      <w:lang w:eastAsia="en-US"/>
    </w:rPr>
  </w:style>
  <w:style w:type="character" w:customStyle="1" w:styleId="323">
    <w:name w:val="表题/图题 Char"/>
    <w:link w:val="324"/>
    <w:qFormat/>
    <w:locked/>
    <w:uiPriority w:val="0"/>
    <w:rPr>
      <w:rFonts w:hAnsi="宋体"/>
      <w:b/>
      <w:sz w:val="24"/>
      <w:szCs w:val="24"/>
    </w:rPr>
  </w:style>
  <w:style w:type="paragraph" w:customStyle="1" w:styleId="324">
    <w:name w:val="表题/图题"/>
    <w:basedOn w:val="1"/>
    <w:next w:val="1"/>
    <w:link w:val="323"/>
    <w:qFormat/>
    <w:uiPriority w:val="0"/>
    <w:pPr>
      <w:tabs>
        <w:tab w:val="left" w:pos="720"/>
      </w:tabs>
      <w:spacing w:line="240" w:lineRule="auto"/>
      <w:ind w:left="720" w:hanging="720"/>
      <w:jc w:val="center"/>
    </w:pPr>
    <w:rPr>
      <w:rFonts w:ascii="Times New Roman" w:hAnsi="宋体" w:eastAsia="宋体" w:cs="Times New Roman"/>
      <w:b/>
      <w:kern w:val="0"/>
      <w:sz w:val="24"/>
      <w:szCs w:val="24"/>
    </w:rPr>
  </w:style>
  <w:style w:type="character" w:customStyle="1" w:styleId="325">
    <w:name w:val="www序号1) Char"/>
    <w:link w:val="326"/>
    <w:qFormat/>
    <w:uiPriority w:val="0"/>
    <w:rPr>
      <w:rFonts w:eastAsia="仿宋"/>
      <w:sz w:val="24"/>
      <w:szCs w:val="24"/>
    </w:rPr>
  </w:style>
  <w:style w:type="paragraph" w:customStyle="1" w:styleId="326">
    <w:name w:val="www序号1)"/>
    <w:basedOn w:val="1"/>
    <w:link w:val="325"/>
    <w:qFormat/>
    <w:uiPriority w:val="0"/>
    <w:pPr>
      <w:tabs>
        <w:tab w:val="left" w:pos="2160"/>
      </w:tabs>
      <w:adjustRightInd w:val="0"/>
      <w:snapToGrid w:val="0"/>
      <w:ind w:left="2160" w:hanging="420"/>
    </w:pPr>
    <w:rPr>
      <w:rFonts w:ascii="Times New Roman" w:hAnsi="Times New Roman" w:eastAsia="仿宋" w:cs="Times New Roman"/>
      <w:kern w:val="0"/>
      <w:sz w:val="24"/>
      <w:szCs w:val="24"/>
    </w:rPr>
  </w:style>
  <w:style w:type="character" w:customStyle="1" w:styleId="327">
    <w:name w:val="title_emph1"/>
    <w:qFormat/>
    <w:uiPriority w:val="0"/>
    <w:rPr>
      <w:rFonts w:hint="default" w:ascii="Arial" w:hAnsi="Arial" w:cs="Arial"/>
      <w:b/>
      <w:bCs/>
      <w:sz w:val="20"/>
      <w:szCs w:val="20"/>
    </w:rPr>
  </w:style>
  <w:style w:type="character" w:customStyle="1" w:styleId="328">
    <w:name w:val="zi_01a1"/>
    <w:qFormat/>
    <w:uiPriority w:val="0"/>
    <w:rPr>
      <w:rFonts w:hint="eastAsia" w:ascii="宋体" w:hAnsi="宋体" w:eastAsia="宋体"/>
      <w:color w:val="4D5865"/>
      <w:sz w:val="18"/>
      <w:szCs w:val="18"/>
      <w:u w:val="none"/>
    </w:rPr>
  </w:style>
  <w:style w:type="character" w:customStyle="1" w:styleId="329">
    <w:name w:val="NS 样式正文 Char Char"/>
    <w:link w:val="330"/>
    <w:qFormat/>
    <w:uiPriority w:val="0"/>
    <w:rPr>
      <w:rFonts w:ascii="Arial" w:hAnsi="Arial" w:cs="Arial"/>
      <w:bCs/>
      <w:sz w:val="21"/>
      <w:szCs w:val="21"/>
    </w:rPr>
  </w:style>
  <w:style w:type="paragraph" w:customStyle="1" w:styleId="330">
    <w:name w:val="NS 样式正文"/>
    <w:basedOn w:val="1"/>
    <w:link w:val="329"/>
    <w:qFormat/>
    <w:uiPriority w:val="0"/>
    <w:pPr>
      <w:autoSpaceDE w:val="0"/>
      <w:autoSpaceDN w:val="0"/>
      <w:adjustRightInd w:val="0"/>
      <w:spacing w:after="156" w:afterLines="50" w:line="360" w:lineRule="exact"/>
      <w:ind w:firstLine="424" w:firstLineChars="202"/>
    </w:pPr>
    <w:rPr>
      <w:rFonts w:ascii="Arial" w:hAnsi="Arial" w:eastAsia="宋体" w:cs="Arial"/>
      <w:bCs/>
      <w:kern w:val="0"/>
      <w:szCs w:val="21"/>
    </w:rPr>
  </w:style>
  <w:style w:type="character" w:customStyle="1" w:styleId="331">
    <w:name w:val="正文（小四+1.25倍行距） Char"/>
    <w:link w:val="332"/>
    <w:qFormat/>
    <w:uiPriority w:val="0"/>
    <w:rPr>
      <w:sz w:val="24"/>
      <w:szCs w:val="24"/>
    </w:rPr>
  </w:style>
  <w:style w:type="paragraph" w:customStyle="1" w:styleId="332">
    <w:name w:val="正文（小四+1.25倍行距）"/>
    <w:basedOn w:val="1"/>
    <w:link w:val="331"/>
    <w:qFormat/>
    <w:uiPriority w:val="0"/>
    <w:pPr>
      <w:spacing w:afterLines="50" w:line="300" w:lineRule="auto"/>
      <w:ind w:firstLine="420"/>
    </w:pPr>
    <w:rPr>
      <w:rFonts w:ascii="Times New Roman" w:hAnsi="Times New Roman" w:eastAsia="宋体" w:cs="Times New Roman"/>
      <w:kern w:val="0"/>
      <w:sz w:val="24"/>
      <w:szCs w:val="24"/>
    </w:rPr>
  </w:style>
  <w:style w:type="character" w:customStyle="1" w:styleId="333">
    <w:name w:val="正文样式 Char"/>
    <w:link w:val="334"/>
    <w:qFormat/>
    <w:locked/>
    <w:uiPriority w:val="0"/>
    <w:rPr>
      <w:rFonts w:hAnsi="宋体"/>
      <w:sz w:val="24"/>
      <w:szCs w:val="24"/>
    </w:rPr>
  </w:style>
  <w:style w:type="paragraph" w:customStyle="1" w:styleId="334">
    <w:name w:val="正文样式"/>
    <w:basedOn w:val="1"/>
    <w:link w:val="333"/>
    <w:qFormat/>
    <w:uiPriority w:val="0"/>
    <w:pPr>
      <w:ind w:firstLine="480"/>
    </w:pPr>
    <w:rPr>
      <w:rFonts w:ascii="Times New Roman" w:hAnsi="宋体" w:eastAsia="宋体" w:cs="Times New Roman"/>
      <w:kern w:val="0"/>
      <w:sz w:val="24"/>
      <w:szCs w:val="24"/>
    </w:rPr>
  </w:style>
  <w:style w:type="character" w:customStyle="1" w:styleId="335">
    <w:name w:val="param-name"/>
    <w:basedOn w:val="104"/>
    <w:qFormat/>
    <w:uiPriority w:val="0"/>
  </w:style>
  <w:style w:type="character" w:customStyle="1" w:styleId="336">
    <w:name w:val="spantable1"/>
    <w:qFormat/>
    <w:uiPriority w:val="0"/>
    <w:rPr>
      <w:rFonts w:hint="default" w:ascii="ˎ̥" w:hAnsi="ˎ̥"/>
      <w:sz w:val="18"/>
      <w:szCs w:val="18"/>
    </w:rPr>
  </w:style>
  <w:style w:type="character" w:customStyle="1" w:styleId="337">
    <w:name w:val="Char Char4"/>
    <w:qFormat/>
    <w:uiPriority w:val="0"/>
    <w:rPr>
      <w:rFonts w:ascii="宋体" w:hAnsi="Courier New" w:eastAsia="宋体" w:cs="Courier New"/>
      <w:kern w:val="2"/>
      <w:sz w:val="21"/>
      <w:szCs w:val="21"/>
      <w:lang w:val="en-US" w:eastAsia="zh-CN" w:bidi="ar-SA"/>
    </w:rPr>
  </w:style>
  <w:style w:type="character" w:customStyle="1" w:styleId="338">
    <w:name w:val="正文文本缩进 2 Char1"/>
    <w:qFormat/>
    <w:locked/>
    <w:uiPriority w:val="0"/>
    <w:rPr>
      <w:rFonts w:ascii="楷体_GB2312" w:hAnsi="Times New Roman" w:eastAsia="楷体_GB2312" w:cs="Times New Roman"/>
      <w:color w:val="auto"/>
      <w:sz w:val="32"/>
      <w:szCs w:val="32"/>
    </w:rPr>
  </w:style>
  <w:style w:type="character" w:customStyle="1" w:styleId="339">
    <w:name w:val="info4"/>
    <w:qFormat/>
    <w:uiPriority w:val="0"/>
  </w:style>
  <w:style w:type="character" w:customStyle="1" w:styleId="340">
    <w:name w:val="页脚 Char Char"/>
    <w:qFormat/>
    <w:uiPriority w:val="0"/>
    <w:rPr>
      <w:rFonts w:eastAsia="宋体"/>
      <w:sz w:val="18"/>
      <w:szCs w:val="18"/>
      <w:lang w:bidi="ar-SA"/>
    </w:rPr>
  </w:style>
  <w:style w:type="character" w:customStyle="1" w:styleId="341">
    <w:name w:val="para1"/>
    <w:qFormat/>
    <w:uiPriority w:val="0"/>
    <w:rPr>
      <w:rFonts w:hint="default" w:ascii="Arial" w:hAnsi="Arial" w:cs="Arial"/>
      <w:sz w:val="18"/>
      <w:szCs w:val="18"/>
    </w:rPr>
  </w:style>
  <w:style w:type="character" w:customStyle="1" w:styleId="342">
    <w:name w:val="cucd-0 Char1"/>
    <w:link w:val="343"/>
    <w:qFormat/>
    <w:uiPriority w:val="0"/>
    <w:rPr>
      <w:sz w:val="24"/>
      <w:szCs w:val="24"/>
    </w:rPr>
  </w:style>
  <w:style w:type="paragraph" w:customStyle="1" w:styleId="343">
    <w:name w:val="cucd-0"/>
    <w:link w:val="342"/>
    <w:qFormat/>
    <w:uiPriority w:val="0"/>
    <w:pPr>
      <w:spacing w:line="360" w:lineRule="auto"/>
      <w:ind w:firstLine="480" w:firstLineChars="200"/>
    </w:pPr>
    <w:rPr>
      <w:rFonts w:ascii="Times New Roman" w:hAnsi="Times New Roman" w:eastAsia="宋体" w:cs="Times New Roman"/>
      <w:sz w:val="24"/>
      <w:szCs w:val="24"/>
      <w:lang w:val="en-US" w:eastAsia="zh-CN" w:bidi="ar-SA"/>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标题 Char1"/>
    <w:qFormat/>
    <w:locked/>
    <w:uiPriority w:val="0"/>
    <w:rPr>
      <w:rFonts w:ascii="Times New Roman" w:hAnsi="Times New Roman" w:cs="Times New Roman"/>
      <w:color w:val="auto"/>
      <w:kern w:val="2"/>
      <w:szCs w:val="24"/>
    </w:rPr>
  </w:style>
  <w:style w:type="character" w:customStyle="1" w:styleId="346">
    <w:name w:val="Body Char2"/>
    <w:link w:val="347"/>
    <w:qFormat/>
    <w:uiPriority w:val="0"/>
    <w:rPr>
      <w:rFonts w:ascii="Univers" w:hAnsi="Univers" w:eastAsia="Times New Roman"/>
      <w:szCs w:val="22"/>
    </w:rPr>
  </w:style>
  <w:style w:type="paragraph" w:customStyle="1" w:styleId="347">
    <w:name w:val="Body"/>
    <w:link w:val="346"/>
    <w:qFormat/>
    <w:uiPriority w:val="0"/>
    <w:pPr>
      <w:spacing w:before="120" w:after="60"/>
    </w:pPr>
    <w:rPr>
      <w:rFonts w:ascii="Univers" w:hAnsi="Univers" w:eastAsia="Times New Roman" w:cs="Times New Roman"/>
      <w:szCs w:val="22"/>
      <w:lang w:val="en-US" w:eastAsia="zh-CN" w:bidi="ar-SA"/>
    </w:rPr>
  </w:style>
  <w:style w:type="character" w:customStyle="1" w:styleId="348">
    <w:name w:val="纯文本 Char Char Char Char Char Char Char Char Char Char"/>
    <w:qFormat/>
    <w:uiPriority w:val="0"/>
    <w:rPr>
      <w:rFonts w:ascii="宋体" w:hAnsi="Courier New" w:eastAsia="宋体"/>
      <w:kern w:val="2"/>
      <w:sz w:val="21"/>
      <w:lang w:val="en-US" w:eastAsia="zh-CN" w:bidi="ar-SA"/>
    </w:rPr>
  </w:style>
  <w:style w:type="character" w:customStyle="1" w:styleId="349">
    <w:name w:val="正文样式二 Char"/>
    <w:link w:val="350"/>
    <w:qFormat/>
    <w:uiPriority w:val="0"/>
    <w:rPr>
      <w:rFonts w:ascii="宋体" w:hAnsi="宋体"/>
      <w:color w:val="000000"/>
      <w:sz w:val="24"/>
      <w:szCs w:val="24"/>
    </w:rPr>
  </w:style>
  <w:style w:type="paragraph" w:customStyle="1" w:styleId="350">
    <w:name w:val="正文样式二"/>
    <w:basedOn w:val="1"/>
    <w:link w:val="349"/>
    <w:qFormat/>
    <w:uiPriority w:val="0"/>
    <w:pPr>
      <w:ind w:firstLine="425"/>
    </w:pPr>
    <w:rPr>
      <w:rFonts w:ascii="宋体" w:hAnsi="宋体" w:eastAsia="宋体" w:cs="Times New Roman"/>
      <w:color w:val="000000"/>
      <w:kern w:val="0"/>
      <w:sz w:val="24"/>
      <w:szCs w:val="24"/>
    </w:rPr>
  </w:style>
  <w:style w:type="character" w:customStyle="1" w:styleId="351">
    <w:name w:val="批注文字 Char2"/>
    <w:basedOn w:val="104"/>
    <w:semiHidden/>
    <w:qFormat/>
    <w:uiPriority w:val="0"/>
    <w:rPr>
      <w:rFonts w:eastAsia="微软雅黑"/>
      <w:kern w:val="2"/>
      <w:sz w:val="21"/>
      <w:szCs w:val="24"/>
    </w:rPr>
  </w:style>
  <w:style w:type="character" w:customStyle="1" w:styleId="352">
    <w:name w:val="批注主题 Char1"/>
    <w:basedOn w:val="351"/>
    <w:semiHidden/>
    <w:qFormat/>
    <w:uiPriority w:val="0"/>
    <w:rPr>
      <w:rFonts w:eastAsia="微软雅黑"/>
      <w:b/>
      <w:bCs/>
      <w:kern w:val="2"/>
      <w:sz w:val="21"/>
      <w:szCs w:val="24"/>
    </w:rPr>
  </w:style>
  <w:style w:type="character" w:customStyle="1" w:styleId="353">
    <w:name w:val="正文文本缩进 2 Char2"/>
    <w:basedOn w:val="104"/>
    <w:qFormat/>
    <w:uiPriority w:val="0"/>
    <w:rPr>
      <w:rFonts w:eastAsia="微软雅黑"/>
      <w:kern w:val="2"/>
      <w:sz w:val="21"/>
      <w:szCs w:val="24"/>
    </w:rPr>
  </w:style>
  <w:style w:type="character" w:customStyle="1" w:styleId="354">
    <w:name w:val="正文文本 Char2"/>
    <w:basedOn w:val="104"/>
    <w:semiHidden/>
    <w:qFormat/>
    <w:uiPriority w:val="0"/>
    <w:rPr>
      <w:rFonts w:eastAsia="微软雅黑"/>
      <w:kern w:val="2"/>
      <w:sz w:val="21"/>
      <w:szCs w:val="24"/>
    </w:rPr>
  </w:style>
  <w:style w:type="character" w:customStyle="1" w:styleId="355">
    <w:name w:val="正文首行缩进 Char2"/>
    <w:basedOn w:val="134"/>
    <w:qFormat/>
    <w:uiPriority w:val="0"/>
    <w:rPr>
      <w:rFonts w:eastAsia="微软雅黑"/>
      <w:kern w:val="2"/>
      <w:sz w:val="21"/>
      <w:szCs w:val="24"/>
    </w:rPr>
  </w:style>
  <w:style w:type="character" w:customStyle="1" w:styleId="356">
    <w:name w:val="称呼 Char1"/>
    <w:basedOn w:val="104"/>
    <w:qFormat/>
    <w:uiPriority w:val="0"/>
    <w:rPr>
      <w:rFonts w:eastAsia="微软雅黑"/>
      <w:kern w:val="2"/>
      <w:sz w:val="21"/>
      <w:szCs w:val="24"/>
    </w:rPr>
  </w:style>
  <w:style w:type="paragraph" w:customStyle="1" w:styleId="357">
    <w:name w:val="（空）多级符号 Char Char"/>
    <w:basedOn w:val="1"/>
    <w:qFormat/>
    <w:uiPriority w:val="0"/>
    <w:pPr>
      <w:adjustRightInd w:val="0"/>
      <w:snapToGrid w:val="0"/>
      <w:ind w:firstLine="540" w:firstLineChars="225"/>
    </w:pPr>
    <w:rPr>
      <w:rFonts w:ascii="宋体" w:hAnsi="宋体" w:eastAsia="宋体" w:cs="Times New Roman"/>
      <w:sz w:val="24"/>
      <w:szCs w:val="24"/>
    </w:rPr>
  </w:style>
  <w:style w:type="paragraph" w:customStyle="1" w:styleId="358">
    <w:name w:val="我的正文"/>
    <w:basedOn w:val="1"/>
    <w:link w:val="359"/>
    <w:qFormat/>
    <w:uiPriority w:val="0"/>
    <w:pPr>
      <w:adjustRightInd w:val="0"/>
      <w:snapToGrid w:val="0"/>
      <w:spacing w:line="360" w:lineRule="exact"/>
      <w:ind w:right="210" w:rightChars="100"/>
    </w:pPr>
    <w:rPr>
      <w:rFonts w:ascii="Times New Roman" w:hAnsi="Times New Roman" w:eastAsia="宋体" w:cs="Times New Roman"/>
      <w:b/>
      <w:color w:val="000000"/>
      <w:szCs w:val="24"/>
    </w:rPr>
  </w:style>
  <w:style w:type="character" w:customStyle="1" w:styleId="359">
    <w:name w:val="我的正文 Char"/>
    <w:link w:val="358"/>
    <w:qFormat/>
    <w:uiPriority w:val="0"/>
    <w:rPr>
      <w:b/>
      <w:color w:val="000000"/>
      <w:kern w:val="2"/>
      <w:sz w:val="21"/>
      <w:szCs w:val="24"/>
    </w:rPr>
  </w:style>
  <w:style w:type="paragraph" w:customStyle="1" w:styleId="360">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361">
    <w:name w:val="Char Char Char Char Char Char Char Char Char"/>
    <w:basedOn w:val="1"/>
    <w:qFormat/>
    <w:uiPriority w:val="0"/>
    <w:pPr>
      <w:widowControl/>
      <w:spacing w:after="160" w:line="240" w:lineRule="exact"/>
    </w:pPr>
    <w:rPr>
      <w:rFonts w:ascii="Verdana" w:hAnsi="Verdana" w:eastAsia="仿宋_GB2312" w:cs="Times New Roman"/>
      <w:b/>
      <w:i/>
      <w:kern w:val="0"/>
      <w:sz w:val="24"/>
      <w:szCs w:val="24"/>
      <w:lang w:eastAsia="en-US"/>
    </w:rPr>
  </w:style>
  <w:style w:type="character" w:customStyle="1" w:styleId="362">
    <w:name w:val="文档结构图 Char2"/>
    <w:basedOn w:val="104"/>
    <w:semiHidden/>
    <w:qFormat/>
    <w:uiPriority w:val="0"/>
    <w:rPr>
      <w:rFonts w:ascii="宋体"/>
      <w:kern w:val="2"/>
      <w:sz w:val="18"/>
      <w:szCs w:val="18"/>
    </w:rPr>
  </w:style>
  <w:style w:type="character" w:customStyle="1" w:styleId="363">
    <w:name w:val="HTML 预设格式 Char1"/>
    <w:basedOn w:val="104"/>
    <w:qFormat/>
    <w:uiPriority w:val="0"/>
    <w:rPr>
      <w:rFonts w:ascii="Courier New" w:hAnsi="Courier New" w:eastAsia="微软雅黑" w:cs="Courier New"/>
      <w:kern w:val="2"/>
    </w:rPr>
  </w:style>
  <w:style w:type="character" w:customStyle="1" w:styleId="364">
    <w:name w:val="正文文本 2 Char1"/>
    <w:basedOn w:val="104"/>
    <w:semiHidden/>
    <w:qFormat/>
    <w:uiPriority w:val="0"/>
    <w:rPr>
      <w:rFonts w:eastAsia="微软雅黑"/>
      <w:kern w:val="2"/>
      <w:sz w:val="21"/>
      <w:szCs w:val="24"/>
    </w:rPr>
  </w:style>
  <w:style w:type="character" w:customStyle="1" w:styleId="365">
    <w:name w:val="正文文本缩进 Char2"/>
    <w:basedOn w:val="104"/>
    <w:semiHidden/>
    <w:qFormat/>
    <w:uiPriority w:val="0"/>
    <w:rPr>
      <w:rFonts w:eastAsia="微软雅黑"/>
      <w:kern w:val="2"/>
      <w:sz w:val="21"/>
      <w:szCs w:val="24"/>
    </w:rPr>
  </w:style>
  <w:style w:type="character" w:customStyle="1" w:styleId="366">
    <w:name w:val="正文文本 3 Char1"/>
    <w:basedOn w:val="104"/>
    <w:qFormat/>
    <w:uiPriority w:val="0"/>
    <w:rPr>
      <w:rFonts w:eastAsia="微软雅黑"/>
      <w:kern w:val="2"/>
      <w:sz w:val="16"/>
      <w:szCs w:val="16"/>
    </w:rPr>
  </w:style>
  <w:style w:type="paragraph" w:customStyle="1" w:styleId="367">
    <w:name w:val="Head1"/>
    <w:qFormat/>
    <w:uiPriority w:val="0"/>
    <w:pPr>
      <w:numPr>
        <w:ilvl w:val="1"/>
        <w:numId w:val="18"/>
      </w:numPr>
      <w:pBdr>
        <w:top w:val="single" w:color="auto" w:sz="6" w:space="1"/>
      </w:pBdr>
      <w:tabs>
        <w:tab w:val="left" w:pos="576"/>
      </w:tabs>
      <w:spacing w:before="28" w:after="28"/>
      <w:outlineLvl w:val="1"/>
    </w:pPr>
    <w:rPr>
      <w:rFonts w:ascii="Arial" w:hAnsi="Arial" w:eastAsia="宋体" w:cs="Times New Roman"/>
      <w:b/>
      <w:sz w:val="22"/>
      <w:lang w:val="en-US" w:eastAsia="en-US" w:bidi="ar-SA"/>
    </w:rPr>
  </w:style>
  <w:style w:type="paragraph" w:customStyle="1" w:styleId="368">
    <w:name w:val="Style Heading 3 + Line spacing:  1.5 lines"/>
    <w:basedOn w:val="5"/>
    <w:qFormat/>
    <w:uiPriority w:val="0"/>
    <w:pPr>
      <w:keepLines w:val="0"/>
      <w:widowControl/>
      <w:numPr>
        <w:numId w:val="19"/>
      </w:numPr>
      <w:tabs>
        <w:tab w:val="left" w:pos="720"/>
        <w:tab w:val="left" w:pos="1152"/>
      </w:tabs>
      <w:adjustRightInd w:val="0"/>
      <w:snapToGrid w:val="0"/>
      <w:spacing w:before="0" w:after="0" w:line="360" w:lineRule="auto"/>
      <w:ind w:left="236" w:leftChars="236"/>
    </w:pPr>
    <w:rPr>
      <w:rFonts w:ascii="Calibri" w:hAnsi="Calibri" w:eastAsia="黑体" w:cs="Times New Roman"/>
      <w:b w:val="0"/>
      <w:kern w:val="0"/>
      <w:sz w:val="28"/>
      <w:szCs w:val="20"/>
    </w:rPr>
  </w:style>
  <w:style w:type="paragraph" w:customStyle="1" w:styleId="369">
    <w:name w:val="xl33"/>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textAlignment w:val="top"/>
    </w:pPr>
    <w:rPr>
      <w:rFonts w:ascii="宋体" w:hAnsi="宋体" w:eastAsia="宋体" w:cs="Times New Roman"/>
      <w:kern w:val="0"/>
      <w:sz w:val="20"/>
      <w:szCs w:val="20"/>
    </w:rPr>
  </w:style>
  <w:style w:type="paragraph" w:customStyle="1" w:styleId="370">
    <w:name w:val="文章总标题"/>
    <w:basedOn w:val="1"/>
    <w:qFormat/>
    <w:uiPriority w:val="0"/>
    <w:pPr>
      <w:autoSpaceDE w:val="0"/>
      <w:autoSpaceDN w:val="0"/>
      <w:adjustRightInd w:val="0"/>
      <w:snapToGrid w:val="0"/>
      <w:spacing w:before="566" w:after="544" w:line="566" w:lineRule="atLeast"/>
      <w:jc w:val="center"/>
    </w:pPr>
    <w:rPr>
      <w:rFonts w:ascii="Arial" w:hAnsi="Arial" w:eastAsia="宋体" w:cs="Times New Roman"/>
      <w:color w:val="000000"/>
      <w:kern w:val="0"/>
      <w:sz w:val="54"/>
      <w:szCs w:val="54"/>
    </w:rPr>
  </w:style>
  <w:style w:type="paragraph" w:customStyle="1" w:styleId="371">
    <w:name w:val="Char Char Char"/>
    <w:basedOn w:val="1"/>
    <w:qFormat/>
    <w:uiPriority w:val="0"/>
    <w:pPr>
      <w:widowControl/>
      <w:adjustRightInd w:val="0"/>
      <w:snapToGrid w:val="0"/>
      <w:spacing w:after="160" w:line="240" w:lineRule="exact"/>
    </w:pPr>
    <w:rPr>
      <w:rFonts w:ascii="Verdana" w:hAnsi="Verdana" w:eastAsia="宋体" w:cs="Verdana"/>
      <w:kern w:val="0"/>
      <w:szCs w:val="21"/>
      <w:lang w:eastAsia="en-US"/>
    </w:rPr>
  </w:style>
  <w:style w:type="character" w:customStyle="1" w:styleId="372">
    <w:name w:val="HTML 地址 Char1"/>
    <w:basedOn w:val="104"/>
    <w:semiHidden/>
    <w:qFormat/>
    <w:uiPriority w:val="0"/>
    <w:rPr>
      <w:rFonts w:eastAsia="微软雅黑"/>
      <w:i/>
      <w:iCs/>
      <w:kern w:val="2"/>
      <w:sz w:val="21"/>
      <w:szCs w:val="24"/>
    </w:rPr>
  </w:style>
  <w:style w:type="paragraph" w:customStyle="1" w:styleId="373">
    <w:name w:val="金宏发行正文"/>
    <w:basedOn w:val="1"/>
    <w:qFormat/>
    <w:uiPriority w:val="0"/>
    <w:pPr>
      <w:adjustRightInd w:val="0"/>
      <w:snapToGrid w:val="0"/>
      <w:spacing w:line="500" w:lineRule="exact"/>
      <w:ind w:firstLine="560"/>
    </w:pPr>
    <w:rPr>
      <w:rFonts w:ascii="Times New Roman" w:hAnsi="Times New Roman" w:eastAsia="仿宋_GB2312" w:cs="Times New Roman"/>
      <w:sz w:val="28"/>
      <w:szCs w:val="20"/>
    </w:rPr>
  </w:style>
  <w:style w:type="paragraph" w:customStyle="1" w:styleId="374">
    <w:name w:val="xl2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pPr>
    <w:rPr>
      <w:rFonts w:ascii="宋体" w:hAnsi="宋体" w:eastAsia="宋体" w:cs="Times New Roman"/>
      <w:kern w:val="0"/>
      <w:sz w:val="20"/>
      <w:szCs w:val="20"/>
    </w:rPr>
  </w:style>
  <w:style w:type="paragraph" w:customStyle="1" w:styleId="375">
    <w:name w:val="style8"/>
    <w:basedOn w:val="1"/>
    <w:qFormat/>
    <w:uiPriority w:val="0"/>
    <w:pPr>
      <w:widowControl/>
      <w:spacing w:before="100" w:beforeAutospacing="1" w:after="100" w:afterAutospacing="1" w:line="240" w:lineRule="auto"/>
    </w:pPr>
    <w:rPr>
      <w:rFonts w:ascii="宋体" w:hAnsi="宋体" w:eastAsia="宋体" w:cs="宋体"/>
      <w:kern w:val="0"/>
      <w:sz w:val="24"/>
      <w:szCs w:val="24"/>
    </w:rPr>
  </w:style>
  <w:style w:type="character" w:customStyle="1" w:styleId="376">
    <w:name w:val="正文文本缩进 3 Char2"/>
    <w:basedOn w:val="104"/>
    <w:qFormat/>
    <w:uiPriority w:val="0"/>
    <w:rPr>
      <w:rFonts w:eastAsia="微软雅黑"/>
      <w:kern w:val="2"/>
      <w:sz w:val="16"/>
      <w:szCs w:val="16"/>
    </w:rPr>
  </w:style>
  <w:style w:type="paragraph" w:customStyle="1" w:styleId="377">
    <w:name w:val="PDGInstructions"/>
    <w:basedOn w:val="1"/>
    <w:qFormat/>
    <w:uiPriority w:val="0"/>
    <w:pPr>
      <w:widowControl/>
      <w:adjustRightInd w:val="0"/>
      <w:snapToGrid w:val="0"/>
      <w:spacing w:before="60" w:after="60"/>
      <w:ind w:right="360"/>
    </w:pPr>
    <w:rPr>
      <w:rFonts w:ascii="Garamond" w:hAnsi="Garamond" w:eastAsia="宋体" w:cs="Times New Roman"/>
      <w:color w:val="FF0000"/>
      <w:kern w:val="0"/>
      <w:sz w:val="24"/>
      <w:szCs w:val="20"/>
      <w:lang w:eastAsia="en-US"/>
    </w:rPr>
  </w:style>
  <w:style w:type="paragraph" w:customStyle="1" w:styleId="378">
    <w:name w:val="Bullet 1"/>
    <w:basedOn w:val="1"/>
    <w:qFormat/>
    <w:uiPriority w:val="0"/>
    <w:pPr>
      <w:widowControl/>
      <w:adjustRightInd w:val="0"/>
      <w:snapToGrid w:val="0"/>
    </w:pPr>
    <w:rPr>
      <w:rFonts w:ascii="Tahoma" w:hAnsi="Tahoma" w:eastAsia="宋体" w:cs="Tahoma"/>
      <w:kern w:val="0"/>
      <w:sz w:val="24"/>
      <w:szCs w:val="24"/>
      <w:lang w:eastAsia="en-US"/>
    </w:rPr>
  </w:style>
  <w:style w:type="paragraph" w:customStyle="1" w:styleId="379">
    <w:name w:val="Char Char1 Char Char Char Char Char Char Char Char Char Char Char Char Char Char"/>
    <w:basedOn w:val="1"/>
    <w:qFormat/>
    <w:uiPriority w:val="0"/>
    <w:pPr>
      <w:widowControl/>
      <w:spacing w:after="160" w:line="240" w:lineRule="exact"/>
    </w:pPr>
    <w:rPr>
      <w:rFonts w:ascii="Times New Roman" w:hAnsi="Times New Roman" w:eastAsia="宋体" w:cs="Times New Roman"/>
      <w:szCs w:val="20"/>
    </w:rPr>
  </w:style>
  <w:style w:type="paragraph" w:customStyle="1" w:styleId="380">
    <w:name w:val="xl3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jc w:val="center"/>
    </w:pPr>
    <w:rPr>
      <w:rFonts w:ascii="宋体" w:hAnsi="宋体" w:eastAsia="宋体" w:cs="Times New Roman"/>
      <w:kern w:val="0"/>
      <w:sz w:val="20"/>
      <w:szCs w:val="20"/>
    </w:rPr>
  </w:style>
  <w:style w:type="paragraph" w:customStyle="1" w:styleId="381">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82">
    <w:name w:val="普通正文"/>
    <w:basedOn w:val="1"/>
    <w:qFormat/>
    <w:uiPriority w:val="0"/>
    <w:pPr>
      <w:tabs>
        <w:tab w:val="left" w:pos="2880"/>
      </w:tabs>
      <w:adjustRightInd w:val="0"/>
      <w:snapToGrid w:val="0"/>
      <w:spacing w:before="120" w:after="120"/>
      <w:ind w:firstLine="480"/>
      <w:textAlignment w:val="baseline"/>
    </w:pPr>
    <w:rPr>
      <w:rFonts w:ascii="Arial" w:hAnsi="Arial" w:eastAsia="宋体" w:cs="Times New Roman"/>
      <w:kern w:val="0"/>
      <w:sz w:val="24"/>
      <w:szCs w:val="24"/>
    </w:rPr>
  </w:style>
  <w:style w:type="paragraph" w:customStyle="1" w:styleId="383">
    <w:name w:val="列出段落3"/>
    <w:basedOn w:val="1"/>
    <w:qFormat/>
    <w:uiPriority w:val="0"/>
    <w:pPr>
      <w:ind w:firstLine="420"/>
    </w:pPr>
    <w:rPr>
      <w:rFonts w:ascii="Calibri" w:hAnsi="Calibri" w:eastAsia="宋体" w:cs="Times New Roman"/>
    </w:rPr>
  </w:style>
  <w:style w:type="paragraph" w:customStyle="1" w:styleId="384">
    <w:name w:val="p15"/>
    <w:basedOn w:val="1"/>
    <w:qFormat/>
    <w:uiPriority w:val="0"/>
    <w:pPr>
      <w:widowControl/>
      <w:spacing w:before="100" w:beforeAutospacing="1" w:after="100" w:afterAutospacing="1" w:line="240" w:lineRule="auto"/>
    </w:pPr>
    <w:rPr>
      <w:rFonts w:ascii="宋体" w:hAnsi="宋体" w:eastAsia="宋体" w:cs="宋体"/>
      <w:kern w:val="0"/>
      <w:sz w:val="24"/>
      <w:szCs w:val="24"/>
    </w:rPr>
  </w:style>
  <w:style w:type="paragraph" w:customStyle="1" w:styleId="385">
    <w:name w:val="Level 4: (i)"/>
    <w:basedOn w:val="1"/>
    <w:qFormat/>
    <w:uiPriority w:val="0"/>
    <w:pPr>
      <w:widowControl/>
      <w:numPr>
        <w:ilvl w:val="6"/>
        <w:numId w:val="18"/>
      </w:numPr>
      <w:tabs>
        <w:tab w:val="left" w:pos="1440"/>
        <w:tab w:val="left" w:pos="1800"/>
      </w:tabs>
      <w:adjustRightInd w:val="0"/>
      <w:snapToGrid w:val="0"/>
      <w:spacing w:before="72" w:after="72"/>
      <w:outlineLvl w:val="6"/>
    </w:pPr>
    <w:rPr>
      <w:rFonts w:ascii="Arial" w:hAnsi="Arial" w:eastAsia="宋体" w:cs="Times New Roman"/>
      <w:kern w:val="0"/>
      <w:sz w:val="20"/>
      <w:szCs w:val="20"/>
      <w:lang w:eastAsia="en-US"/>
    </w:rPr>
  </w:style>
  <w:style w:type="paragraph" w:customStyle="1" w:styleId="386">
    <w:name w:val="项目"/>
    <w:basedOn w:val="34"/>
    <w:next w:val="34"/>
    <w:qFormat/>
    <w:uiPriority w:val="0"/>
  </w:style>
  <w:style w:type="character" w:customStyle="1" w:styleId="387">
    <w:name w:val="日期 Char2"/>
    <w:basedOn w:val="104"/>
    <w:semiHidden/>
    <w:qFormat/>
    <w:uiPriority w:val="0"/>
    <w:rPr>
      <w:rFonts w:eastAsia="微软雅黑"/>
      <w:kern w:val="2"/>
      <w:sz w:val="21"/>
      <w:szCs w:val="24"/>
    </w:rPr>
  </w:style>
  <w:style w:type="character" w:customStyle="1" w:styleId="388">
    <w:name w:val="正文首行缩进 2 Char2"/>
    <w:basedOn w:val="365"/>
    <w:semiHidden/>
    <w:qFormat/>
    <w:uiPriority w:val="0"/>
    <w:rPr>
      <w:rFonts w:eastAsia="微软雅黑"/>
      <w:kern w:val="2"/>
      <w:sz w:val="21"/>
      <w:szCs w:val="24"/>
    </w:rPr>
  </w:style>
  <w:style w:type="character" w:customStyle="1" w:styleId="389">
    <w:name w:val="标题 Char2"/>
    <w:basedOn w:val="104"/>
    <w:qFormat/>
    <w:uiPriority w:val="0"/>
    <w:rPr>
      <w:rFonts w:asciiTheme="majorHAnsi" w:hAnsiTheme="majorHAnsi" w:cstheme="majorBidi"/>
      <w:b/>
      <w:bCs/>
      <w:kern w:val="2"/>
      <w:sz w:val="32"/>
      <w:szCs w:val="32"/>
    </w:rPr>
  </w:style>
  <w:style w:type="paragraph" w:customStyle="1" w:styleId="390">
    <w:name w:val="节标题"/>
    <w:basedOn w:val="1"/>
    <w:qFormat/>
    <w:uiPriority w:val="0"/>
    <w:pPr>
      <w:autoSpaceDE w:val="0"/>
      <w:autoSpaceDN w:val="0"/>
      <w:adjustRightInd w:val="0"/>
      <w:snapToGrid w:val="0"/>
      <w:spacing w:line="289" w:lineRule="atLeast"/>
      <w:jc w:val="center"/>
    </w:pPr>
    <w:rPr>
      <w:rFonts w:ascii="Times New Roman" w:hAnsi="Times New Roman" w:eastAsia="宋体" w:cs="Times New Roman"/>
      <w:color w:val="000000"/>
      <w:kern w:val="0"/>
      <w:sz w:val="28"/>
      <w:szCs w:val="28"/>
    </w:rPr>
  </w:style>
  <w:style w:type="paragraph" w:customStyle="1" w:styleId="391">
    <w:name w:val="样式 标题 5 + 右侧:  -0.18 字符"/>
    <w:basedOn w:val="1"/>
    <w:qFormat/>
    <w:uiPriority w:val="0"/>
    <w:pPr>
      <w:tabs>
        <w:tab w:val="left" w:pos="1008"/>
      </w:tabs>
      <w:spacing w:line="240" w:lineRule="auto"/>
    </w:pPr>
    <w:rPr>
      <w:rFonts w:ascii="Times New Roman" w:hAnsi="Times New Roman" w:eastAsia="宋体" w:cs="Times New Roman"/>
      <w:szCs w:val="24"/>
    </w:rPr>
  </w:style>
  <w:style w:type="paragraph" w:customStyle="1" w:styleId="392">
    <w:name w:val="正文 项目"/>
    <w:basedOn w:val="1"/>
    <w:qFormat/>
    <w:uiPriority w:val="0"/>
    <w:pPr>
      <w:widowControl/>
      <w:numPr>
        <w:ilvl w:val="0"/>
        <w:numId w:val="20"/>
      </w:numPr>
      <w:spacing w:after="120" w:line="440" w:lineRule="exact"/>
    </w:pPr>
    <w:rPr>
      <w:rFonts w:ascii="仿宋_GB2312" w:hAnsi="仿宋_GB2312" w:eastAsia="仿宋_GB2312" w:cs="Times New Roman"/>
      <w:sz w:val="24"/>
      <w:szCs w:val="20"/>
    </w:rPr>
  </w:style>
  <w:style w:type="paragraph" w:customStyle="1" w:styleId="393">
    <w:name w:val="Default Text"/>
    <w:basedOn w:val="1"/>
    <w:qFormat/>
    <w:uiPriority w:val="0"/>
    <w:pPr>
      <w:widowControl/>
      <w:adjustRightInd w:val="0"/>
      <w:snapToGrid w:val="0"/>
    </w:pPr>
    <w:rPr>
      <w:rFonts w:ascii="Tahoma" w:hAnsi="Tahoma" w:eastAsia="宋体" w:cs="Tahoma"/>
      <w:kern w:val="0"/>
      <w:sz w:val="24"/>
      <w:szCs w:val="24"/>
      <w:lang w:eastAsia="en-US"/>
    </w:rPr>
  </w:style>
  <w:style w:type="paragraph" w:customStyle="1" w:styleId="394">
    <w:name w:val="文章附标题"/>
    <w:basedOn w:val="1"/>
    <w:qFormat/>
    <w:uiPriority w:val="0"/>
    <w:pPr>
      <w:autoSpaceDE w:val="0"/>
      <w:autoSpaceDN w:val="0"/>
      <w:adjustRightInd w:val="0"/>
      <w:snapToGrid w:val="0"/>
      <w:spacing w:before="187" w:after="175" w:line="374" w:lineRule="atLeast"/>
      <w:jc w:val="center"/>
    </w:pPr>
    <w:rPr>
      <w:rFonts w:ascii="Times New Roman" w:hAnsi="Times New Roman" w:eastAsia="宋体" w:cs="Times New Roman"/>
      <w:color w:val="000000"/>
      <w:kern w:val="0"/>
      <w:sz w:val="36"/>
      <w:szCs w:val="36"/>
    </w:rPr>
  </w:style>
  <w:style w:type="paragraph" w:customStyle="1" w:styleId="395">
    <w:name w:val="章标题"/>
    <w:basedOn w:val="1"/>
    <w:qFormat/>
    <w:uiPriority w:val="0"/>
    <w:pPr>
      <w:autoSpaceDE w:val="0"/>
      <w:autoSpaceDN w:val="0"/>
      <w:adjustRightInd w:val="0"/>
      <w:snapToGrid w:val="0"/>
      <w:spacing w:before="158" w:after="153" w:line="323" w:lineRule="atLeast"/>
      <w:jc w:val="center"/>
    </w:pPr>
    <w:rPr>
      <w:rFonts w:ascii="Arial" w:hAnsi="Arial" w:eastAsia="宋体" w:cs="Times New Roman"/>
      <w:color w:val="000000"/>
      <w:kern w:val="0"/>
      <w:sz w:val="31"/>
      <w:szCs w:val="31"/>
    </w:rPr>
  </w:style>
  <w:style w:type="paragraph" w:customStyle="1" w:styleId="396">
    <w:name w:val="正文1"/>
    <w:basedOn w:val="1"/>
    <w:link w:val="397"/>
    <w:qFormat/>
    <w:uiPriority w:val="0"/>
    <w:pPr>
      <w:adjustRightInd w:val="0"/>
      <w:snapToGrid w:val="0"/>
      <w:spacing w:line="480" w:lineRule="atLeast"/>
      <w:ind w:firstLine="567"/>
    </w:pPr>
    <w:rPr>
      <w:rFonts w:ascii="Times New Roman" w:hAnsi="Times New Roman" w:eastAsia="宋体" w:cs="Times New Roman"/>
      <w:spacing w:val="5"/>
      <w:sz w:val="28"/>
      <w:szCs w:val="20"/>
    </w:rPr>
  </w:style>
  <w:style w:type="character" w:customStyle="1" w:styleId="397">
    <w:name w:val="正文1 Char"/>
    <w:link w:val="396"/>
    <w:qFormat/>
    <w:uiPriority w:val="0"/>
    <w:rPr>
      <w:spacing w:val="5"/>
      <w:kern w:val="2"/>
      <w:sz w:val="28"/>
    </w:rPr>
  </w:style>
  <w:style w:type="paragraph" w:customStyle="1" w:styleId="398">
    <w:name w:val="正文缩进1"/>
    <w:basedOn w:val="1"/>
    <w:qFormat/>
    <w:uiPriority w:val="0"/>
    <w:pPr>
      <w:spacing w:line="240" w:lineRule="auto"/>
      <w:ind w:firstLine="420"/>
    </w:pPr>
    <w:rPr>
      <w:rFonts w:ascii="Calibri" w:hAnsi="Calibri" w:eastAsia="宋体" w:cs="Times New Roman"/>
    </w:rPr>
  </w:style>
  <w:style w:type="paragraph" w:customStyle="1" w:styleId="399">
    <w:name w:val="xl54"/>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Arial" w:hAnsi="Arial" w:eastAsia="Arial Unicode MS" w:cs="Arial"/>
      <w:b/>
      <w:bCs/>
      <w:kern w:val="0"/>
      <w:sz w:val="20"/>
      <w:szCs w:val="20"/>
    </w:rPr>
  </w:style>
  <w:style w:type="paragraph" w:customStyle="1" w:styleId="400">
    <w:name w:val="样式 正文文本缩进 + 左侧:  2 字符 首行缩进:  2 字符"/>
    <w:basedOn w:val="35"/>
    <w:qFormat/>
    <w:uiPriority w:val="0"/>
    <w:pPr>
      <w:tabs>
        <w:tab w:val="left" w:pos="360"/>
        <w:tab w:val="left" w:pos="540"/>
      </w:tabs>
      <w:adjustRightInd w:val="0"/>
      <w:spacing w:after="0" w:line="520" w:lineRule="exact"/>
      <w:ind w:left="200" w:leftChars="0" w:firstLine="560"/>
    </w:pPr>
    <w:rPr>
      <w:rFonts w:ascii="仿宋_GB2312" w:eastAsia="仿宋_GB2312"/>
      <w:kern w:val="0"/>
      <w:sz w:val="28"/>
      <w:szCs w:val="20"/>
    </w:rPr>
  </w:style>
  <w:style w:type="paragraph" w:customStyle="1" w:styleId="401">
    <w:name w:val="List Paragraph11"/>
    <w:basedOn w:val="1"/>
    <w:qFormat/>
    <w:uiPriority w:val="0"/>
    <w:pPr>
      <w:ind w:firstLine="420"/>
    </w:pPr>
    <w:rPr>
      <w:rFonts w:ascii="Calibri" w:hAnsi="Calibri" w:eastAsia="宋体" w:cs="黑体"/>
      <w:sz w:val="24"/>
    </w:rPr>
  </w:style>
  <w:style w:type="paragraph" w:customStyle="1" w:styleId="402">
    <w:name w:val="图"/>
    <w:basedOn w:val="1"/>
    <w:qFormat/>
    <w:uiPriority w:val="0"/>
    <w:pPr>
      <w:keepNext/>
      <w:adjustRightInd w:val="0"/>
      <w:snapToGri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403">
    <w:name w:val="标题 4（绿盟科技）"/>
    <w:basedOn w:val="6"/>
    <w:next w:val="1"/>
    <w:qFormat/>
    <w:uiPriority w:val="0"/>
    <w:pPr>
      <w:widowControl/>
      <w:numPr>
        <w:numId w:val="21"/>
      </w:numPr>
      <w:adjustRightInd w:val="0"/>
      <w:snapToGrid w:val="0"/>
      <w:spacing w:before="0" w:after="0" w:line="360" w:lineRule="auto"/>
    </w:pPr>
    <w:rPr>
      <w:rFonts w:ascii="微软雅黑" w:hAnsi="微软雅黑" w:eastAsia="黑体" w:cs="微软雅黑"/>
      <w:bCs w:val="0"/>
      <w:kern w:val="0"/>
    </w:rPr>
  </w:style>
  <w:style w:type="paragraph" w:customStyle="1" w:styleId="404">
    <w:name w:val="默认段落字体 Para Char Char Char Char Char Char Char Char Char Char"/>
    <w:basedOn w:val="1"/>
    <w:qFormat/>
    <w:uiPriority w:val="0"/>
    <w:pPr>
      <w:spacing w:line="240" w:lineRule="auto"/>
    </w:pPr>
    <w:rPr>
      <w:rFonts w:ascii="Times New Roman" w:hAnsi="Times New Roman" w:eastAsia="宋体" w:cs="Times New Roman"/>
      <w:sz w:val="28"/>
      <w:szCs w:val="20"/>
    </w:rPr>
  </w:style>
  <w:style w:type="paragraph" w:customStyle="1" w:styleId="405">
    <w:name w:val="TableHead"/>
    <w:qFormat/>
    <w:uiPriority w:val="0"/>
    <w:pPr>
      <w:shd w:val="clear" w:color="auto" w:fill="09357A"/>
      <w:jc w:val="center"/>
    </w:pPr>
    <w:rPr>
      <w:rFonts w:ascii="Century Gothic" w:hAnsi="Century Gothic" w:eastAsia="Times New Roman" w:cs="Times New Roman"/>
      <w:b/>
      <w:snapToGrid w:val="0"/>
      <w:color w:val="FFFFFF"/>
      <w:sz w:val="22"/>
      <w:szCs w:val="22"/>
      <w:lang w:val="en-US" w:eastAsia="zh-CN" w:bidi="ar-SA"/>
    </w:rPr>
  </w:style>
  <w:style w:type="paragraph" w:customStyle="1" w:styleId="406">
    <w:name w:val="Level 1: a."/>
    <w:qFormat/>
    <w:uiPriority w:val="0"/>
    <w:pPr>
      <w:numPr>
        <w:ilvl w:val="3"/>
        <w:numId w:val="18"/>
      </w:numPr>
      <w:tabs>
        <w:tab w:val="left" w:pos="360"/>
        <w:tab w:val="left" w:pos="720"/>
      </w:tabs>
      <w:spacing w:before="72" w:after="72"/>
      <w:jc w:val="both"/>
      <w:outlineLvl w:val="3"/>
    </w:pPr>
    <w:rPr>
      <w:rFonts w:ascii="Arial" w:hAnsi="Arial" w:eastAsia="宋体" w:cs="Times New Roman"/>
      <w:lang w:val="en-US" w:eastAsia="en-US" w:bidi="ar-SA"/>
    </w:rPr>
  </w:style>
  <w:style w:type="paragraph" w:customStyle="1" w:styleId="407">
    <w:name w:val="RFI Heading 1st Level"/>
    <w:basedOn w:val="1"/>
    <w:qFormat/>
    <w:uiPriority w:val="0"/>
    <w:pPr>
      <w:widowControl/>
      <w:adjustRightInd w:val="0"/>
      <w:snapToGrid w:val="0"/>
      <w:spacing w:before="120" w:after="240"/>
    </w:pPr>
    <w:rPr>
      <w:rFonts w:ascii="Arial (W1)" w:hAnsi="Arial (W1)" w:eastAsia="宋体" w:cs="Times New Roman"/>
      <w:b/>
      <w:bCs/>
      <w:color w:val="0000FF"/>
      <w:kern w:val="0"/>
      <w:sz w:val="32"/>
      <w:szCs w:val="24"/>
      <w:lang w:val="en-GB"/>
    </w:rPr>
  </w:style>
  <w:style w:type="paragraph" w:customStyle="1" w:styleId="40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pPr>
    <w:rPr>
      <w:rFonts w:ascii="Times New Roman" w:hAnsi="Times New Roman" w:eastAsia="宋体" w:cs="Times New Roman"/>
      <w:sz w:val="28"/>
      <w:szCs w:val="20"/>
    </w:rPr>
  </w:style>
  <w:style w:type="paragraph" w:customStyle="1" w:styleId="409">
    <w:name w:val="Normal 1.0"/>
    <w:basedOn w:val="1"/>
    <w:qFormat/>
    <w:uiPriority w:val="0"/>
    <w:pPr>
      <w:keepLines/>
      <w:widowControl/>
      <w:adjustRightInd w:val="0"/>
      <w:snapToGrid w:val="0"/>
      <w:spacing w:before="180" w:after="120"/>
      <w:ind w:left="1440"/>
    </w:pPr>
    <w:rPr>
      <w:rFonts w:ascii="Times New Roman" w:hAnsi="Times New Roman" w:eastAsia="宋体" w:cs="Times New Roman"/>
      <w:kern w:val="0"/>
      <w:sz w:val="24"/>
      <w:szCs w:val="24"/>
      <w:lang w:val="en-GB" w:eastAsia="en-US"/>
    </w:rPr>
  </w:style>
  <w:style w:type="paragraph" w:customStyle="1" w:styleId="410">
    <w:name w:val="一级条标题"/>
    <w:next w:val="411"/>
    <w:qFormat/>
    <w:uiPriority w:val="0"/>
    <w:pPr>
      <w:tabs>
        <w:tab w:val="left" w:pos="1125"/>
      </w:tabs>
      <w:ind w:hanging="480"/>
      <w:outlineLvl w:val="2"/>
    </w:pPr>
    <w:rPr>
      <w:rFonts w:ascii="Times New Roman" w:hAnsi="Times New Roman" w:eastAsia="黑体" w:cs="Times New Roman"/>
      <w:sz w:val="21"/>
      <w:lang w:val="en-US" w:eastAsia="zh-CN" w:bidi="ar-SA"/>
    </w:rPr>
  </w:style>
  <w:style w:type="paragraph" w:customStyle="1" w:styleId="411">
    <w:name w:val="段"/>
    <w:link w:val="412"/>
    <w:qFormat/>
    <w:uiPriority w:val="0"/>
    <w:pPr>
      <w:autoSpaceDE w:val="0"/>
      <w:autoSpaceDN w:val="0"/>
      <w:ind w:firstLine="200" w:firstLineChars="200"/>
      <w:jc w:val="both"/>
    </w:pPr>
    <w:rPr>
      <w:rFonts w:ascii="宋体" w:hAnsi="Times New Roman" w:eastAsia="宋体" w:cs="Times New Roman"/>
      <w:kern w:val="2"/>
      <w:sz w:val="21"/>
      <w:szCs w:val="24"/>
      <w:lang w:val="en-US" w:eastAsia="zh-CN" w:bidi="ar-SA"/>
    </w:rPr>
  </w:style>
  <w:style w:type="character" w:customStyle="1" w:styleId="412">
    <w:name w:val="段 Char Char"/>
    <w:link w:val="411"/>
    <w:qFormat/>
    <w:uiPriority w:val="0"/>
    <w:rPr>
      <w:rFonts w:ascii="宋体"/>
      <w:kern w:val="2"/>
      <w:sz w:val="21"/>
      <w:szCs w:val="24"/>
    </w:rPr>
  </w:style>
  <w:style w:type="paragraph" w:customStyle="1" w:styleId="413">
    <w:name w:val="二级条标题"/>
    <w:basedOn w:val="410"/>
    <w:next w:val="411"/>
    <w:qFormat/>
    <w:uiPriority w:val="0"/>
    <w:pPr>
      <w:outlineLvl w:val="3"/>
    </w:pPr>
  </w:style>
  <w:style w:type="paragraph" w:customStyle="1" w:styleId="414">
    <w:name w:val="xl48"/>
    <w:basedOn w:val="1"/>
    <w:qFormat/>
    <w:uiPriority w:val="0"/>
    <w:pPr>
      <w:widowControl/>
      <w:pBdr>
        <w:bottom w:val="single" w:color="auto" w:sz="4" w:space="0"/>
      </w:pBdr>
      <w:spacing w:before="100" w:beforeAutospacing="1" w:after="100" w:afterAutospacing="1" w:line="240" w:lineRule="auto"/>
      <w:jc w:val="center"/>
    </w:pPr>
    <w:rPr>
      <w:rFonts w:ascii="Times New Roman" w:hAnsi="Times New Roman" w:eastAsia="Arial Unicode MS" w:cs="Times New Roman"/>
      <w:kern w:val="0"/>
      <w:sz w:val="24"/>
      <w:szCs w:val="24"/>
    </w:rPr>
  </w:style>
  <w:style w:type="paragraph" w:customStyle="1" w:styleId="415">
    <w:name w:val="Tabletext"/>
    <w:basedOn w:val="1"/>
    <w:qFormat/>
    <w:uiPriority w:val="0"/>
    <w:pPr>
      <w:keepLines/>
      <w:adjustRightInd w:val="0"/>
      <w:snapToGrid w:val="0"/>
      <w:spacing w:after="120" w:line="240" w:lineRule="atLeast"/>
    </w:pPr>
    <w:rPr>
      <w:rFonts w:ascii="Times New Roman" w:hAnsi="Times New Roman" w:eastAsia="宋体" w:cs="Times New Roman"/>
      <w:kern w:val="0"/>
      <w:sz w:val="24"/>
      <w:szCs w:val="20"/>
      <w:lang w:eastAsia="en-US"/>
    </w:rPr>
  </w:style>
  <w:style w:type="paragraph" w:customStyle="1" w:styleId="416">
    <w:name w:val="(符号)五标题1.1.1"/>
    <w:basedOn w:val="1"/>
    <w:qFormat/>
    <w:uiPriority w:val="0"/>
    <w:pPr>
      <w:tabs>
        <w:tab w:val="left" w:pos="1000"/>
      </w:tabs>
      <w:spacing w:line="500" w:lineRule="exact"/>
    </w:pPr>
    <w:rPr>
      <w:rFonts w:ascii="宋体" w:hAnsi="宋体" w:eastAsia="宋体" w:cs="宋体"/>
      <w:color w:val="000000"/>
      <w:sz w:val="24"/>
      <w:szCs w:val="20"/>
    </w:rPr>
  </w:style>
  <w:style w:type="paragraph" w:customStyle="1" w:styleId="417">
    <w:name w:val="xl23"/>
    <w:basedOn w:val="1"/>
    <w:qFormat/>
    <w:uiPriority w:val="0"/>
    <w:pPr>
      <w:widowControl/>
      <w:adjustRightInd w:val="0"/>
      <w:snapToGrid w:val="0"/>
      <w:spacing w:before="100" w:beforeAutospacing="1" w:after="100" w:afterAutospacing="1"/>
      <w:textAlignment w:val="top"/>
    </w:pPr>
    <w:rPr>
      <w:rFonts w:ascii="Times New Roman" w:hAnsi="Times New Roman" w:eastAsia="宋体" w:cs="Times New Roman"/>
      <w:kern w:val="0"/>
      <w:sz w:val="24"/>
      <w:szCs w:val="24"/>
    </w:rPr>
  </w:style>
  <w:style w:type="paragraph" w:customStyle="1" w:styleId="418">
    <w:name w:val="xl30"/>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textAlignment w:val="top"/>
    </w:pPr>
    <w:rPr>
      <w:rFonts w:ascii="宋体" w:hAnsi="宋体" w:eastAsia="宋体" w:cs="Times New Roman"/>
      <w:kern w:val="0"/>
      <w:sz w:val="20"/>
      <w:szCs w:val="20"/>
    </w:rPr>
  </w:style>
  <w:style w:type="paragraph" w:customStyle="1" w:styleId="419">
    <w:name w:val="样式5"/>
    <w:basedOn w:val="1"/>
    <w:link w:val="420"/>
    <w:qFormat/>
    <w:uiPriority w:val="0"/>
    <w:pPr>
      <w:spacing w:before="30" w:after="30" w:line="240" w:lineRule="auto"/>
    </w:pPr>
    <w:rPr>
      <w:rFonts w:ascii="黑体" w:hAnsi="宋体" w:eastAsia="黑体" w:cs="Times New Roman"/>
      <w:sz w:val="24"/>
      <w:szCs w:val="20"/>
    </w:rPr>
  </w:style>
  <w:style w:type="character" w:customStyle="1" w:styleId="420">
    <w:name w:val="样式5 Char"/>
    <w:link w:val="419"/>
    <w:qFormat/>
    <w:uiPriority w:val="0"/>
    <w:rPr>
      <w:rFonts w:ascii="黑体" w:hAnsi="宋体" w:eastAsia="黑体"/>
      <w:kern w:val="2"/>
      <w:sz w:val="24"/>
    </w:rPr>
  </w:style>
  <w:style w:type="paragraph" w:customStyle="1" w:styleId="421">
    <w:name w:val="Level 2: 1."/>
    <w:qFormat/>
    <w:uiPriority w:val="0"/>
    <w:pPr>
      <w:numPr>
        <w:ilvl w:val="4"/>
        <w:numId w:val="18"/>
      </w:numPr>
      <w:tabs>
        <w:tab w:val="left" w:pos="720"/>
      </w:tabs>
      <w:spacing w:before="72" w:after="72"/>
      <w:jc w:val="both"/>
      <w:outlineLvl w:val="4"/>
    </w:pPr>
    <w:rPr>
      <w:rFonts w:ascii="Arial" w:hAnsi="Arial" w:eastAsia="宋体" w:cs="Times New Roman"/>
      <w:lang w:val="en-US" w:eastAsia="en-US" w:bidi="ar-SA"/>
    </w:rPr>
  </w:style>
  <w:style w:type="paragraph" w:customStyle="1" w:styleId="422">
    <w:name w:val="1.1 Header2"/>
    <w:basedOn w:val="1"/>
    <w:qFormat/>
    <w:uiPriority w:val="0"/>
    <w:pPr>
      <w:widowControl/>
      <w:adjustRightInd w:val="0"/>
      <w:snapToGrid w:val="0"/>
    </w:pPr>
    <w:rPr>
      <w:rFonts w:ascii="宋体" w:hAnsi="宋体" w:eastAsia="宋体" w:cs="Times New Roman"/>
      <w:color w:val="000000"/>
      <w:kern w:val="0"/>
      <w:sz w:val="24"/>
      <w:szCs w:val="21"/>
    </w:rPr>
  </w:style>
  <w:style w:type="paragraph" w:customStyle="1" w:styleId="423">
    <w:name w:val="纯文本1"/>
    <w:basedOn w:val="1"/>
    <w:qFormat/>
    <w:uiPriority w:val="0"/>
    <w:pPr>
      <w:adjustRightInd w:val="0"/>
      <w:spacing w:line="240" w:lineRule="auto"/>
      <w:textAlignment w:val="baseline"/>
    </w:pPr>
    <w:rPr>
      <w:rFonts w:ascii="宋体" w:hAnsi="Courier New" w:eastAsia="楷体_GB2312" w:cs="Times New Roman"/>
      <w:sz w:val="26"/>
      <w:szCs w:val="20"/>
    </w:rPr>
  </w:style>
  <w:style w:type="paragraph" w:customStyle="1" w:styleId="424">
    <w:name w:val="表格标注（绿盟科技）"/>
    <w:basedOn w:val="425"/>
    <w:next w:val="1"/>
    <w:qFormat/>
    <w:uiPriority w:val="0"/>
    <w:pPr>
      <w:numPr>
        <w:ilvl w:val="7"/>
      </w:numPr>
    </w:pPr>
  </w:style>
  <w:style w:type="paragraph" w:customStyle="1" w:styleId="425">
    <w:name w:val="插图标注（绿盟科技）"/>
    <w:next w:val="1"/>
    <w:qFormat/>
    <w:uiPriority w:val="0"/>
    <w:pPr>
      <w:numPr>
        <w:ilvl w:val="6"/>
        <w:numId w:val="21"/>
      </w:numPr>
      <w:spacing w:after="156"/>
      <w:jc w:val="center"/>
    </w:pPr>
    <w:rPr>
      <w:rFonts w:ascii="Arial" w:hAnsi="Arial" w:eastAsia="宋体" w:cs="Arial"/>
      <w:sz w:val="21"/>
      <w:szCs w:val="21"/>
      <w:lang w:val="en-US" w:eastAsia="zh-CN" w:bidi="ar-SA"/>
    </w:rPr>
  </w:style>
  <w:style w:type="paragraph" w:customStyle="1" w:styleId="426">
    <w:name w:val="正文格式"/>
    <w:basedOn w:val="1"/>
    <w:qFormat/>
    <w:uiPriority w:val="0"/>
    <w:pPr>
      <w:widowControl/>
      <w:autoSpaceDE w:val="0"/>
      <w:autoSpaceDN w:val="0"/>
      <w:adjustRightInd w:val="0"/>
      <w:snapToGrid w:val="0"/>
      <w:spacing w:line="360" w:lineRule="atLeast"/>
      <w:textAlignment w:val="baseline"/>
    </w:pPr>
    <w:rPr>
      <w:rFonts w:ascii="Times New Roman" w:hAnsi="Times New Roman" w:eastAsia="宋体" w:cs="Times New Roman"/>
      <w:kern w:val="0"/>
      <w:sz w:val="24"/>
      <w:szCs w:val="20"/>
    </w:rPr>
  </w:style>
  <w:style w:type="paragraph" w:customStyle="1" w:styleId="427">
    <w:name w:val="xl39"/>
    <w:basedOn w:val="1"/>
    <w:qFormat/>
    <w:uiPriority w:val="0"/>
    <w:pPr>
      <w:widowControl/>
      <w:pBdr>
        <w:left w:val="single" w:color="auto" w:sz="4" w:space="0"/>
        <w:bottom w:val="single" w:color="auto" w:sz="4" w:space="0"/>
        <w:right w:val="single" w:color="auto" w:sz="4" w:space="0"/>
      </w:pBdr>
      <w:adjustRightInd w:val="0"/>
      <w:snapToGrid w:val="0"/>
      <w:spacing w:before="100" w:beforeAutospacing="1" w:after="100" w:afterAutospacing="1"/>
      <w:jc w:val="center"/>
    </w:pPr>
    <w:rPr>
      <w:rFonts w:ascii="宋体" w:hAnsi="宋体" w:eastAsia="宋体" w:cs="Times New Roman"/>
      <w:kern w:val="0"/>
      <w:sz w:val="20"/>
      <w:szCs w:val="20"/>
    </w:rPr>
  </w:style>
  <w:style w:type="paragraph" w:customStyle="1" w:styleId="428">
    <w:name w:val="标题 1（绿盟科技）"/>
    <w:basedOn w:val="3"/>
    <w:next w:val="1"/>
    <w:qFormat/>
    <w:uiPriority w:val="0"/>
    <w:pPr>
      <w:pageBreakBefore w:val="0"/>
      <w:numPr>
        <w:numId w:val="21"/>
      </w:numPr>
      <w:pBdr>
        <w:bottom w:val="single" w:color="auto" w:sz="48" w:space="1"/>
      </w:pBdr>
      <w:adjustRightInd w:val="0"/>
      <w:snapToGrid w:val="0"/>
      <w:spacing w:before="600" w:after="120" w:line="576" w:lineRule="auto"/>
    </w:pPr>
    <w:rPr>
      <w:rFonts w:ascii="Arial" w:hAnsi="Arial" w:eastAsia="黑体" w:cs="Times New Roman"/>
    </w:rPr>
  </w:style>
  <w:style w:type="paragraph" w:customStyle="1" w:styleId="429">
    <w:name w:val="RFI text from 3rd Level"/>
    <w:basedOn w:val="430"/>
    <w:qFormat/>
    <w:uiPriority w:val="0"/>
    <w:pPr>
      <w:numPr>
        <w:ilvl w:val="0"/>
        <w:numId w:val="0"/>
      </w:numPr>
      <w:tabs>
        <w:tab w:val="left" w:pos="360"/>
        <w:tab w:val="left" w:pos="720"/>
        <w:tab w:val="left" w:pos="1080"/>
      </w:tabs>
    </w:pPr>
    <w:rPr>
      <w:b w:val="0"/>
      <w:lang w:eastAsia="zh-CN"/>
    </w:rPr>
  </w:style>
  <w:style w:type="paragraph" w:customStyle="1" w:styleId="430">
    <w:name w:val="RFI text from 2nd Level"/>
    <w:basedOn w:val="431"/>
    <w:qFormat/>
    <w:uiPriority w:val="0"/>
    <w:pPr>
      <w:numPr>
        <w:ilvl w:val="1"/>
        <w:numId w:val="22"/>
      </w:numPr>
      <w:tabs>
        <w:tab w:val="left" w:pos="360"/>
        <w:tab w:val="left" w:pos="720"/>
      </w:tabs>
      <w:ind w:left="720"/>
    </w:pPr>
    <w:rPr>
      <w:b/>
      <w:bCs/>
      <w:color w:val="auto"/>
    </w:rPr>
  </w:style>
  <w:style w:type="paragraph" w:customStyle="1" w:styleId="431">
    <w:name w:val="RFI Heading 3rd Level"/>
    <w:basedOn w:val="1"/>
    <w:qFormat/>
    <w:uiPriority w:val="0"/>
    <w:pPr>
      <w:widowControl/>
      <w:numPr>
        <w:ilvl w:val="0"/>
        <w:numId w:val="23"/>
      </w:numPr>
      <w:tabs>
        <w:tab w:val="left" w:pos="720"/>
      </w:tabs>
      <w:adjustRightInd w:val="0"/>
      <w:snapToGrid w:val="0"/>
    </w:pPr>
    <w:rPr>
      <w:rFonts w:ascii="Arial (W1)" w:hAnsi="Arial (W1)" w:eastAsia="宋体" w:cs="Times New Roman"/>
      <w:color w:val="000000"/>
      <w:kern w:val="0"/>
      <w:sz w:val="24"/>
      <w:szCs w:val="24"/>
      <w:lang w:val="en-GB" w:eastAsia="en-US"/>
    </w:rPr>
  </w:style>
  <w:style w:type="paragraph" w:customStyle="1" w:styleId="432">
    <w:name w:val="条目2"/>
    <w:basedOn w:val="46"/>
    <w:qFormat/>
    <w:uiPriority w:val="0"/>
    <w:pPr>
      <w:numPr>
        <w:ilvl w:val="0"/>
        <w:numId w:val="24"/>
      </w:numPr>
      <w:tabs>
        <w:tab w:val="left" w:pos="420"/>
      </w:tabs>
      <w:snapToGrid w:val="0"/>
      <w:spacing w:line="360" w:lineRule="auto"/>
    </w:pPr>
    <w:rPr>
      <w:rFonts w:eastAsia="仿宋" w:cs="Courier New"/>
      <w:snapToGrid/>
      <w:color w:val="000000"/>
      <w:kern w:val="0"/>
      <w:sz w:val="24"/>
    </w:rPr>
  </w:style>
  <w:style w:type="paragraph" w:customStyle="1" w:styleId="433">
    <w:name w:val="(符号)三标题1.1"/>
    <w:basedOn w:val="1"/>
    <w:qFormat/>
    <w:uiPriority w:val="0"/>
    <w:pPr>
      <w:tabs>
        <w:tab w:val="left" w:pos="420"/>
      </w:tabs>
      <w:spacing w:before="140" w:after="140" w:line="500" w:lineRule="exact"/>
      <w:outlineLvl w:val="2"/>
    </w:pPr>
    <w:rPr>
      <w:rFonts w:ascii="楷体_GB2312" w:hAnsi="宋体" w:eastAsia="楷体_GB2312" w:cs="宋体"/>
      <w:b/>
      <w:bCs/>
      <w:sz w:val="28"/>
      <w:szCs w:val="20"/>
    </w:rPr>
  </w:style>
  <w:style w:type="paragraph" w:customStyle="1" w:styleId="434">
    <w:name w:val="目录2"/>
    <w:basedOn w:val="1"/>
    <w:qFormat/>
    <w:uiPriority w:val="0"/>
    <w:pPr>
      <w:tabs>
        <w:tab w:val="left" w:leader="dot" w:pos="7370"/>
      </w:tabs>
      <w:autoSpaceDE w:val="0"/>
      <w:autoSpaceDN w:val="0"/>
      <w:adjustRightInd w:val="0"/>
      <w:snapToGrid w:val="0"/>
      <w:spacing w:line="317" w:lineRule="atLeast"/>
      <w:ind w:firstLine="209"/>
    </w:pPr>
    <w:rPr>
      <w:rFonts w:ascii="Times New Roman" w:hAnsi="Times New Roman" w:eastAsia="宋体" w:cs="Times New Roman"/>
      <w:color w:val="000000"/>
      <w:kern w:val="0"/>
      <w:szCs w:val="21"/>
    </w:rPr>
  </w:style>
  <w:style w:type="paragraph" w:customStyle="1" w:styleId="435">
    <w:name w:val="图例"/>
    <w:basedOn w:val="1"/>
    <w:next w:val="52"/>
    <w:qFormat/>
    <w:uiPriority w:val="0"/>
    <w:pPr>
      <w:spacing w:line="300" w:lineRule="auto"/>
      <w:jc w:val="center"/>
    </w:pPr>
    <w:rPr>
      <w:rFonts w:ascii="宋体" w:hAnsi="Calibri" w:eastAsia="宋体" w:cs="黑体"/>
      <w:sz w:val="18"/>
      <w:szCs w:val="18"/>
    </w:rPr>
  </w:style>
  <w:style w:type="paragraph" w:customStyle="1" w:styleId="436">
    <w:name w:val="样式 样式 样式 样式 标题"/>
    <w:basedOn w:val="1"/>
    <w:qFormat/>
    <w:uiPriority w:val="0"/>
    <w:pPr>
      <w:keepNext/>
      <w:keepLines/>
      <w:tabs>
        <w:tab w:val="left" w:pos="709"/>
      </w:tabs>
      <w:autoSpaceDE w:val="0"/>
      <w:autoSpaceDN w:val="0"/>
      <w:adjustRightInd w:val="0"/>
      <w:spacing w:before="240" w:line="240" w:lineRule="auto"/>
      <w:ind w:left="709" w:hanging="709"/>
    </w:pPr>
    <w:rPr>
      <w:rFonts w:ascii="宋体" w:hAnsi="Times New Roman" w:eastAsia="宋体" w:cs="Times New Roman"/>
      <w:b/>
      <w:bCs/>
      <w:color w:val="000000"/>
      <w:kern w:val="0"/>
      <w:szCs w:val="21"/>
    </w:rPr>
  </w:style>
  <w:style w:type="paragraph" w:customStyle="1" w:styleId="437">
    <w:name w:val="表格数据"/>
    <w:qFormat/>
    <w:uiPriority w:val="0"/>
    <w:rPr>
      <w:rFonts w:ascii="Times New Roman" w:hAnsi="Times New Roman" w:eastAsia="宋体" w:cs="宋体"/>
      <w:lang w:val="en-US" w:eastAsia="zh-CN" w:bidi="ar-SA"/>
    </w:rPr>
  </w:style>
  <w:style w:type="paragraph" w:customStyle="1" w:styleId="438">
    <w:name w:val="bt_content"/>
    <w:basedOn w:val="1"/>
    <w:qFormat/>
    <w:uiPriority w:val="0"/>
    <w:pPr>
      <w:widowControl/>
      <w:adjustRightInd w:val="0"/>
      <w:snapToGrid w:val="0"/>
      <w:spacing w:before="100" w:beforeAutospacing="1" w:after="100" w:afterAutospacing="1"/>
    </w:pPr>
    <w:rPr>
      <w:rFonts w:ascii="宋体" w:hAnsi="宋体" w:eastAsia="宋体" w:cs="宋体"/>
      <w:kern w:val="0"/>
      <w:sz w:val="24"/>
      <w:szCs w:val="24"/>
    </w:rPr>
  </w:style>
  <w:style w:type="paragraph" w:customStyle="1" w:styleId="439">
    <w:name w:val="顺序编号1"/>
    <w:basedOn w:val="1"/>
    <w:qFormat/>
    <w:uiPriority w:val="0"/>
    <w:pPr>
      <w:adjustRightInd w:val="0"/>
      <w:snapToGrid w:val="0"/>
      <w:spacing w:afterLines="50"/>
    </w:pPr>
    <w:rPr>
      <w:rFonts w:ascii="Times New Roman" w:hAnsi="Times New Roman" w:eastAsia="宋体" w:cs="Times New Roman"/>
      <w:szCs w:val="24"/>
    </w:rPr>
  </w:style>
  <w:style w:type="paragraph" w:customStyle="1" w:styleId="440">
    <w:name w:val="小节标题"/>
    <w:basedOn w:val="1"/>
    <w:qFormat/>
    <w:uiPriority w:val="0"/>
    <w:pPr>
      <w:autoSpaceDE w:val="0"/>
      <w:autoSpaceDN w:val="0"/>
      <w:adjustRightInd w:val="0"/>
      <w:snapToGrid w:val="0"/>
      <w:spacing w:before="175" w:after="102" w:line="351" w:lineRule="atLeast"/>
    </w:pPr>
    <w:rPr>
      <w:rFonts w:ascii="Times New Roman" w:hAnsi="Times New Roman" w:eastAsia="宋体" w:cs="Times New Roman"/>
      <w:color w:val="000000"/>
      <w:kern w:val="0"/>
      <w:szCs w:val="21"/>
    </w:rPr>
  </w:style>
  <w:style w:type="paragraph" w:customStyle="1" w:styleId="441">
    <w:name w:val="Level 5: (1)"/>
    <w:basedOn w:val="1"/>
    <w:qFormat/>
    <w:uiPriority w:val="0"/>
    <w:pPr>
      <w:widowControl/>
      <w:numPr>
        <w:ilvl w:val="7"/>
        <w:numId w:val="18"/>
      </w:numPr>
      <w:tabs>
        <w:tab w:val="left" w:pos="1800"/>
      </w:tabs>
      <w:adjustRightInd w:val="0"/>
      <w:snapToGrid w:val="0"/>
      <w:spacing w:before="72" w:after="72"/>
      <w:outlineLvl w:val="7"/>
    </w:pPr>
    <w:rPr>
      <w:rFonts w:ascii="Arial" w:hAnsi="Arial" w:eastAsia="宋体" w:cs="Times New Roman"/>
      <w:kern w:val="0"/>
      <w:sz w:val="20"/>
      <w:szCs w:val="20"/>
      <w:lang w:eastAsia="en-US"/>
    </w:rPr>
  </w:style>
  <w:style w:type="paragraph" w:customStyle="1" w:styleId="442">
    <w:name w:val="目录4"/>
    <w:basedOn w:val="1"/>
    <w:qFormat/>
    <w:uiPriority w:val="0"/>
    <w:pPr>
      <w:tabs>
        <w:tab w:val="left" w:leader="dot" w:pos="7370"/>
      </w:tabs>
      <w:autoSpaceDE w:val="0"/>
      <w:autoSpaceDN w:val="0"/>
      <w:adjustRightInd w:val="0"/>
      <w:snapToGrid w:val="0"/>
      <w:spacing w:line="317" w:lineRule="atLeast"/>
      <w:ind w:firstLine="629"/>
    </w:pPr>
    <w:rPr>
      <w:rFonts w:ascii="Times New Roman" w:hAnsi="Times New Roman" w:eastAsia="宋体" w:cs="Times New Roman"/>
      <w:color w:val="000000"/>
      <w:kern w:val="0"/>
      <w:szCs w:val="21"/>
    </w:rPr>
  </w:style>
  <w:style w:type="paragraph" w:customStyle="1" w:styleId="443">
    <w:name w:val="标题 3（绿盟科技）"/>
    <w:basedOn w:val="5"/>
    <w:next w:val="1"/>
    <w:qFormat/>
    <w:uiPriority w:val="0"/>
    <w:pPr>
      <w:numPr>
        <w:numId w:val="21"/>
      </w:numPr>
      <w:tabs>
        <w:tab w:val="left" w:pos="960"/>
      </w:tabs>
      <w:adjustRightInd w:val="0"/>
      <w:snapToGrid w:val="0"/>
      <w:spacing w:before="0" w:after="0" w:line="360" w:lineRule="auto"/>
    </w:pPr>
    <w:rPr>
      <w:rFonts w:ascii="Arial" w:hAnsi="Arial" w:eastAsia="黑体" w:cs="微软雅黑"/>
      <w:bCs w:val="0"/>
      <w:kern w:val="0"/>
      <w:szCs w:val="30"/>
    </w:rPr>
  </w:style>
  <w:style w:type="paragraph" w:customStyle="1" w:styleId="444">
    <w:name w:val="文档正文"/>
    <w:basedOn w:val="1"/>
    <w:link w:val="445"/>
    <w:qFormat/>
    <w:uiPriority w:val="0"/>
    <w:pPr>
      <w:adjustRightInd w:val="0"/>
      <w:snapToGrid w:val="0"/>
    </w:pPr>
    <w:rPr>
      <w:rFonts w:ascii="Arial" w:hAnsi="Arial" w:eastAsia="宋体" w:cs="Arial"/>
      <w:bCs/>
      <w:sz w:val="24"/>
      <w:szCs w:val="24"/>
    </w:rPr>
  </w:style>
  <w:style w:type="character" w:customStyle="1" w:styleId="445">
    <w:name w:val="文档正文 Char"/>
    <w:basedOn w:val="104"/>
    <w:link w:val="444"/>
    <w:qFormat/>
    <w:uiPriority w:val="0"/>
    <w:rPr>
      <w:rFonts w:ascii="Arial" w:hAnsi="Arial" w:cs="Arial"/>
      <w:bCs/>
      <w:kern w:val="2"/>
      <w:sz w:val="24"/>
      <w:szCs w:val="24"/>
    </w:rPr>
  </w:style>
  <w:style w:type="paragraph" w:customStyle="1" w:styleId="446">
    <w:name w:val="Char Char1 Char"/>
    <w:basedOn w:val="1"/>
    <w:qFormat/>
    <w:uiPriority w:val="0"/>
    <w:pPr>
      <w:widowControl/>
      <w:spacing w:after="160" w:line="240" w:lineRule="exact"/>
    </w:pPr>
    <w:rPr>
      <w:rFonts w:ascii="Verdana" w:hAnsi="Verdana" w:eastAsia="Times New Roman" w:cs="Times New Roman"/>
      <w:kern w:val="0"/>
      <w:sz w:val="24"/>
      <w:szCs w:val="20"/>
      <w:lang w:eastAsia="en-US"/>
    </w:rPr>
  </w:style>
  <w:style w:type="paragraph" w:customStyle="1" w:styleId="447">
    <w:name w:val="Char Char Char Char Char1 Char"/>
    <w:basedOn w:val="1"/>
    <w:qFormat/>
    <w:uiPriority w:val="0"/>
    <w:pPr>
      <w:spacing w:line="240" w:lineRule="auto"/>
    </w:pPr>
    <w:rPr>
      <w:rFonts w:ascii="Tahoma" w:hAnsi="Tahoma" w:eastAsia="宋体" w:cs="Times New Roman"/>
      <w:sz w:val="24"/>
      <w:szCs w:val="20"/>
    </w:rPr>
  </w:style>
  <w:style w:type="paragraph" w:customStyle="1" w:styleId="448">
    <w:name w:val="CR正文带符号"/>
    <w:basedOn w:val="449"/>
    <w:qFormat/>
    <w:uiPriority w:val="0"/>
    <w:pPr>
      <w:tabs>
        <w:tab w:val="left" w:pos="284"/>
      </w:tabs>
      <w:ind w:left="420" w:hanging="420"/>
    </w:pPr>
  </w:style>
  <w:style w:type="paragraph" w:customStyle="1" w:styleId="449">
    <w:name w:val="CR正文"/>
    <w:basedOn w:val="1"/>
    <w:qFormat/>
    <w:uiPriority w:val="0"/>
    <w:pPr>
      <w:spacing w:line="240" w:lineRule="auto"/>
      <w:ind w:right="210" w:firstLine="420"/>
    </w:pPr>
    <w:rPr>
      <w:rFonts w:ascii="Calibri" w:hAnsi="Calibri" w:cs="Times New Roman"/>
      <w:sz w:val="24"/>
      <w:szCs w:val="21"/>
    </w:rPr>
  </w:style>
  <w:style w:type="paragraph" w:customStyle="1" w:styleId="450">
    <w:name w:val="NS 二级项目编号"/>
    <w:basedOn w:val="1"/>
    <w:qFormat/>
    <w:uiPriority w:val="0"/>
    <w:pPr>
      <w:numPr>
        <w:ilvl w:val="0"/>
        <w:numId w:val="25"/>
      </w:numPr>
      <w:tabs>
        <w:tab w:val="left" w:pos="840"/>
      </w:tabs>
      <w:spacing w:line="360" w:lineRule="exact"/>
    </w:pPr>
    <w:rPr>
      <w:rFonts w:ascii="宋体" w:hAnsi="宋体" w:eastAsia="宋体" w:cs="Arial"/>
      <w:szCs w:val="24"/>
    </w:rPr>
  </w:style>
  <w:style w:type="paragraph" w:customStyle="1" w:styleId="451">
    <w:name w:val="标题1"/>
    <w:basedOn w:val="86"/>
    <w:qFormat/>
    <w:uiPriority w:val="0"/>
  </w:style>
  <w:style w:type="paragraph" w:customStyle="1" w:styleId="452">
    <w:name w:val="xl34"/>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pPr>
    <w:rPr>
      <w:rFonts w:ascii="Times New Roman" w:hAnsi="Times New Roman" w:eastAsia="宋体" w:cs="Times New Roman"/>
      <w:kern w:val="0"/>
      <w:sz w:val="20"/>
      <w:szCs w:val="20"/>
    </w:rPr>
  </w:style>
  <w:style w:type="paragraph" w:customStyle="1" w:styleId="453">
    <w:name w:val="标题 5（有编号）（绿盟科技）"/>
    <w:basedOn w:val="1"/>
    <w:next w:val="1"/>
    <w:qFormat/>
    <w:uiPriority w:val="0"/>
    <w:pPr>
      <w:keepNext/>
      <w:keepLines/>
      <w:numPr>
        <w:ilvl w:val="4"/>
        <w:numId w:val="21"/>
      </w:numPr>
      <w:spacing w:before="280" w:after="156" w:line="377" w:lineRule="auto"/>
      <w:outlineLvl w:val="4"/>
    </w:pPr>
    <w:rPr>
      <w:rFonts w:ascii="Arial" w:hAnsi="Arial" w:eastAsia="黑体" w:cs="Times New Roman"/>
      <w:b/>
      <w:kern w:val="0"/>
      <w:sz w:val="24"/>
      <w:szCs w:val="28"/>
    </w:rPr>
  </w:style>
  <w:style w:type="paragraph" w:customStyle="1" w:styleId="454">
    <w:name w:val="Char Char1"/>
    <w:basedOn w:val="1"/>
    <w:qFormat/>
    <w:uiPriority w:val="0"/>
    <w:pPr>
      <w:widowControl/>
      <w:numPr>
        <w:ilvl w:val="0"/>
        <w:numId w:val="26"/>
      </w:numPr>
      <w:spacing w:after="160" w:line="240" w:lineRule="exact"/>
    </w:pPr>
    <w:rPr>
      <w:rFonts w:ascii="Times New Roman" w:hAnsi="Times New Roman" w:eastAsia="仿宋_GB2312" w:cs="Times New Roman"/>
      <w:sz w:val="28"/>
      <w:szCs w:val="24"/>
    </w:rPr>
  </w:style>
  <w:style w:type="paragraph" w:customStyle="1" w:styleId="455">
    <w:name w:val="标题6"/>
    <w:basedOn w:val="1"/>
    <w:next w:val="3"/>
    <w:qFormat/>
    <w:uiPriority w:val="0"/>
    <w:pPr>
      <w:widowControl/>
      <w:adjustRightInd w:val="0"/>
      <w:snapToGrid w:val="0"/>
      <w:spacing w:beforeLines="50" w:afterLines="50" w:line="520" w:lineRule="atLeast"/>
    </w:pPr>
    <w:rPr>
      <w:rFonts w:ascii="Times New Roman" w:hAnsi="Times New Roman" w:eastAsia="宋体" w:cs="Arial"/>
      <w:b/>
      <w:sz w:val="24"/>
      <w:szCs w:val="24"/>
    </w:rPr>
  </w:style>
  <w:style w:type="paragraph" w:customStyle="1" w:styleId="456">
    <w:name w:val="reader-word-layer"/>
    <w:basedOn w:val="1"/>
    <w:qFormat/>
    <w:uiPriority w:val="0"/>
    <w:pPr>
      <w:widowControl/>
      <w:spacing w:before="100" w:beforeAutospacing="1" w:after="100" w:afterAutospacing="1" w:line="240" w:lineRule="auto"/>
    </w:pPr>
    <w:rPr>
      <w:rFonts w:ascii="宋体" w:hAnsi="宋体" w:eastAsia="宋体" w:cs="宋体"/>
      <w:kern w:val="0"/>
      <w:sz w:val="24"/>
      <w:szCs w:val="24"/>
    </w:rPr>
  </w:style>
  <w:style w:type="paragraph" w:customStyle="1" w:styleId="457">
    <w:name w:val="RFI abc 1st Level"/>
    <w:basedOn w:val="1"/>
    <w:qFormat/>
    <w:uiPriority w:val="0"/>
    <w:pPr>
      <w:widowControl/>
      <w:numPr>
        <w:ilvl w:val="0"/>
        <w:numId w:val="27"/>
      </w:numPr>
      <w:tabs>
        <w:tab w:val="left" w:pos="1440"/>
      </w:tabs>
      <w:adjustRightInd w:val="0"/>
      <w:snapToGrid w:val="0"/>
      <w:ind w:left="1440"/>
    </w:pPr>
    <w:rPr>
      <w:rFonts w:ascii="Arial (W1)" w:hAnsi="Arial (W1)" w:eastAsia="宋体" w:cs="Times New Roman"/>
      <w:kern w:val="0"/>
      <w:sz w:val="24"/>
      <w:szCs w:val="24"/>
      <w:lang w:val="en-GB" w:eastAsia="en-US"/>
    </w:rPr>
  </w:style>
  <w:style w:type="paragraph" w:customStyle="1" w:styleId="458">
    <w:name w:val="RFI List 2"/>
    <w:basedOn w:val="459"/>
    <w:qFormat/>
    <w:uiPriority w:val="0"/>
    <w:pPr>
      <w:numPr>
        <w:numId w:val="28"/>
      </w:numPr>
      <w:tabs>
        <w:tab w:val="left" w:pos="360"/>
        <w:tab w:val="left" w:pos="720"/>
        <w:tab w:val="left" w:pos="1800"/>
      </w:tabs>
    </w:pPr>
    <w:rPr>
      <w:rFonts w:eastAsia="Times New Roman"/>
      <w:b w:val="0"/>
      <w:bCs/>
    </w:rPr>
  </w:style>
  <w:style w:type="paragraph" w:customStyle="1" w:styleId="459">
    <w:name w:val="RFI List 1"/>
    <w:basedOn w:val="431"/>
    <w:qFormat/>
    <w:uiPriority w:val="0"/>
    <w:pPr>
      <w:numPr>
        <w:numId w:val="0"/>
      </w:numPr>
      <w:tabs>
        <w:tab w:val="left" w:pos="360"/>
        <w:tab w:val="left" w:pos="1800"/>
      </w:tabs>
      <w:spacing w:before="240" w:after="160"/>
      <w:ind w:left="720" w:hanging="720"/>
      <w:outlineLvl w:val="0"/>
    </w:pPr>
    <w:rPr>
      <w:b/>
      <w:color w:val="auto"/>
    </w:rPr>
  </w:style>
  <w:style w:type="paragraph" w:customStyle="1" w:styleId="460">
    <w:name w:val="样式 标题 4 + 宋体"/>
    <w:basedOn w:val="6"/>
    <w:qFormat/>
    <w:uiPriority w:val="0"/>
    <w:pPr>
      <w:numPr>
        <w:ilvl w:val="0"/>
        <w:numId w:val="0"/>
      </w:numPr>
      <w:tabs>
        <w:tab w:val="left" w:pos="851"/>
      </w:tabs>
      <w:spacing w:before="280" w:after="290" w:line="376" w:lineRule="auto"/>
      <w:ind w:left="851" w:hanging="851"/>
    </w:pPr>
    <w:rPr>
      <w:rFonts w:ascii="宋体" w:hAnsi="宋体" w:eastAsia="宋体" w:cs="Times New Roman"/>
    </w:rPr>
  </w:style>
  <w:style w:type="paragraph" w:customStyle="1" w:styleId="461">
    <w:name w:val="Achievement"/>
    <w:basedOn w:val="34"/>
    <w:qFormat/>
    <w:uiPriority w:val="0"/>
  </w:style>
  <w:style w:type="paragraph" w:customStyle="1" w:styleId="462">
    <w:name w:val="标1"/>
    <w:basedOn w:val="1"/>
    <w:qFormat/>
    <w:uiPriority w:val="0"/>
    <w:pPr>
      <w:widowControl/>
      <w:adjustRightInd w:val="0"/>
      <w:snapToGrid w:val="0"/>
      <w:spacing w:beforeLines="100"/>
      <w:outlineLvl w:val="0"/>
    </w:pPr>
    <w:rPr>
      <w:rFonts w:ascii="Arial Narrow" w:hAnsi="Arial Narrow" w:eastAsia="仿宋_GB2312" w:cs="Times New Roman"/>
      <w:b/>
      <w:spacing w:val="20"/>
      <w:kern w:val="0"/>
      <w:sz w:val="24"/>
      <w:szCs w:val="24"/>
    </w:rPr>
  </w:style>
  <w:style w:type="paragraph" w:customStyle="1" w:styleId="463">
    <w:name w:val="xl2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jc w:val="center"/>
    </w:pPr>
    <w:rPr>
      <w:rFonts w:ascii="宋体" w:hAnsi="宋体" w:eastAsia="宋体" w:cs="Times New Roman"/>
      <w:kern w:val="0"/>
      <w:sz w:val="20"/>
      <w:szCs w:val="20"/>
    </w:rPr>
  </w:style>
  <w:style w:type="paragraph" w:customStyle="1" w:styleId="464">
    <w:name w:val="www正文"/>
    <w:basedOn w:val="1"/>
    <w:qFormat/>
    <w:uiPriority w:val="0"/>
    <w:pPr>
      <w:adjustRightInd w:val="0"/>
      <w:snapToGrid w:val="0"/>
      <w:ind w:firstLine="480"/>
    </w:pPr>
    <w:rPr>
      <w:rFonts w:ascii="Times New Roman" w:hAnsi="Times New Roman" w:eastAsia="宋体" w:cs="Times New Roman"/>
      <w:sz w:val="24"/>
      <w:szCs w:val="24"/>
    </w:rPr>
  </w:style>
  <w:style w:type="paragraph" w:customStyle="1" w:styleId="465">
    <w:name w:val="s2"/>
    <w:basedOn w:val="1"/>
    <w:uiPriority w:val="0"/>
    <w:pPr>
      <w:widowControl/>
      <w:spacing w:before="100" w:beforeAutospacing="1" w:after="100" w:afterAutospacing="1" w:line="240" w:lineRule="auto"/>
    </w:pPr>
    <w:rPr>
      <w:rFonts w:ascii="Times New Roman" w:hAnsi="Times New Roman" w:eastAsia="宋体" w:cs="Times New Roman"/>
      <w:kern w:val="0"/>
      <w:sz w:val="24"/>
      <w:szCs w:val="24"/>
    </w:rPr>
  </w:style>
  <w:style w:type="paragraph" w:customStyle="1" w:styleId="466">
    <w:name w:val="Char2 Char Char Char"/>
    <w:basedOn w:val="1"/>
    <w:qFormat/>
    <w:uiPriority w:val="0"/>
    <w:pPr>
      <w:spacing w:line="240" w:lineRule="auto"/>
    </w:pPr>
    <w:rPr>
      <w:rFonts w:ascii="Times New Roman" w:hAnsi="Times New Roman" w:eastAsia="宋体" w:cs="Times New Roman"/>
      <w:sz w:val="28"/>
      <w:szCs w:val="20"/>
    </w:rPr>
  </w:style>
  <w:style w:type="paragraph" w:customStyle="1" w:styleId="467">
    <w:name w:val="Normal 0.51"/>
    <w:basedOn w:val="1"/>
    <w:qFormat/>
    <w:uiPriority w:val="0"/>
    <w:pPr>
      <w:keepNext/>
      <w:keepLines/>
      <w:widowControl/>
      <w:adjustRightInd w:val="0"/>
      <w:snapToGrid w:val="0"/>
      <w:spacing w:before="180" w:after="120"/>
      <w:ind w:left="720"/>
    </w:pPr>
    <w:rPr>
      <w:rFonts w:ascii="Times New Roman" w:hAnsi="Times New Roman" w:eastAsia="宋体" w:cs="Times New Roman"/>
      <w:kern w:val="0"/>
      <w:sz w:val="24"/>
      <w:szCs w:val="20"/>
      <w:lang w:val="en-GB" w:eastAsia="en-US"/>
    </w:rPr>
  </w:style>
  <w:style w:type="paragraph" w:customStyle="1" w:styleId="468">
    <w:name w:val="Style Left:  0.81&quot; First line:  0&quot; Line spacing:  1.5 lines Char"/>
    <w:basedOn w:val="1"/>
    <w:uiPriority w:val="0"/>
    <w:pPr>
      <w:widowControl/>
      <w:adjustRightInd w:val="0"/>
      <w:snapToGrid w:val="0"/>
      <w:ind w:left="1152"/>
    </w:pPr>
    <w:rPr>
      <w:rFonts w:ascii="Times New Roman" w:hAnsi="Times New Roman" w:eastAsia="宋体" w:cs="Times New Roman"/>
      <w:kern w:val="0"/>
      <w:sz w:val="24"/>
      <w:szCs w:val="20"/>
      <w:lang w:eastAsia="en-US"/>
    </w:rPr>
  </w:style>
  <w:style w:type="paragraph" w:customStyle="1" w:styleId="469">
    <w:name w:val="xl38"/>
    <w:basedOn w:val="1"/>
    <w:qFormat/>
    <w:uiPriority w:val="0"/>
    <w:pPr>
      <w:widowControl/>
      <w:pBdr>
        <w:top w:val="single" w:color="auto" w:sz="4" w:space="0"/>
        <w:left w:val="single" w:color="auto" w:sz="4" w:space="0"/>
        <w:right w:val="single" w:color="auto" w:sz="4" w:space="0"/>
      </w:pBdr>
      <w:adjustRightInd w:val="0"/>
      <w:snapToGrid w:val="0"/>
      <w:spacing w:before="100" w:beforeAutospacing="1" w:after="100" w:afterAutospacing="1"/>
      <w:jc w:val="center"/>
    </w:pPr>
    <w:rPr>
      <w:rFonts w:ascii="宋体" w:hAnsi="宋体" w:eastAsia="宋体" w:cs="Times New Roman"/>
      <w:kern w:val="0"/>
      <w:sz w:val="20"/>
      <w:szCs w:val="20"/>
    </w:rPr>
  </w:style>
  <w:style w:type="paragraph" w:customStyle="1" w:styleId="470">
    <w:name w:val="xl36"/>
    <w:basedOn w:val="1"/>
    <w:qFormat/>
    <w:uiPriority w:val="0"/>
    <w:pPr>
      <w:widowControl/>
      <w:pBdr>
        <w:bottom w:val="single" w:color="auto" w:sz="4" w:space="0"/>
      </w:pBdr>
      <w:adjustRightInd w:val="0"/>
      <w:snapToGrid w:val="0"/>
      <w:spacing w:before="100" w:beforeAutospacing="1" w:after="100" w:afterAutospacing="1"/>
      <w:jc w:val="center"/>
      <w:textAlignment w:val="center"/>
    </w:pPr>
    <w:rPr>
      <w:rFonts w:ascii="Arial Unicode MS" w:hAnsi="Arial Unicode MS" w:eastAsia="宋体" w:cs="Times New Roman"/>
      <w:b/>
      <w:bCs/>
      <w:kern w:val="0"/>
      <w:sz w:val="36"/>
      <w:szCs w:val="36"/>
    </w:rPr>
  </w:style>
  <w:style w:type="paragraph" w:customStyle="1" w:styleId="471">
    <w:name w:val="样式2"/>
    <w:basedOn w:val="3"/>
    <w:qFormat/>
    <w:uiPriority w:val="0"/>
    <w:pPr>
      <w:pageBreakBefore w:val="0"/>
      <w:numPr>
        <w:numId w:val="29"/>
      </w:numPr>
      <w:spacing w:before="340" w:after="330" w:line="578" w:lineRule="auto"/>
      <w:ind w:firstLine="200"/>
    </w:pPr>
    <w:rPr>
      <w:rFonts w:ascii="Times New Roman" w:hAnsi="Times New Roman" w:eastAsia="宋体" w:cs="Times New Roman"/>
      <w:sz w:val="21"/>
      <w:szCs w:val="21"/>
    </w:rPr>
  </w:style>
  <w:style w:type="paragraph" w:customStyle="1" w:styleId="472">
    <w:name w:val="小条目 Char Char"/>
    <w:basedOn w:val="1"/>
    <w:qFormat/>
    <w:uiPriority w:val="0"/>
    <w:pPr>
      <w:tabs>
        <w:tab w:val="left" w:pos="360"/>
        <w:tab w:val="left" w:pos="2160"/>
      </w:tabs>
      <w:adjustRightInd w:val="0"/>
      <w:snapToGrid w:val="0"/>
      <w:ind w:left="6" w:firstLine="420"/>
    </w:pPr>
    <w:rPr>
      <w:rFonts w:ascii="宋体" w:hAnsi="Arial" w:eastAsia="宋体" w:cs="Arial"/>
      <w:b/>
      <w:bCs/>
      <w:caps/>
      <w:kern w:val="44"/>
      <w:sz w:val="24"/>
      <w:szCs w:val="44"/>
    </w:rPr>
  </w:style>
  <w:style w:type="paragraph" w:customStyle="1" w:styleId="473">
    <w:name w:val="图表脚注"/>
    <w:next w:val="411"/>
    <w:qFormat/>
    <w:uiPriority w:val="0"/>
    <w:pPr>
      <w:tabs>
        <w:tab w:val="left" w:pos="1125"/>
      </w:tabs>
      <w:ind w:left="1125" w:hanging="480"/>
      <w:jc w:val="both"/>
    </w:pPr>
    <w:rPr>
      <w:rFonts w:ascii="宋体" w:hAnsi="Times New Roman" w:eastAsia="宋体" w:cs="Times New Roman"/>
      <w:sz w:val="18"/>
      <w:lang w:val="en-US" w:eastAsia="zh-CN" w:bidi="ar-SA"/>
    </w:rPr>
  </w:style>
  <w:style w:type="paragraph" w:customStyle="1" w:styleId="474">
    <w:name w:val="No Spacing1"/>
    <w:qFormat/>
    <w:uiPriority w:val="0"/>
    <w:pPr>
      <w:widowControl w:val="0"/>
      <w:spacing w:line="360" w:lineRule="auto"/>
      <w:jc w:val="both"/>
    </w:pPr>
    <w:rPr>
      <w:rFonts w:ascii="Calibri" w:hAnsi="Calibri" w:eastAsia="宋体" w:cs="黑体"/>
      <w:kern w:val="2"/>
      <w:sz w:val="24"/>
      <w:szCs w:val="22"/>
      <w:lang w:val="en-US" w:eastAsia="zh-CN" w:bidi="ar-SA"/>
    </w:rPr>
  </w:style>
  <w:style w:type="paragraph" w:customStyle="1" w:styleId="475">
    <w:name w:val="p0"/>
    <w:basedOn w:val="1"/>
    <w:link w:val="476"/>
    <w:qFormat/>
    <w:uiPriority w:val="0"/>
    <w:pPr>
      <w:widowControl/>
      <w:spacing w:before="100" w:beforeAutospacing="1" w:after="100" w:afterAutospacing="1" w:line="240" w:lineRule="auto"/>
    </w:pPr>
    <w:rPr>
      <w:rFonts w:ascii="宋体" w:hAnsi="宋体" w:eastAsia="宋体" w:cs="宋体"/>
      <w:kern w:val="0"/>
      <w:sz w:val="24"/>
      <w:szCs w:val="24"/>
    </w:rPr>
  </w:style>
  <w:style w:type="character" w:customStyle="1" w:styleId="476">
    <w:name w:val="p0 Char"/>
    <w:link w:val="475"/>
    <w:qFormat/>
    <w:uiPriority w:val="0"/>
    <w:rPr>
      <w:rFonts w:ascii="宋体" w:hAnsi="宋体" w:cs="宋体"/>
      <w:sz w:val="24"/>
      <w:szCs w:val="24"/>
    </w:rPr>
  </w:style>
  <w:style w:type="paragraph" w:customStyle="1" w:styleId="477">
    <w:name w:val="Char Char Char Char"/>
    <w:basedOn w:val="1"/>
    <w:qFormat/>
    <w:uiPriority w:val="0"/>
    <w:pPr>
      <w:widowControl/>
      <w:adjustRightInd w:val="0"/>
      <w:snapToGrid w:val="0"/>
      <w:spacing w:after="160" w:line="240" w:lineRule="exact"/>
    </w:pPr>
    <w:rPr>
      <w:rFonts w:ascii="Verdana" w:hAnsi="Verdana" w:eastAsia="宋体" w:cs="Times New Roman"/>
      <w:kern w:val="0"/>
      <w:sz w:val="20"/>
      <w:szCs w:val="20"/>
      <w:lang w:eastAsia="en-US"/>
    </w:rPr>
  </w:style>
  <w:style w:type="paragraph" w:customStyle="1" w:styleId="478">
    <w:name w:val="xl3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jc w:val="center"/>
    </w:pPr>
    <w:rPr>
      <w:rFonts w:ascii="宋体" w:hAnsi="宋体" w:eastAsia="宋体" w:cs="Times New Roman"/>
      <w:kern w:val="0"/>
      <w:sz w:val="20"/>
      <w:szCs w:val="20"/>
    </w:rPr>
  </w:style>
  <w:style w:type="paragraph" w:customStyle="1" w:styleId="479">
    <w:name w:val="Style Body Text Indent 2 + 11 pt Line spacing:  1.5 lines"/>
    <w:basedOn w:val="52"/>
    <w:qFormat/>
    <w:uiPriority w:val="0"/>
    <w:pPr>
      <w:widowControl/>
      <w:tabs>
        <w:tab w:val="left" w:pos="900"/>
      </w:tabs>
      <w:ind w:left="0" w:leftChars="0" w:firstLine="0" w:firstLineChars="0"/>
    </w:pPr>
    <w:rPr>
      <w:sz w:val="22"/>
      <w:lang w:val="en-GB"/>
    </w:rPr>
  </w:style>
  <w:style w:type="paragraph" w:customStyle="1" w:styleId="480">
    <w:name w:val="样式 小四 首行缩进:  0.74 厘米 行距: 1.5 倍行距"/>
    <w:basedOn w:val="1"/>
    <w:qFormat/>
    <w:uiPriority w:val="0"/>
    <w:pPr>
      <w:tabs>
        <w:tab w:val="left" w:pos="840"/>
      </w:tabs>
      <w:adjustRightInd w:val="0"/>
      <w:snapToGrid w:val="0"/>
      <w:spacing w:before="100" w:beforeAutospacing="1" w:after="100" w:afterAutospacing="1" w:line="300" w:lineRule="auto"/>
      <w:ind w:firstLine="454"/>
    </w:pPr>
    <w:rPr>
      <w:rFonts w:ascii="Arial" w:hAnsi="Arial" w:eastAsia="宋体" w:cs="Times New Roman"/>
      <w:sz w:val="24"/>
      <w:szCs w:val="24"/>
    </w:rPr>
  </w:style>
  <w:style w:type="paragraph" w:customStyle="1" w:styleId="481">
    <w:name w:val="Paragraph Text"/>
    <w:basedOn w:val="1"/>
    <w:qFormat/>
    <w:uiPriority w:val="0"/>
    <w:pPr>
      <w:widowControl/>
      <w:spacing w:line="320" w:lineRule="exact"/>
    </w:pPr>
    <w:rPr>
      <w:rFonts w:ascii="Beijing" w:hAnsi="Times New Roman" w:eastAsia="Times New Roman" w:cs="Times New Roman"/>
      <w:kern w:val="0"/>
      <w:sz w:val="18"/>
      <w:szCs w:val="18"/>
    </w:rPr>
  </w:style>
  <w:style w:type="paragraph" w:customStyle="1" w:styleId="482">
    <w:name w:val="1 Char Char Char Char"/>
    <w:basedOn w:val="1"/>
    <w:qFormat/>
    <w:uiPriority w:val="0"/>
    <w:pPr>
      <w:spacing w:line="240" w:lineRule="auto"/>
    </w:pPr>
    <w:rPr>
      <w:rFonts w:ascii="宋体" w:hAnsi="宋体" w:eastAsia="宋体" w:cs="Times New Roman"/>
      <w:sz w:val="24"/>
      <w:szCs w:val="24"/>
    </w:rPr>
  </w:style>
  <w:style w:type="paragraph" w:customStyle="1" w:styleId="483">
    <w:name w:val="1.1.1Head2"/>
    <w:qFormat/>
    <w:uiPriority w:val="0"/>
    <w:pPr>
      <w:numPr>
        <w:ilvl w:val="2"/>
        <w:numId w:val="30"/>
      </w:numPr>
      <w:tabs>
        <w:tab w:val="left" w:pos="2880"/>
      </w:tabs>
      <w:spacing w:before="28" w:after="28"/>
      <w:outlineLvl w:val="2"/>
    </w:pPr>
    <w:rPr>
      <w:rFonts w:ascii="Arial" w:hAnsi="Arial" w:eastAsia="宋体" w:cs="Times New Roman"/>
      <w:b/>
      <w:lang w:val="en-US" w:eastAsia="en-US" w:bidi="ar-SA"/>
    </w:rPr>
  </w:style>
  <w:style w:type="paragraph" w:customStyle="1" w:styleId="484">
    <w:name w:val="样式 Arial 行距: 多倍行距 1.2 字行 首行缩进:  2 字符"/>
    <w:basedOn w:val="1"/>
    <w:qFormat/>
    <w:uiPriority w:val="0"/>
    <w:pPr>
      <w:spacing w:line="288" w:lineRule="auto"/>
      <w:ind w:firstLine="420"/>
    </w:pPr>
    <w:rPr>
      <w:rFonts w:ascii="Arial" w:hAnsi="Arial" w:eastAsia="宋体" w:cs="宋体"/>
      <w:sz w:val="20"/>
      <w:szCs w:val="20"/>
    </w:rPr>
  </w:style>
  <w:style w:type="paragraph" w:customStyle="1" w:styleId="485">
    <w:name w:val="Char Char Char Char Char Char Char Char Char Char Char Char Char Char"/>
    <w:basedOn w:val="1"/>
    <w:qFormat/>
    <w:uiPriority w:val="0"/>
    <w:pPr>
      <w:spacing w:line="240" w:lineRule="auto"/>
    </w:pPr>
    <w:rPr>
      <w:rFonts w:ascii="Tahoma" w:hAnsi="Tahoma" w:eastAsia="宋体" w:cs="Times New Roman"/>
      <w:sz w:val="24"/>
      <w:szCs w:val="24"/>
    </w:rPr>
  </w:style>
  <w:style w:type="paragraph" w:customStyle="1" w:styleId="486">
    <w:name w:val="pic-info"/>
    <w:basedOn w:val="1"/>
    <w:qFormat/>
    <w:uiPriority w:val="0"/>
    <w:pPr>
      <w:widowControl/>
      <w:adjustRightInd w:val="0"/>
      <w:snapToGrid w:val="0"/>
      <w:spacing w:before="100" w:beforeAutospacing="1" w:after="100" w:afterAutospacing="1"/>
    </w:pPr>
    <w:rPr>
      <w:rFonts w:ascii="宋体" w:hAnsi="宋体" w:eastAsia="仿宋" w:cs="宋体"/>
      <w:kern w:val="0"/>
      <w:sz w:val="24"/>
      <w:szCs w:val="24"/>
    </w:rPr>
  </w:style>
  <w:style w:type="paragraph" w:customStyle="1" w:styleId="487">
    <w:name w:val="xl29"/>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pPr>
    <w:rPr>
      <w:rFonts w:ascii="宋体" w:hAnsi="宋体" w:eastAsia="宋体" w:cs="Times New Roman"/>
      <w:kern w:val="0"/>
      <w:sz w:val="20"/>
      <w:szCs w:val="20"/>
    </w:rPr>
  </w:style>
  <w:style w:type="paragraph" w:customStyle="1" w:styleId="488">
    <w:name w:val="表格文字"/>
    <w:basedOn w:val="1"/>
    <w:qFormat/>
    <w:uiPriority w:val="0"/>
    <w:pPr>
      <w:adjustRightInd w:val="0"/>
      <w:snapToGrid w:val="0"/>
      <w:textAlignment w:val="top"/>
    </w:pPr>
    <w:rPr>
      <w:rFonts w:ascii="Times New Roman" w:hAnsi="Times New Roman" w:eastAsia="仿宋" w:cs="Times New Roman"/>
      <w:sz w:val="18"/>
      <w:szCs w:val="24"/>
    </w:rPr>
  </w:style>
  <w:style w:type="paragraph" w:customStyle="1" w:styleId="489">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textAlignment w:val="top"/>
    </w:pPr>
    <w:rPr>
      <w:rFonts w:ascii="宋体" w:hAnsi="宋体" w:eastAsia="宋体" w:cs="Times New Roman"/>
      <w:kern w:val="0"/>
      <w:sz w:val="20"/>
      <w:szCs w:val="20"/>
    </w:rPr>
  </w:style>
  <w:style w:type="paragraph" w:customStyle="1" w:styleId="490">
    <w:name w:val="CSS1级正文 Char"/>
    <w:basedOn w:val="34"/>
    <w:qFormat/>
    <w:uiPriority w:val="0"/>
  </w:style>
  <w:style w:type="paragraph" w:customStyle="1" w:styleId="491">
    <w:name w:val="标书正文"/>
    <w:basedOn w:val="1"/>
    <w:qFormat/>
    <w:uiPriority w:val="0"/>
    <w:pPr>
      <w:ind w:firstLine="480"/>
    </w:pPr>
    <w:rPr>
      <w:rFonts w:ascii="宋体" w:hAnsi="Times New Roman" w:eastAsia="宋体" w:cs="宋体"/>
      <w:sz w:val="24"/>
      <w:szCs w:val="24"/>
    </w:rPr>
  </w:style>
  <w:style w:type="paragraph" w:customStyle="1" w:styleId="492">
    <w:name w:val="金宏发行正文 Char"/>
    <w:basedOn w:val="1"/>
    <w:qFormat/>
    <w:uiPriority w:val="0"/>
    <w:pPr>
      <w:adjustRightInd w:val="0"/>
      <w:snapToGrid w:val="0"/>
      <w:spacing w:line="500" w:lineRule="exact"/>
      <w:ind w:firstLine="560"/>
    </w:pPr>
    <w:rPr>
      <w:rFonts w:ascii="Times New Roman" w:hAnsi="Times New Roman" w:eastAsia="仿宋_GB2312" w:cs="Times New Roman"/>
      <w:sz w:val="28"/>
      <w:szCs w:val="20"/>
    </w:rPr>
  </w:style>
  <w:style w:type="paragraph" w:customStyle="1" w:styleId="493">
    <w:name w:val="_Style 28"/>
    <w:basedOn w:val="1"/>
    <w:qFormat/>
    <w:uiPriority w:val="0"/>
    <w:pPr>
      <w:spacing w:line="240" w:lineRule="auto"/>
    </w:pPr>
    <w:rPr>
      <w:rFonts w:ascii="Times New Roman" w:hAnsi="Times New Roman" w:eastAsia="宋体" w:cs="Times New Roman"/>
      <w:kern w:val="0"/>
      <w:sz w:val="24"/>
      <w:szCs w:val="20"/>
    </w:rPr>
  </w:style>
  <w:style w:type="paragraph" w:customStyle="1" w:styleId="494">
    <w:name w:val="缺省文本"/>
    <w:basedOn w:val="1"/>
    <w:qFormat/>
    <w:uiPriority w:val="0"/>
    <w:pPr>
      <w:widowControl/>
      <w:overflowPunct w:val="0"/>
      <w:autoSpaceDE w:val="0"/>
      <w:autoSpaceDN w:val="0"/>
      <w:adjustRightInd w:val="0"/>
      <w:snapToGrid w:val="0"/>
      <w:ind w:firstLine="720"/>
      <w:textAlignment w:val="baseline"/>
    </w:pPr>
    <w:rPr>
      <w:rFonts w:ascii="宋体" w:hAnsi="Times New Roman" w:eastAsia="仿宋_GB2312" w:cs="Times New Roman"/>
      <w:kern w:val="0"/>
      <w:sz w:val="28"/>
      <w:szCs w:val="20"/>
    </w:rPr>
  </w:style>
  <w:style w:type="paragraph" w:customStyle="1" w:styleId="495">
    <w:name w:val="RFI Heading 2nd Level Char"/>
    <w:basedOn w:val="1"/>
    <w:qFormat/>
    <w:uiPriority w:val="0"/>
    <w:pPr>
      <w:widowControl/>
      <w:tabs>
        <w:tab w:val="left" w:pos="1152"/>
      </w:tabs>
      <w:adjustRightInd w:val="0"/>
      <w:snapToGrid w:val="0"/>
      <w:spacing w:before="240" w:after="240"/>
      <w:ind w:left="1152" w:hanging="1152"/>
      <w:outlineLvl w:val="1"/>
    </w:pPr>
    <w:rPr>
      <w:rFonts w:ascii="Arial (W1)" w:hAnsi="Arial (W1)" w:eastAsia="Times New Roman" w:cs="Times New Roman"/>
      <w:b/>
      <w:bCs/>
      <w:color w:val="3366FF"/>
      <w:kern w:val="0"/>
      <w:sz w:val="24"/>
      <w:szCs w:val="24"/>
      <w:lang w:val="en-GB" w:eastAsia="en-US"/>
    </w:rPr>
  </w:style>
  <w:style w:type="paragraph" w:customStyle="1" w:styleId="496">
    <w:name w:val="样式 标题 1章节第一层h1H"/>
    <w:basedOn w:val="3"/>
    <w:qFormat/>
    <w:uiPriority w:val="0"/>
    <w:pPr>
      <w:keepNext w:val="0"/>
      <w:keepLines w:val="0"/>
      <w:pageBreakBefore w:val="0"/>
      <w:numPr>
        <w:numId w:val="0"/>
      </w:numPr>
      <w:autoSpaceDE w:val="0"/>
      <w:autoSpaceDN w:val="0"/>
      <w:adjustRightInd w:val="0"/>
      <w:snapToGrid w:val="0"/>
      <w:spacing w:line="240" w:lineRule="auto"/>
      <w:outlineLvl w:val="9"/>
    </w:pPr>
    <w:rPr>
      <w:rFonts w:ascii="Calibri" w:hAnsi="Calibri" w:eastAsia="宋体" w:cs="Times New Roman"/>
      <w:kern w:val="0"/>
      <w:sz w:val="52"/>
      <w:szCs w:val="52"/>
      <w:lang w:val="zh-CN"/>
    </w:rPr>
  </w:style>
  <w:style w:type="paragraph" w:customStyle="1" w:styleId="497">
    <w:name w:val="font7"/>
    <w:basedOn w:val="1"/>
    <w:qFormat/>
    <w:uiPriority w:val="0"/>
    <w:pPr>
      <w:widowControl/>
      <w:adjustRightInd w:val="0"/>
      <w:snapToGrid w:val="0"/>
      <w:spacing w:before="100" w:beforeAutospacing="1" w:after="100" w:afterAutospacing="1"/>
    </w:pPr>
    <w:rPr>
      <w:rFonts w:ascii="Times New Roman" w:hAnsi="Times New Roman" w:eastAsia="宋体" w:cs="Times New Roman"/>
      <w:kern w:val="0"/>
      <w:sz w:val="20"/>
      <w:szCs w:val="20"/>
    </w:rPr>
  </w:style>
  <w:style w:type="paragraph" w:customStyle="1" w:styleId="498">
    <w:name w:val="Level 6: (i)"/>
    <w:basedOn w:val="1"/>
    <w:qFormat/>
    <w:uiPriority w:val="0"/>
    <w:pPr>
      <w:widowControl/>
      <w:numPr>
        <w:ilvl w:val="8"/>
        <w:numId w:val="18"/>
      </w:numPr>
      <w:tabs>
        <w:tab w:val="left" w:pos="2160"/>
        <w:tab w:val="left" w:pos="2520"/>
      </w:tabs>
      <w:adjustRightInd w:val="0"/>
      <w:snapToGrid w:val="0"/>
      <w:spacing w:before="72" w:after="72"/>
      <w:outlineLvl w:val="8"/>
    </w:pPr>
    <w:rPr>
      <w:rFonts w:ascii="Arial" w:hAnsi="Arial" w:eastAsia="宋体" w:cs="Times New Roman"/>
      <w:kern w:val="0"/>
      <w:sz w:val="20"/>
      <w:szCs w:val="20"/>
      <w:lang w:eastAsia="en-US"/>
    </w:rPr>
  </w:style>
  <w:style w:type="paragraph" w:customStyle="1" w:styleId="499">
    <w:name w:val="tableheading"/>
    <w:basedOn w:val="1"/>
    <w:qFormat/>
    <w:uiPriority w:val="0"/>
    <w:pPr>
      <w:widowControl/>
      <w:adjustRightInd w:val="0"/>
      <w:snapToGrid w:val="0"/>
      <w:spacing w:before="100" w:beforeAutospacing="1" w:after="100" w:afterAutospacing="1"/>
    </w:pPr>
    <w:rPr>
      <w:rFonts w:ascii="宋体" w:hAnsi="宋体" w:eastAsia="仿宋" w:cs="宋体"/>
      <w:kern w:val="0"/>
      <w:sz w:val="24"/>
      <w:szCs w:val="24"/>
    </w:rPr>
  </w:style>
  <w:style w:type="paragraph" w:customStyle="1" w:styleId="500">
    <w:name w:val="普通(网站)1"/>
    <w:basedOn w:val="1"/>
    <w:qFormat/>
    <w:uiPriority w:val="0"/>
    <w:pPr>
      <w:widowControl/>
      <w:adjustRightInd w:val="0"/>
      <w:snapToGrid w:val="0"/>
      <w:spacing w:before="100" w:beforeAutospacing="1" w:after="100" w:afterAutospacing="1"/>
    </w:pPr>
    <w:rPr>
      <w:rFonts w:ascii="宋体" w:hAnsi="宋体" w:eastAsia="仿宋" w:cs="宋体"/>
      <w:kern w:val="0"/>
      <w:sz w:val="24"/>
      <w:szCs w:val="24"/>
    </w:rPr>
  </w:style>
  <w:style w:type="paragraph" w:customStyle="1" w:styleId="501">
    <w:name w:val="Reset levels"/>
    <w:basedOn w:val="1"/>
    <w:qFormat/>
    <w:uiPriority w:val="0"/>
    <w:pPr>
      <w:widowControl/>
      <w:numPr>
        <w:ilvl w:val="0"/>
        <w:numId w:val="18"/>
      </w:numPr>
      <w:adjustRightInd w:val="0"/>
      <w:snapToGrid w:val="0"/>
    </w:pPr>
    <w:rPr>
      <w:rFonts w:ascii="Arial" w:hAnsi="Arial" w:eastAsia="宋体" w:cs="Times New Roman"/>
      <w:b/>
      <w:kern w:val="0"/>
      <w:sz w:val="24"/>
      <w:szCs w:val="20"/>
      <w:lang w:eastAsia="en-US"/>
    </w:rPr>
  </w:style>
  <w:style w:type="paragraph" w:customStyle="1" w:styleId="502">
    <w:name w:val="目录3"/>
    <w:basedOn w:val="1"/>
    <w:qFormat/>
    <w:uiPriority w:val="0"/>
    <w:pPr>
      <w:tabs>
        <w:tab w:val="left" w:leader="dot" w:pos="7370"/>
      </w:tabs>
      <w:autoSpaceDE w:val="0"/>
      <w:autoSpaceDN w:val="0"/>
      <w:adjustRightInd w:val="0"/>
      <w:snapToGrid w:val="0"/>
      <w:spacing w:line="317" w:lineRule="atLeast"/>
      <w:ind w:firstLine="419"/>
    </w:pPr>
    <w:rPr>
      <w:rFonts w:ascii="Times New Roman" w:hAnsi="Times New Roman" w:eastAsia="宋体" w:cs="Times New Roman"/>
      <w:color w:val="000000"/>
      <w:kern w:val="0"/>
      <w:szCs w:val="21"/>
    </w:rPr>
  </w:style>
  <w:style w:type="paragraph" w:customStyle="1" w:styleId="503">
    <w:name w:val="目录标题1"/>
    <w:basedOn w:val="1"/>
    <w:qFormat/>
    <w:uiPriority w:val="0"/>
    <w:pPr>
      <w:autoSpaceDE w:val="0"/>
      <w:autoSpaceDN w:val="0"/>
      <w:adjustRightInd w:val="0"/>
      <w:snapToGrid w:val="0"/>
      <w:spacing w:before="566" w:after="544" w:line="566" w:lineRule="atLeast"/>
      <w:ind w:firstLine="419"/>
      <w:jc w:val="center"/>
    </w:pPr>
    <w:rPr>
      <w:rFonts w:ascii="Arial" w:hAnsi="Arial" w:eastAsia="宋体" w:cs="Times New Roman"/>
      <w:color w:val="000000"/>
      <w:spacing w:val="565"/>
      <w:kern w:val="0"/>
      <w:sz w:val="54"/>
      <w:szCs w:val="54"/>
    </w:rPr>
  </w:style>
  <w:style w:type="paragraph" w:customStyle="1" w:styleId="504">
    <w:name w:val="GP正文(首行缩进)"/>
    <w:basedOn w:val="1"/>
    <w:qFormat/>
    <w:uiPriority w:val="0"/>
    <w:rPr>
      <w:rFonts w:ascii="Times New Roman" w:hAnsi="Times New Roman" w:eastAsia="宋体" w:cs="Times New Roman"/>
      <w:kern w:val="0"/>
      <w:sz w:val="24"/>
      <w:szCs w:val="20"/>
    </w:rPr>
  </w:style>
  <w:style w:type="paragraph" w:customStyle="1" w:styleId="505">
    <w:name w:val="RFI Bullet 1st Level"/>
    <w:basedOn w:val="1"/>
    <w:qFormat/>
    <w:uiPriority w:val="0"/>
    <w:pPr>
      <w:widowControl/>
      <w:adjustRightInd w:val="0"/>
      <w:snapToGrid w:val="0"/>
      <w:spacing w:before="60" w:after="60"/>
      <w:ind w:left="1440" w:hanging="360"/>
    </w:pPr>
    <w:rPr>
      <w:rFonts w:ascii="Arial (W1)" w:hAnsi="Arial (W1)" w:eastAsia="宋体" w:cs="Times New Roman"/>
      <w:kern w:val="0"/>
      <w:sz w:val="24"/>
      <w:szCs w:val="24"/>
      <w:lang w:val="en-GB" w:eastAsia="en-US"/>
    </w:rPr>
  </w:style>
  <w:style w:type="paragraph" w:customStyle="1" w:styleId="506">
    <w:name w:val="TableTextLeft"/>
    <w:qFormat/>
    <w:uiPriority w:val="0"/>
    <w:rPr>
      <w:rFonts w:ascii="Century Gothic" w:hAnsi="Century Gothic" w:eastAsia="Times New Roman" w:cs="Times New Roman"/>
      <w:snapToGrid w:val="0"/>
      <w:sz w:val="18"/>
      <w:szCs w:val="18"/>
      <w:lang w:val="en-US" w:eastAsia="zh-CN" w:bidi="ar-SA"/>
    </w:rPr>
  </w:style>
  <w:style w:type="paragraph" w:customStyle="1" w:styleId="507">
    <w:name w:val="Default Text:1"/>
    <w:basedOn w:val="1"/>
    <w:qFormat/>
    <w:uiPriority w:val="0"/>
    <w:pPr>
      <w:widowControl/>
      <w:adjustRightInd w:val="0"/>
      <w:snapToGrid w:val="0"/>
    </w:pPr>
    <w:rPr>
      <w:rFonts w:ascii="Tahoma" w:hAnsi="Tahoma" w:eastAsia="宋体" w:cs="Tahoma"/>
      <w:kern w:val="0"/>
      <w:sz w:val="24"/>
      <w:szCs w:val="24"/>
      <w:lang w:eastAsia="en-US"/>
    </w:rPr>
  </w:style>
  <w:style w:type="paragraph" w:customStyle="1" w:styleId="508">
    <w:name w:val="Char Char1 Char Char Char Char Char Char"/>
    <w:basedOn w:val="1"/>
    <w:qFormat/>
    <w:uiPriority w:val="0"/>
    <w:pPr>
      <w:widowControl/>
      <w:spacing w:after="160" w:line="240" w:lineRule="exact"/>
      <w:jc w:val="center"/>
    </w:pPr>
    <w:rPr>
      <w:rFonts w:ascii="黑体" w:hAnsi="Verdana" w:eastAsia="黑体" w:cs="Times New Roman"/>
      <w:kern w:val="0"/>
      <w:sz w:val="36"/>
      <w:szCs w:val="36"/>
    </w:rPr>
  </w:style>
  <w:style w:type="paragraph" w:customStyle="1" w:styleId="509">
    <w:name w:val="Char1 Char Char Char"/>
    <w:basedOn w:val="1"/>
    <w:qFormat/>
    <w:uiPriority w:val="0"/>
    <w:pPr>
      <w:adjustRightInd w:val="0"/>
      <w:snapToGrid w:val="0"/>
    </w:pPr>
    <w:rPr>
      <w:rFonts w:ascii="Tahoma" w:hAnsi="Tahoma" w:eastAsia="宋体" w:cs="Times New Roman"/>
      <w:sz w:val="24"/>
      <w:szCs w:val="20"/>
    </w:rPr>
  </w:style>
  <w:style w:type="paragraph" w:customStyle="1" w:styleId="510">
    <w:name w:val="项目1"/>
    <w:basedOn w:val="21"/>
    <w:next w:val="21"/>
    <w:qFormat/>
    <w:uiPriority w:val="0"/>
    <w:pPr>
      <w:numPr>
        <w:ilvl w:val="3"/>
        <w:numId w:val="16"/>
      </w:numPr>
      <w:tabs>
        <w:tab w:val="left" w:pos="360"/>
        <w:tab w:val="left" w:pos="1728"/>
      </w:tabs>
      <w:adjustRightInd w:val="0"/>
      <w:snapToGrid w:val="0"/>
      <w:spacing w:beforeLines="50" w:afterLines="50"/>
      <w:ind w:left="-4" w:leftChars="-2" w:firstLine="468" w:firstLineChars="195"/>
    </w:pPr>
    <w:rPr>
      <w:rFonts w:ascii="宋体" w:hAnsi="宋体" w:eastAsia="宋体" w:cs="Times New Roman"/>
      <w:bCs/>
      <w:sz w:val="24"/>
      <w:szCs w:val="24"/>
    </w:rPr>
  </w:style>
  <w:style w:type="paragraph" w:customStyle="1" w:styleId="511">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12">
    <w:name w:val="RFI Heading 4th Level"/>
    <w:basedOn w:val="431"/>
    <w:qFormat/>
    <w:uiPriority w:val="0"/>
    <w:pPr>
      <w:numPr>
        <w:ilvl w:val="3"/>
        <w:numId w:val="22"/>
      </w:numPr>
      <w:tabs>
        <w:tab w:val="left" w:pos="1152"/>
      </w:tabs>
      <w:spacing w:before="240" w:after="160"/>
      <w:ind w:left="1152" w:hanging="1152"/>
      <w:jc w:val="both"/>
      <w:outlineLvl w:val="2"/>
    </w:pPr>
    <w:rPr>
      <w:rFonts w:eastAsia="Times New Roman"/>
      <w:bCs/>
      <w:color w:val="auto"/>
    </w:rPr>
  </w:style>
  <w:style w:type="paragraph" w:customStyle="1" w:styleId="513">
    <w:name w:val="xl2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pPr>
    <w:rPr>
      <w:rFonts w:ascii="Times New Roman" w:hAnsi="Times New Roman" w:eastAsia="宋体" w:cs="Times New Roman"/>
      <w:kern w:val="0"/>
      <w:sz w:val="20"/>
      <w:szCs w:val="20"/>
    </w:rPr>
  </w:style>
  <w:style w:type="paragraph" w:customStyle="1" w:styleId="514">
    <w:name w:val="项目符号2"/>
    <w:basedOn w:val="1"/>
    <w:qFormat/>
    <w:uiPriority w:val="0"/>
    <w:pPr>
      <w:tabs>
        <w:tab w:val="left" w:pos="2591"/>
      </w:tabs>
      <w:adjustRightInd w:val="0"/>
      <w:snapToGrid w:val="0"/>
      <w:spacing w:line="300" w:lineRule="auto"/>
      <w:ind w:left="2155" w:hanging="284"/>
    </w:pPr>
    <w:rPr>
      <w:rFonts w:ascii="宋体" w:hAnsi="Times New Roman" w:eastAsia="宋体" w:cs="Times New Roman"/>
      <w:sz w:val="24"/>
      <w:szCs w:val="20"/>
    </w:rPr>
  </w:style>
  <w:style w:type="paragraph" w:customStyle="1" w:styleId="515">
    <w:name w:val="样式 标题 2 + Times New Roman 四号 非加粗 段前: 5 磅 段后: 0 磅 行距: 固定值 20..."/>
    <w:basedOn w:val="4"/>
    <w:qFormat/>
    <w:uiPriority w:val="0"/>
    <w:pPr>
      <w:numPr>
        <w:ilvl w:val="0"/>
        <w:numId w:val="0"/>
      </w:numPr>
      <w:spacing w:before="100" w:line="400" w:lineRule="exact"/>
    </w:pPr>
    <w:rPr>
      <w:rFonts w:ascii="Times New Roman" w:hAnsi="Times New Roman" w:eastAsia="黑体" w:cs="宋体"/>
      <w:b w:val="0"/>
      <w:bCs w:val="0"/>
      <w:sz w:val="28"/>
      <w:szCs w:val="20"/>
    </w:rPr>
  </w:style>
  <w:style w:type="paragraph" w:customStyle="1" w:styleId="516">
    <w:name w:val="Head2"/>
    <w:qFormat/>
    <w:uiPriority w:val="0"/>
    <w:pPr>
      <w:numPr>
        <w:ilvl w:val="2"/>
        <w:numId w:val="18"/>
      </w:numPr>
      <w:tabs>
        <w:tab w:val="left" w:pos="576"/>
      </w:tabs>
      <w:spacing w:before="28" w:after="28"/>
      <w:outlineLvl w:val="2"/>
    </w:pPr>
    <w:rPr>
      <w:rFonts w:ascii="Arial" w:hAnsi="Arial" w:eastAsia="宋体" w:cs="Times New Roman"/>
      <w:b/>
      <w:lang w:val="en-US" w:eastAsia="en-US" w:bidi="ar-SA"/>
    </w:rPr>
  </w:style>
  <w:style w:type="paragraph" w:customStyle="1" w:styleId="517">
    <w:name w:val="??"/>
    <w:qFormat/>
    <w:uiPriority w:val="0"/>
    <w:pPr>
      <w:widowControl w:val="0"/>
      <w:overflowPunct w:val="0"/>
      <w:autoSpaceDE w:val="0"/>
      <w:autoSpaceDN w:val="0"/>
      <w:adjustRightInd w:val="0"/>
      <w:spacing w:line="360" w:lineRule="atLeast"/>
      <w:jc w:val="both"/>
    </w:pPr>
    <w:rPr>
      <w:rFonts w:ascii="Times New Roman" w:hAnsi="Times New Roman" w:eastAsia="Times New Roman" w:cs="Times New Roman"/>
      <w:kern w:val="2"/>
      <w:sz w:val="21"/>
      <w:lang w:val="en-US" w:eastAsia="en-US" w:bidi="ar-SA"/>
    </w:rPr>
  </w:style>
  <w:style w:type="paragraph" w:customStyle="1" w:styleId="518">
    <w:name w:val="button"/>
    <w:basedOn w:val="1"/>
    <w:qFormat/>
    <w:uiPriority w:val="0"/>
    <w:pPr>
      <w:widowControl/>
      <w:spacing w:before="100" w:beforeAutospacing="1" w:after="100" w:afterAutospacing="1" w:line="240" w:lineRule="auto"/>
    </w:pPr>
    <w:rPr>
      <w:rFonts w:ascii="Arial Unicode MS" w:hAnsi="Arial Unicode MS" w:eastAsia="宋体" w:cs="Times New Roman"/>
      <w:color w:val="000000"/>
      <w:kern w:val="0"/>
      <w:sz w:val="24"/>
      <w:szCs w:val="20"/>
    </w:rPr>
  </w:style>
  <w:style w:type="paragraph" w:customStyle="1" w:styleId="519">
    <w:name w:val="ul"/>
    <w:basedOn w:val="1"/>
    <w:qFormat/>
    <w:uiPriority w:val="0"/>
    <w:pPr>
      <w:widowControl/>
      <w:numPr>
        <w:ilvl w:val="0"/>
        <w:numId w:val="31"/>
      </w:numPr>
      <w:tabs>
        <w:tab w:val="left" w:pos="900"/>
      </w:tabs>
    </w:pPr>
    <w:rPr>
      <w:rFonts w:ascii="Times New Roman" w:hAnsi="Times New Roman" w:eastAsia="宋体" w:cs="Times New Roman"/>
      <w:kern w:val="0"/>
      <w:sz w:val="24"/>
      <w:szCs w:val="24"/>
    </w:rPr>
  </w:style>
  <w:style w:type="paragraph" w:customStyle="1" w:styleId="520">
    <w:name w:val="style18"/>
    <w:basedOn w:val="1"/>
    <w:qFormat/>
    <w:uiPriority w:val="0"/>
    <w:pPr>
      <w:widowControl/>
      <w:adjustRightInd w:val="0"/>
      <w:snapToGrid w:val="0"/>
      <w:spacing w:before="100" w:beforeAutospacing="1" w:after="100" w:afterAutospacing="1"/>
    </w:pPr>
    <w:rPr>
      <w:rFonts w:ascii="宋体" w:hAnsi="宋体" w:eastAsia="仿宋" w:cs="宋体"/>
      <w:kern w:val="0"/>
      <w:sz w:val="24"/>
      <w:szCs w:val="24"/>
    </w:rPr>
  </w:style>
  <w:style w:type="paragraph" w:customStyle="1" w:styleId="521">
    <w:name w:val="目录1"/>
    <w:basedOn w:val="1"/>
    <w:qFormat/>
    <w:uiPriority w:val="0"/>
    <w:pPr>
      <w:tabs>
        <w:tab w:val="left" w:leader="dot" w:pos="8503"/>
      </w:tabs>
      <w:autoSpaceDE w:val="0"/>
      <w:autoSpaceDN w:val="0"/>
      <w:adjustRightInd w:val="0"/>
      <w:snapToGrid w:val="0"/>
      <w:spacing w:after="136" w:line="289" w:lineRule="atLeast"/>
    </w:pPr>
    <w:rPr>
      <w:rFonts w:ascii="Arial" w:hAnsi="Arial" w:eastAsia="宋体" w:cs="Times New Roman"/>
      <w:color w:val="000000"/>
      <w:kern w:val="0"/>
      <w:sz w:val="28"/>
      <w:szCs w:val="28"/>
    </w:rPr>
  </w:style>
  <w:style w:type="paragraph" w:customStyle="1" w:styleId="522">
    <w:name w:val="样式 标题 1 + 四号 居中"/>
    <w:basedOn w:val="3"/>
    <w:qFormat/>
    <w:uiPriority w:val="0"/>
    <w:pPr>
      <w:pageBreakBefore w:val="0"/>
      <w:numPr>
        <w:numId w:val="0"/>
      </w:numPr>
      <w:autoSpaceDE w:val="0"/>
      <w:autoSpaceDN w:val="0"/>
      <w:adjustRightInd w:val="0"/>
      <w:snapToGrid w:val="0"/>
      <w:spacing w:before="240" w:after="240" w:line="240" w:lineRule="auto"/>
      <w:ind w:firstLine="288"/>
      <w:jc w:val="center"/>
      <w:outlineLvl w:val="9"/>
    </w:pPr>
    <w:rPr>
      <w:rFonts w:ascii="Times New Roman" w:hAnsi="Times New Roman" w:eastAsia="宋体" w:cs="Times New Roman"/>
      <w:kern w:val="0"/>
      <w:sz w:val="28"/>
      <w:szCs w:val="28"/>
    </w:rPr>
  </w:style>
  <w:style w:type="paragraph" w:customStyle="1" w:styleId="523">
    <w:name w:val="常规正文"/>
    <w:basedOn w:val="1"/>
    <w:qFormat/>
    <w:uiPriority w:val="0"/>
    <w:rPr>
      <w:rFonts w:ascii="Times New Roman" w:hAnsi="Times New Roman" w:eastAsia="宋体" w:cs="Times New Roman"/>
      <w:sz w:val="24"/>
      <w:szCs w:val="24"/>
    </w:rPr>
  </w:style>
  <w:style w:type="paragraph" w:customStyle="1" w:styleId="524">
    <w:name w:val="Char3"/>
    <w:basedOn w:val="1"/>
    <w:qFormat/>
    <w:uiPriority w:val="0"/>
    <w:pPr>
      <w:spacing w:line="240" w:lineRule="auto"/>
    </w:pPr>
    <w:rPr>
      <w:rFonts w:ascii="Times New Roman" w:hAnsi="Times New Roman" w:eastAsia="宋体" w:cs="Times New Roman"/>
      <w:sz w:val="28"/>
      <w:szCs w:val="20"/>
    </w:rPr>
  </w:style>
  <w:style w:type="paragraph" w:customStyle="1" w:styleId="525">
    <w:name w:val="列出段落21"/>
    <w:basedOn w:val="1"/>
    <w:qFormat/>
    <w:uiPriority w:val="0"/>
    <w:pPr>
      <w:spacing w:line="240" w:lineRule="auto"/>
      <w:ind w:firstLine="420"/>
    </w:pPr>
    <w:rPr>
      <w:rFonts w:ascii="Calibri" w:hAnsi="Calibri" w:eastAsia="宋体" w:cs="Times New Roman"/>
    </w:rPr>
  </w:style>
  <w:style w:type="paragraph" w:customStyle="1" w:styleId="526">
    <w:name w:val="1.1.1.1Heading3"/>
    <w:basedOn w:val="5"/>
    <w:qFormat/>
    <w:uiPriority w:val="0"/>
    <w:pPr>
      <w:keepLines w:val="0"/>
      <w:widowControl/>
      <w:numPr>
        <w:numId w:val="32"/>
      </w:numPr>
      <w:tabs>
        <w:tab w:val="left" w:pos="2292"/>
      </w:tabs>
      <w:adjustRightInd w:val="0"/>
      <w:snapToGrid w:val="0"/>
      <w:spacing w:before="120" w:after="120" w:line="240" w:lineRule="auto"/>
      <w:ind w:left="2292" w:leftChars="236" w:right="-156"/>
    </w:pPr>
    <w:rPr>
      <w:rFonts w:ascii="Arial" w:hAnsi="Arial" w:eastAsia="黑体" w:cs="Arial"/>
      <w:kern w:val="0"/>
      <w:sz w:val="24"/>
      <w:szCs w:val="16"/>
    </w:rPr>
  </w:style>
  <w:style w:type="paragraph" w:customStyle="1" w:styleId="527">
    <w:name w:val="xl24"/>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pPr>
    <w:rPr>
      <w:rFonts w:ascii="宋体" w:hAnsi="宋体" w:eastAsia="宋体" w:cs="Times New Roman"/>
      <w:kern w:val="0"/>
      <w:sz w:val="20"/>
      <w:szCs w:val="20"/>
    </w:rPr>
  </w:style>
  <w:style w:type="paragraph" w:customStyle="1" w:styleId="528">
    <w:name w:val="批注框文本2"/>
    <w:basedOn w:val="1"/>
    <w:qFormat/>
    <w:uiPriority w:val="0"/>
    <w:pPr>
      <w:autoSpaceDE w:val="0"/>
      <w:autoSpaceDN w:val="0"/>
      <w:adjustRightInd w:val="0"/>
      <w:snapToGrid w:val="0"/>
      <w:spacing w:line="351" w:lineRule="atLeast"/>
      <w:ind w:firstLine="419"/>
    </w:pPr>
    <w:rPr>
      <w:rFonts w:ascii="Times New Roman" w:hAnsi="Times New Roman" w:eastAsia="宋体" w:cs="Times New Roman"/>
      <w:color w:val="000000"/>
      <w:kern w:val="0"/>
      <w:sz w:val="18"/>
      <w:szCs w:val="18"/>
    </w:rPr>
  </w:style>
  <w:style w:type="paragraph" w:customStyle="1" w:styleId="529">
    <w:name w:val="RFI Heading 2nd Level"/>
    <w:basedOn w:val="1"/>
    <w:qFormat/>
    <w:uiPriority w:val="0"/>
    <w:pPr>
      <w:widowControl/>
      <w:numPr>
        <w:ilvl w:val="1"/>
        <w:numId w:val="23"/>
      </w:numPr>
      <w:tabs>
        <w:tab w:val="left" w:pos="720"/>
      </w:tabs>
      <w:adjustRightInd w:val="0"/>
      <w:snapToGrid w:val="0"/>
    </w:pPr>
    <w:rPr>
      <w:rFonts w:ascii="Arial (W1)" w:hAnsi="Arial (W1)" w:eastAsia="宋体" w:cs="Times New Roman"/>
      <w:b/>
      <w:bCs/>
      <w:color w:val="0000FF"/>
      <w:kern w:val="0"/>
      <w:sz w:val="28"/>
      <w:szCs w:val="24"/>
      <w:lang w:val="en-GB" w:eastAsia="en-US"/>
    </w:rPr>
  </w:style>
  <w:style w:type="paragraph" w:customStyle="1" w:styleId="530">
    <w:name w:val="批注框文本1"/>
    <w:basedOn w:val="1"/>
    <w:qFormat/>
    <w:uiPriority w:val="0"/>
    <w:pPr>
      <w:widowControl/>
      <w:adjustRightInd w:val="0"/>
      <w:snapToGrid w:val="0"/>
      <w:spacing w:before="120"/>
    </w:pPr>
    <w:rPr>
      <w:rFonts w:ascii="Tahoma" w:hAnsi="Tahoma" w:eastAsia="宋体" w:cs="Tahoma"/>
      <w:kern w:val="0"/>
      <w:sz w:val="16"/>
      <w:szCs w:val="16"/>
      <w:lang w:val="en-GB" w:eastAsia="en-US"/>
    </w:rPr>
  </w:style>
  <w:style w:type="paragraph" w:customStyle="1" w:styleId="531">
    <w:name w:val="前言、引言标题"/>
    <w:next w:val="1"/>
    <w:qFormat/>
    <w:uiPriority w:val="0"/>
    <w:pPr>
      <w:shd w:val="clear" w:color="auto" w:fill="FFFFFF"/>
      <w:tabs>
        <w:tab w:val="left" w:pos="1125"/>
      </w:tabs>
      <w:spacing w:before="640" w:after="560"/>
      <w:ind w:left="1125" w:hanging="480"/>
      <w:jc w:val="center"/>
      <w:outlineLvl w:val="0"/>
    </w:pPr>
    <w:rPr>
      <w:rFonts w:ascii="黑体" w:hAnsi="Times New Roman" w:eastAsia="黑体" w:cs="Times New Roman"/>
      <w:sz w:val="32"/>
      <w:lang w:val="en-US" w:eastAsia="zh-CN" w:bidi="ar-SA"/>
    </w:rPr>
  </w:style>
  <w:style w:type="paragraph" w:customStyle="1" w:styleId="532">
    <w:name w:val="Char Char Char1 Char Char Char Char"/>
    <w:basedOn w:val="1"/>
    <w:qFormat/>
    <w:uiPriority w:val="0"/>
    <w:pPr>
      <w:spacing w:line="240" w:lineRule="auto"/>
    </w:pPr>
    <w:rPr>
      <w:rFonts w:ascii="仿宋_GB2312" w:hAnsi="Times New Roman" w:eastAsia="仿宋_GB2312" w:cs="Times New Roman"/>
      <w:b/>
      <w:sz w:val="32"/>
      <w:szCs w:val="32"/>
    </w:rPr>
  </w:style>
  <w:style w:type="paragraph" w:customStyle="1" w:styleId="533">
    <w:name w:val="F00"/>
    <w:basedOn w:val="1"/>
    <w:qFormat/>
    <w:uiPriority w:val="0"/>
    <w:pPr>
      <w:tabs>
        <w:tab w:val="left" w:pos="2235"/>
      </w:tabs>
      <w:spacing w:line="500" w:lineRule="exact"/>
      <w:ind w:firstLine="353" w:firstLineChars="147"/>
    </w:pPr>
    <w:rPr>
      <w:rFonts w:ascii="宋体" w:hAnsi="宋体" w:eastAsia="宋体" w:cs="Times New Roman"/>
      <w:sz w:val="24"/>
      <w:szCs w:val="24"/>
    </w:rPr>
  </w:style>
  <w:style w:type="paragraph" w:customStyle="1" w:styleId="534">
    <w:name w:val="样式 标题 2 + 段前: 1 行 段后: 1 行"/>
    <w:basedOn w:val="1"/>
    <w:next w:val="26"/>
    <w:qFormat/>
    <w:uiPriority w:val="0"/>
    <w:pPr>
      <w:keepNext/>
      <w:keepLines/>
      <w:tabs>
        <w:tab w:val="left" w:pos="1260"/>
      </w:tabs>
      <w:ind w:left="1260" w:hanging="420"/>
      <w:outlineLvl w:val="1"/>
    </w:pPr>
    <w:rPr>
      <w:rFonts w:ascii="宋体" w:hAnsi="宋体" w:eastAsia="宋体" w:cs="Arial"/>
      <w:color w:val="000000"/>
      <w:spacing w:val="10"/>
      <w:kern w:val="0"/>
      <w:sz w:val="28"/>
      <w:szCs w:val="32"/>
    </w:rPr>
  </w:style>
  <w:style w:type="paragraph" w:customStyle="1" w:styleId="535">
    <w:name w:val="节"/>
    <w:basedOn w:val="4"/>
    <w:qFormat/>
    <w:uiPriority w:val="0"/>
    <w:pPr>
      <w:numPr>
        <w:numId w:val="33"/>
      </w:numPr>
      <w:tabs>
        <w:tab w:val="left" w:pos="576"/>
      </w:tabs>
      <w:spacing w:before="260" w:after="260" w:line="240" w:lineRule="auto"/>
    </w:pPr>
    <w:rPr>
      <w:rFonts w:ascii="黑体" w:hAnsi="Cambria" w:eastAsia="宋体" w:cs="Times New Roman"/>
      <w:szCs w:val="28"/>
    </w:rPr>
  </w:style>
  <w:style w:type="paragraph" w:customStyle="1" w:styleId="536">
    <w:name w:val="Content Bullet"/>
    <w:basedOn w:val="1"/>
    <w:qFormat/>
    <w:uiPriority w:val="0"/>
    <w:pPr>
      <w:widowControl/>
      <w:tabs>
        <w:tab w:val="left" w:pos="420"/>
        <w:tab w:val="left" w:pos="696"/>
        <w:tab w:val="left" w:pos="3060"/>
        <w:tab w:val="left" w:pos="3600"/>
      </w:tabs>
      <w:adjustRightInd w:val="0"/>
      <w:snapToGrid w:val="0"/>
      <w:spacing w:after="120"/>
      <w:ind w:left="720" w:hanging="720"/>
    </w:pPr>
    <w:rPr>
      <w:rFonts w:ascii="Book Antiqua" w:hAnsi="Book Antiqua" w:eastAsia="宋体" w:cs="Times New Roman"/>
      <w:kern w:val="0"/>
      <w:sz w:val="22"/>
      <w:szCs w:val="20"/>
      <w:lang w:val="en-GB" w:eastAsia="en-US"/>
    </w:rPr>
  </w:style>
  <w:style w:type="paragraph" w:customStyle="1" w:styleId="537">
    <w:name w:val="Char1 Char Char Char Char Char Char"/>
    <w:basedOn w:val="1"/>
    <w:qFormat/>
    <w:uiPriority w:val="0"/>
    <w:pPr>
      <w:adjustRightInd w:val="0"/>
      <w:snapToGrid w:val="0"/>
    </w:pPr>
    <w:rPr>
      <w:rFonts w:ascii="Tahoma" w:hAnsi="Tahoma" w:eastAsia="宋体" w:cs="Times New Roman"/>
      <w:sz w:val="24"/>
      <w:szCs w:val="20"/>
    </w:rPr>
  </w:style>
  <w:style w:type="paragraph" w:customStyle="1" w:styleId="538">
    <w:name w:val="标题 6（有编号）（绿盟科技）"/>
    <w:basedOn w:val="1"/>
    <w:next w:val="1"/>
    <w:qFormat/>
    <w:uiPriority w:val="0"/>
    <w:pPr>
      <w:keepNext/>
      <w:keepLines/>
      <w:numPr>
        <w:ilvl w:val="5"/>
        <w:numId w:val="21"/>
      </w:numPr>
      <w:spacing w:before="240" w:after="64" w:line="319" w:lineRule="auto"/>
      <w:outlineLvl w:val="5"/>
    </w:pPr>
    <w:rPr>
      <w:rFonts w:ascii="Arial" w:hAnsi="Arial" w:eastAsia="黑体" w:cs="Times New Roman"/>
      <w:b/>
      <w:kern w:val="0"/>
      <w:szCs w:val="24"/>
    </w:rPr>
  </w:style>
  <w:style w:type="paragraph" w:customStyle="1" w:styleId="539">
    <w:name w:val="正文段"/>
    <w:basedOn w:val="1"/>
    <w:qFormat/>
    <w:uiPriority w:val="0"/>
    <w:pPr>
      <w:widowControl/>
      <w:adjustRightInd w:val="0"/>
      <w:snapToGrid w:val="0"/>
      <w:spacing w:afterLines="50"/>
    </w:pPr>
    <w:rPr>
      <w:rFonts w:ascii="Times New Roman" w:hAnsi="Times New Roman" w:eastAsia="宋体" w:cs="Times New Roman"/>
      <w:kern w:val="0"/>
      <w:sz w:val="24"/>
      <w:szCs w:val="20"/>
    </w:rPr>
  </w:style>
  <w:style w:type="paragraph" w:customStyle="1" w:styleId="540">
    <w:name w:val="样式 宋体 首行缩进:  0.74 厘米 行距: 1.5 倍行距"/>
    <w:basedOn w:val="1"/>
    <w:qFormat/>
    <w:uiPriority w:val="0"/>
    <w:pPr>
      <w:adjustRightInd w:val="0"/>
      <w:snapToGrid w:val="0"/>
      <w:ind w:firstLine="420"/>
    </w:pPr>
    <w:rPr>
      <w:rFonts w:ascii="宋体" w:hAnsi="宋体" w:eastAsia="宋体" w:cs="宋体"/>
      <w:sz w:val="24"/>
      <w:szCs w:val="20"/>
    </w:rPr>
  </w:style>
  <w:style w:type="paragraph" w:customStyle="1" w:styleId="541">
    <w:name w:val="graytext"/>
    <w:basedOn w:val="1"/>
    <w:qFormat/>
    <w:uiPriority w:val="0"/>
    <w:pPr>
      <w:widowControl/>
      <w:spacing w:line="240" w:lineRule="auto"/>
    </w:pPr>
    <w:rPr>
      <w:rFonts w:ascii="宋体" w:hAnsi="宋体" w:eastAsia="宋体" w:cs="宋体"/>
      <w:kern w:val="0"/>
      <w:sz w:val="24"/>
      <w:szCs w:val="24"/>
    </w:rPr>
  </w:style>
  <w:style w:type="paragraph" w:customStyle="1" w:styleId="542">
    <w:name w:val="页脚1"/>
    <w:basedOn w:val="1"/>
    <w:qFormat/>
    <w:uiPriority w:val="0"/>
    <w:pPr>
      <w:tabs>
        <w:tab w:val="center" w:pos="4153"/>
        <w:tab w:val="right" w:pos="8306"/>
      </w:tabs>
      <w:snapToGrid w:val="0"/>
      <w:spacing w:line="240" w:lineRule="auto"/>
    </w:pPr>
    <w:rPr>
      <w:rFonts w:ascii="Times New Roman" w:hAnsi="Times New Roman" w:eastAsia="宋体" w:cs="Times New Roman"/>
      <w:sz w:val="18"/>
      <w:szCs w:val="18"/>
    </w:rPr>
  </w:style>
  <w:style w:type="paragraph" w:customStyle="1" w:styleId="543">
    <w:name w:val="列出段落5"/>
    <w:basedOn w:val="1"/>
    <w:qFormat/>
    <w:uiPriority w:val="34"/>
    <w:pPr>
      <w:spacing w:line="240" w:lineRule="auto"/>
      <w:ind w:firstLine="420"/>
    </w:pPr>
    <w:rPr>
      <w:rFonts w:ascii="Calibri" w:hAnsi="Calibri" w:eastAsia="宋体" w:cs="Times New Roman"/>
    </w:rPr>
  </w:style>
  <w:style w:type="paragraph" w:customStyle="1" w:styleId="544">
    <w:name w:val="Char2"/>
    <w:basedOn w:val="1"/>
    <w:qFormat/>
    <w:uiPriority w:val="0"/>
    <w:pPr>
      <w:spacing w:line="240" w:lineRule="auto"/>
    </w:pPr>
    <w:rPr>
      <w:rFonts w:ascii="Times New Roman" w:hAnsi="Times New Roman" w:eastAsia="宋体" w:cs="Times New Roman"/>
      <w:szCs w:val="24"/>
    </w:rPr>
  </w:style>
  <w:style w:type="paragraph" w:customStyle="1" w:styleId="545">
    <w:name w:val="正文2"/>
    <w:link w:val="1165"/>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46">
    <w:name w:val="TableTextBulletRound"/>
    <w:basedOn w:val="506"/>
    <w:qFormat/>
    <w:uiPriority w:val="0"/>
  </w:style>
  <w:style w:type="paragraph" w:customStyle="1" w:styleId="547">
    <w:name w:val="页眉1"/>
    <w:basedOn w:val="1"/>
    <w:qFormat/>
    <w:uiPriority w:val="0"/>
    <w:pPr>
      <w:pBdr>
        <w:bottom w:val="single" w:color="auto" w:sz="6" w:space="1"/>
      </w:pBdr>
      <w:tabs>
        <w:tab w:val="center" w:pos="4153"/>
        <w:tab w:val="right" w:pos="8306"/>
      </w:tabs>
      <w:snapToGrid w:val="0"/>
      <w:spacing w:line="240" w:lineRule="auto"/>
      <w:jc w:val="center"/>
    </w:pPr>
    <w:rPr>
      <w:rFonts w:ascii="Times New Roman" w:hAnsi="Times New Roman" w:eastAsia="宋体" w:cs="Times New Roman"/>
      <w:sz w:val="18"/>
      <w:szCs w:val="18"/>
    </w:rPr>
  </w:style>
  <w:style w:type="paragraph" w:customStyle="1" w:styleId="548">
    <w:name w:val="Char Char Char1 Char"/>
    <w:basedOn w:val="1"/>
    <w:qFormat/>
    <w:uiPriority w:val="0"/>
    <w:rPr>
      <w:rFonts w:ascii="Times New Roman" w:hAnsi="Times New Roman" w:eastAsia="宋体" w:cs="Times New Roman"/>
      <w:szCs w:val="24"/>
    </w:rPr>
  </w:style>
  <w:style w:type="paragraph" w:customStyle="1" w:styleId="549">
    <w:name w:val="Level 3: (a)"/>
    <w:basedOn w:val="1"/>
    <w:qFormat/>
    <w:uiPriority w:val="0"/>
    <w:pPr>
      <w:widowControl/>
      <w:numPr>
        <w:ilvl w:val="5"/>
        <w:numId w:val="18"/>
      </w:numPr>
      <w:tabs>
        <w:tab w:val="left" w:pos="1080"/>
        <w:tab w:val="left" w:pos="1440"/>
      </w:tabs>
      <w:adjustRightInd w:val="0"/>
      <w:snapToGrid w:val="0"/>
      <w:spacing w:before="72" w:after="72"/>
      <w:outlineLvl w:val="5"/>
    </w:pPr>
    <w:rPr>
      <w:rFonts w:ascii="Arial" w:hAnsi="Arial" w:eastAsia="宋体" w:cs="Times New Roman"/>
      <w:kern w:val="0"/>
      <w:sz w:val="20"/>
      <w:szCs w:val="20"/>
      <w:lang w:eastAsia="en-US"/>
    </w:rPr>
  </w:style>
  <w:style w:type="paragraph" w:customStyle="1" w:styleId="550">
    <w:name w:val="xl32"/>
    <w:basedOn w:val="1"/>
    <w:qFormat/>
    <w:uiPriority w:val="0"/>
    <w:pPr>
      <w:widowControl/>
      <w:pBdr>
        <w:left w:val="single" w:color="auto" w:sz="4" w:space="0"/>
        <w:bottom w:val="single" w:color="auto" w:sz="4" w:space="0"/>
        <w:right w:val="single" w:color="auto" w:sz="4" w:space="0"/>
      </w:pBdr>
      <w:adjustRightInd w:val="0"/>
      <w:snapToGrid w:val="0"/>
      <w:spacing w:before="100" w:beforeAutospacing="1" w:after="100" w:afterAutospacing="1"/>
      <w:textAlignment w:val="center"/>
    </w:pPr>
    <w:rPr>
      <w:rFonts w:ascii="宋体" w:hAnsi="宋体" w:eastAsia="宋体" w:cs="Times New Roman"/>
      <w:kern w:val="0"/>
      <w:sz w:val="22"/>
    </w:rPr>
  </w:style>
  <w:style w:type="paragraph" w:customStyle="1" w:styleId="551">
    <w:name w:val="实施日期"/>
    <w:basedOn w:val="1"/>
    <w:qFormat/>
    <w:uiPriority w:val="0"/>
    <w:pPr>
      <w:framePr w:w="4000" w:h="473" w:vSpace="180" w:wrap="around" w:vAnchor="margin" w:hAnchor="margin" w:xAlign="right" w:y="13511" w:anchorLock="1"/>
      <w:widowControl/>
      <w:tabs>
        <w:tab w:val="left" w:pos="1125"/>
      </w:tabs>
      <w:spacing w:line="240" w:lineRule="auto"/>
      <w:ind w:left="1125" w:hanging="480"/>
      <w:jc w:val="right"/>
    </w:pPr>
    <w:rPr>
      <w:rFonts w:ascii="Times New Roman" w:hAnsi="Times New Roman" w:eastAsia="黑体" w:cs="Times New Roman"/>
      <w:kern w:val="0"/>
      <w:sz w:val="28"/>
      <w:szCs w:val="20"/>
    </w:rPr>
  </w:style>
  <w:style w:type="paragraph" w:customStyle="1" w:styleId="552">
    <w:name w:val="正文 1"/>
    <w:basedOn w:val="1"/>
    <w:qFormat/>
    <w:uiPriority w:val="0"/>
    <w:pPr>
      <w:widowControl/>
      <w:adjustRightInd w:val="0"/>
      <w:snapToGrid w:val="0"/>
      <w:ind w:firstLine="0" w:firstLineChars="0"/>
      <w:jc w:val="center"/>
    </w:pPr>
    <w:rPr>
      <w:rFonts w:ascii="Times New Roman" w:hAnsi="Times New Roman" w:cs="Times New Roman"/>
      <w:sz w:val="18"/>
      <w:szCs w:val="20"/>
    </w:rPr>
  </w:style>
  <w:style w:type="paragraph" w:customStyle="1" w:styleId="553">
    <w:name w:val="图中文字"/>
    <w:basedOn w:val="1"/>
    <w:qFormat/>
    <w:uiPriority w:val="0"/>
    <w:pPr>
      <w:adjustRightInd w:val="0"/>
      <w:snapToGrid w:val="0"/>
      <w:spacing w:line="0" w:lineRule="atLeast"/>
      <w:jc w:val="center"/>
    </w:pPr>
    <w:rPr>
      <w:rFonts w:ascii="Times New Roman" w:hAnsi="Times New Roman" w:eastAsia="宋体" w:cs="Times New Roman"/>
      <w:sz w:val="24"/>
      <w:szCs w:val="20"/>
    </w:rPr>
  </w:style>
  <w:style w:type="paragraph" w:customStyle="1" w:styleId="554">
    <w:name w:val="1 Char Char Char Char Char Char Char"/>
    <w:basedOn w:val="1"/>
    <w:qFormat/>
    <w:uiPriority w:val="0"/>
    <w:pPr>
      <w:spacing w:line="240" w:lineRule="auto"/>
    </w:pPr>
    <w:rPr>
      <w:rFonts w:ascii="Times New Roman" w:hAnsi="Times New Roman" w:eastAsia="宋体" w:cs="Times New Roman"/>
      <w:szCs w:val="24"/>
    </w:rPr>
  </w:style>
  <w:style w:type="paragraph" w:customStyle="1" w:styleId="555">
    <w:name w:val="xl3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pPr>
    <w:rPr>
      <w:rFonts w:ascii="Times New Roman" w:hAnsi="Times New Roman" w:eastAsia="宋体" w:cs="Times New Roman"/>
      <w:kern w:val="0"/>
      <w:sz w:val="20"/>
      <w:szCs w:val="20"/>
    </w:rPr>
  </w:style>
  <w:style w:type="paragraph" w:customStyle="1" w:styleId="556">
    <w:name w:val="xl64"/>
    <w:basedOn w:val="1"/>
    <w:qFormat/>
    <w:uiPriority w:val="0"/>
    <w:pPr>
      <w:widowControl/>
      <w:spacing w:before="100" w:beforeAutospacing="1" w:after="100" w:afterAutospacing="1" w:line="240" w:lineRule="auto"/>
      <w:textAlignment w:val="center"/>
    </w:pPr>
    <w:rPr>
      <w:rFonts w:ascii="Times New Roman" w:hAnsi="Times New Roman" w:eastAsia="宋体" w:cs="Times New Roman"/>
      <w:kern w:val="0"/>
      <w:sz w:val="24"/>
      <w:szCs w:val="24"/>
    </w:rPr>
  </w:style>
  <w:style w:type="paragraph" w:customStyle="1" w:styleId="557">
    <w:name w:val="修订版本号"/>
    <w:semiHidden/>
    <w:qFormat/>
    <w:uiPriority w:val="99"/>
    <w:rPr>
      <w:rFonts w:ascii="Times New Roman" w:hAnsi="Times New Roman" w:eastAsia="宋体" w:cs="Times New Roman"/>
      <w:kern w:val="2"/>
      <w:sz w:val="21"/>
      <w:lang w:val="en-US" w:eastAsia="zh-CN" w:bidi="ar-SA"/>
    </w:rPr>
  </w:style>
  <w:style w:type="paragraph" w:customStyle="1" w:styleId="558">
    <w:name w:val="政务样式 正文首行缩进 Char"/>
    <w:basedOn w:val="1"/>
    <w:qFormat/>
    <w:uiPriority w:val="0"/>
    <w:pPr>
      <w:snapToGrid w:val="0"/>
      <w:spacing w:beforeLines="50" w:afterLines="50"/>
      <w:ind w:firstLine="480"/>
    </w:pPr>
    <w:rPr>
      <w:rFonts w:ascii="Times New Roman" w:hAnsi="Times New Roman" w:eastAsia="宋体" w:cs="宋体"/>
      <w:szCs w:val="20"/>
    </w:rPr>
  </w:style>
  <w:style w:type="paragraph" w:customStyle="1" w:styleId="559">
    <w:name w:val="Char1"/>
    <w:basedOn w:val="1"/>
    <w:qFormat/>
    <w:uiPriority w:val="0"/>
    <w:pPr>
      <w:spacing w:line="240" w:lineRule="auto"/>
    </w:pPr>
    <w:rPr>
      <w:rFonts w:ascii="仿宋_GB2312" w:hAnsi="Times New Roman" w:eastAsia="仿宋_GB2312" w:cs="Times New Roman"/>
      <w:b/>
      <w:sz w:val="32"/>
      <w:szCs w:val="32"/>
    </w:rPr>
  </w:style>
  <w:style w:type="paragraph" w:customStyle="1" w:styleId="560">
    <w:name w:val="水印"/>
    <w:basedOn w:val="1"/>
    <w:qFormat/>
    <w:uiPriority w:val="0"/>
    <w:pPr>
      <w:adjustRightInd w:val="0"/>
      <w:snapToGrid w:val="0"/>
      <w:spacing w:line="240" w:lineRule="atLeast"/>
      <w:textAlignment w:val="baseline"/>
    </w:pPr>
    <w:rPr>
      <w:rFonts w:ascii="Times New Roman" w:hAnsi="Times New Roman" w:eastAsia="宋体" w:cs="Times New Roman"/>
      <w:kern w:val="0"/>
      <w:szCs w:val="20"/>
    </w:rPr>
  </w:style>
  <w:style w:type="paragraph" w:customStyle="1" w:styleId="561">
    <w:name w:val="Table Contents"/>
    <w:basedOn w:val="1"/>
    <w:qFormat/>
    <w:uiPriority w:val="0"/>
    <w:pPr>
      <w:suppressAutoHyphens/>
      <w:autoSpaceDE w:val="0"/>
      <w:adjustRightInd w:val="0"/>
      <w:snapToGrid w:val="0"/>
      <w:spacing w:after="120"/>
    </w:pPr>
    <w:rPr>
      <w:rFonts w:ascii="Helvetica" w:hAnsi="Helvetica" w:eastAsia="仿宋" w:cs="Times New Roman"/>
      <w:kern w:val="1"/>
      <w:sz w:val="20"/>
      <w:szCs w:val="20"/>
    </w:rPr>
  </w:style>
  <w:style w:type="paragraph" w:customStyle="1" w:styleId="562">
    <w:name w:val="小项目标题"/>
    <w:basedOn w:val="1"/>
    <w:qFormat/>
    <w:uiPriority w:val="0"/>
    <w:pPr>
      <w:tabs>
        <w:tab w:val="left" w:pos="1440"/>
      </w:tabs>
      <w:adjustRightInd w:val="0"/>
      <w:snapToGrid w:val="0"/>
      <w:spacing w:before="100" w:beforeAutospacing="1" w:after="100" w:afterAutospacing="1"/>
      <w:ind w:left="480" w:leftChars="200"/>
    </w:pPr>
    <w:rPr>
      <w:rFonts w:ascii="Times New Roman" w:hAnsi="Times New Roman" w:eastAsia="宋体" w:cs="Times New Roman"/>
      <w:sz w:val="24"/>
      <w:szCs w:val="24"/>
    </w:rPr>
  </w:style>
  <w:style w:type="paragraph" w:customStyle="1" w:styleId="563">
    <w:name w:val="yiv2047259363msonormal"/>
    <w:basedOn w:val="1"/>
    <w:qFormat/>
    <w:uiPriority w:val="0"/>
    <w:pPr>
      <w:widowControl/>
      <w:spacing w:before="100" w:beforeAutospacing="1" w:after="100" w:afterAutospacing="1" w:line="240" w:lineRule="auto"/>
    </w:pPr>
    <w:rPr>
      <w:rFonts w:ascii="宋体" w:hAnsi="宋体" w:eastAsia="宋体" w:cs="宋体"/>
      <w:kern w:val="0"/>
      <w:sz w:val="24"/>
      <w:szCs w:val="24"/>
    </w:rPr>
  </w:style>
  <w:style w:type="paragraph" w:customStyle="1" w:styleId="564">
    <w:name w:val="标题 2（绿盟科技）"/>
    <w:basedOn w:val="4"/>
    <w:next w:val="1"/>
    <w:qFormat/>
    <w:uiPriority w:val="0"/>
    <w:pPr>
      <w:numPr>
        <w:numId w:val="21"/>
      </w:numPr>
      <w:adjustRightInd w:val="0"/>
      <w:spacing w:after="120"/>
    </w:pPr>
    <w:rPr>
      <w:rFonts w:ascii="微软雅黑" w:hAnsi="微软雅黑" w:eastAsia="黑体" w:cs="微软雅黑"/>
      <w:bCs w:val="0"/>
    </w:rPr>
  </w:style>
  <w:style w:type="paragraph" w:customStyle="1" w:styleId="565">
    <w:name w:val="正文文字缩进项目"/>
    <w:basedOn w:val="35"/>
    <w:qFormat/>
    <w:uiPriority w:val="0"/>
    <w:pPr>
      <w:numPr>
        <w:ilvl w:val="0"/>
        <w:numId w:val="34"/>
      </w:numPr>
      <w:tabs>
        <w:tab w:val="left" w:pos="420"/>
      </w:tabs>
      <w:snapToGrid/>
      <w:spacing w:line="240" w:lineRule="auto"/>
      <w:ind w:left="0" w:leftChars="0"/>
    </w:pPr>
    <w:rPr>
      <w:rFonts w:ascii="Tahoma" w:hAnsi="Tahoma" w:eastAsia="宋体"/>
      <w:sz w:val="22"/>
      <w:szCs w:val="20"/>
    </w:rPr>
  </w:style>
  <w:style w:type="paragraph" w:customStyle="1" w:styleId="566">
    <w:name w:val="t1.1"/>
    <w:basedOn w:val="4"/>
    <w:next w:val="1"/>
    <w:qFormat/>
    <w:uiPriority w:val="0"/>
    <w:pPr>
      <w:numPr>
        <w:numId w:val="29"/>
      </w:numPr>
      <w:tabs>
        <w:tab w:val="left" w:pos="425"/>
      </w:tabs>
      <w:spacing w:line="240" w:lineRule="auto"/>
    </w:pPr>
    <w:rPr>
      <w:rFonts w:ascii="楷体_GB2312" w:hAnsi="Times New Roman" w:eastAsia="楷体_GB2312" w:cs="Times New Roman"/>
      <w:kern w:val="0"/>
      <w:sz w:val="28"/>
    </w:rPr>
  </w:style>
  <w:style w:type="paragraph" w:customStyle="1" w:styleId="567">
    <w:name w:val="Char Char Char1 Char Char Char Char1"/>
    <w:basedOn w:val="1"/>
    <w:qFormat/>
    <w:uiPriority w:val="0"/>
    <w:pPr>
      <w:spacing w:line="240" w:lineRule="auto"/>
    </w:pPr>
    <w:rPr>
      <w:rFonts w:ascii="仿宋_GB2312" w:hAnsi="Times New Roman" w:eastAsia="仿宋_GB2312" w:cs="Times New Roman"/>
      <w:b/>
      <w:sz w:val="32"/>
      <w:szCs w:val="32"/>
    </w:rPr>
  </w:style>
  <w:style w:type="paragraph" w:customStyle="1" w:styleId="568">
    <w:name w:val="1.1 多级符号 Char Char"/>
    <w:basedOn w:val="1"/>
    <w:qFormat/>
    <w:uiPriority w:val="0"/>
    <w:pPr>
      <w:tabs>
        <w:tab w:val="left" w:pos="1440"/>
      </w:tabs>
      <w:spacing w:beforeLines="50" w:line="480" w:lineRule="auto"/>
      <w:outlineLvl w:val="1"/>
    </w:pPr>
    <w:rPr>
      <w:rFonts w:ascii="宋体" w:hAnsi="宋体" w:eastAsia="宋体" w:cs="Times New Roman"/>
      <w:b/>
      <w:sz w:val="28"/>
      <w:szCs w:val="28"/>
    </w:rPr>
  </w:style>
  <w:style w:type="paragraph" w:customStyle="1" w:styleId="569">
    <w:name w:val="正文文字缩进 3"/>
    <w:basedOn w:val="1"/>
    <w:qFormat/>
    <w:uiPriority w:val="0"/>
    <w:pPr>
      <w:widowControl/>
      <w:spacing w:line="1354" w:lineRule="atLeast"/>
      <w:ind w:firstLine="538"/>
      <w:textAlignment w:val="baseline"/>
    </w:pPr>
    <w:rPr>
      <w:rFonts w:ascii="宋体" w:hAnsi="Times New Roman" w:eastAsia="宋体" w:cs="Times New Roman"/>
      <w:color w:val="000000"/>
      <w:kern w:val="0"/>
      <w:sz w:val="24"/>
      <w:szCs w:val="20"/>
      <w:u w:color="000000"/>
    </w:rPr>
  </w:style>
  <w:style w:type="paragraph" w:customStyle="1" w:styleId="570">
    <w:name w:val="03"/>
    <w:basedOn w:val="1"/>
    <w:qFormat/>
    <w:uiPriority w:val="0"/>
    <w:pPr>
      <w:spacing w:line="500" w:lineRule="exact"/>
      <w:ind w:firstLine="567"/>
    </w:pPr>
    <w:rPr>
      <w:rFonts w:ascii="Times New Roman" w:hAnsi="Times New Roman" w:eastAsia="宋体" w:cs="Times New Roman"/>
      <w:spacing w:val="20"/>
      <w:sz w:val="28"/>
      <w:szCs w:val="20"/>
    </w:rPr>
  </w:style>
  <w:style w:type="paragraph" w:customStyle="1" w:styleId="571">
    <w:name w:val="正文首缩"/>
    <w:basedOn w:val="1"/>
    <w:next w:val="6"/>
    <w:qFormat/>
    <w:uiPriority w:val="0"/>
    <w:pPr>
      <w:adjustRightInd w:val="0"/>
      <w:spacing w:line="324" w:lineRule="auto"/>
      <w:ind w:firstLine="425"/>
      <w:textAlignment w:val="baseline"/>
    </w:pPr>
    <w:rPr>
      <w:rFonts w:ascii="Times New Roman" w:hAnsi="Times New Roman" w:eastAsia="宋体" w:cs="Times New Roman"/>
      <w:kern w:val="0"/>
      <w:sz w:val="28"/>
      <w:szCs w:val="20"/>
    </w:rPr>
  </w:style>
  <w:style w:type="paragraph" w:customStyle="1" w:styleId="572">
    <w:name w:val="文档结构图1"/>
    <w:basedOn w:val="1"/>
    <w:qFormat/>
    <w:uiPriority w:val="0"/>
    <w:pPr>
      <w:spacing w:line="240" w:lineRule="auto"/>
    </w:pPr>
    <w:rPr>
      <w:rFonts w:ascii="宋体" w:hAnsi="Times New Roman" w:eastAsia="宋体" w:cs="Times New Roman"/>
      <w:sz w:val="18"/>
      <w:szCs w:val="18"/>
    </w:rPr>
  </w:style>
  <w:style w:type="paragraph" w:customStyle="1" w:styleId="573">
    <w:name w:val="表格侧编号"/>
    <w:next w:val="1"/>
    <w:qFormat/>
    <w:uiPriority w:val="0"/>
    <w:pPr>
      <w:widowControl w:val="0"/>
      <w:tabs>
        <w:tab w:val="left" w:pos="105"/>
        <w:tab w:val="left" w:pos="735"/>
        <w:tab w:val="left" w:pos="945"/>
        <w:tab w:val="left" w:pos="3360"/>
      </w:tabs>
      <w:spacing w:line="400" w:lineRule="exact"/>
      <w:jc w:val="center"/>
    </w:pPr>
    <w:rPr>
      <w:rFonts w:ascii="Times New Roman" w:hAnsi="Times New Roman" w:eastAsia="宋体" w:cs="Times New Roman"/>
      <w:kern w:val="2"/>
      <w:sz w:val="24"/>
      <w:szCs w:val="24"/>
      <w:lang w:val="en-US" w:eastAsia="zh-CN" w:bidi="ar-SA"/>
    </w:rPr>
  </w:style>
  <w:style w:type="paragraph" w:customStyle="1" w:styleId="574">
    <w:name w:val="正文，首行缩进:"/>
    <w:basedOn w:val="1"/>
    <w:qFormat/>
    <w:uiPriority w:val="0"/>
    <w:pPr>
      <w:ind w:firstLine="420" w:firstLineChars="175"/>
    </w:pPr>
    <w:rPr>
      <w:rFonts w:ascii="宋体" w:hAnsi="宋体" w:eastAsia="宋体" w:cs="宋体"/>
      <w:sz w:val="24"/>
      <w:szCs w:val="20"/>
    </w:rPr>
  </w:style>
  <w:style w:type="paragraph" w:customStyle="1" w:styleId="575">
    <w:name w:val="f1"/>
    <w:basedOn w:val="1"/>
    <w:qFormat/>
    <w:uiPriority w:val="0"/>
    <w:pPr>
      <w:widowControl/>
      <w:spacing w:before="100" w:beforeAutospacing="1" w:after="100" w:afterAutospacing="1" w:line="240" w:lineRule="auto"/>
      <w:jc w:val="center"/>
    </w:pPr>
    <w:rPr>
      <w:rFonts w:ascii="Helvetica" w:hAnsi="Helvetica" w:eastAsia="宋体" w:cs="Helvetica"/>
      <w:b/>
      <w:bCs/>
      <w:color w:val="FF8080"/>
      <w:spacing w:val="160"/>
      <w:kern w:val="0"/>
      <w:sz w:val="80"/>
      <w:szCs w:val="80"/>
    </w:rPr>
  </w:style>
  <w:style w:type="paragraph" w:customStyle="1" w:styleId="576">
    <w:name w:val="_Style 121"/>
    <w:basedOn w:val="1"/>
    <w:qFormat/>
    <w:uiPriority w:val="0"/>
    <w:pPr>
      <w:spacing w:line="240" w:lineRule="auto"/>
    </w:pPr>
    <w:rPr>
      <w:rFonts w:ascii="Times New Roman" w:hAnsi="Times New Roman" w:eastAsia="宋体" w:cs="Times New Roman"/>
      <w:sz w:val="28"/>
      <w:szCs w:val="20"/>
    </w:rPr>
  </w:style>
  <w:style w:type="paragraph" w:customStyle="1" w:styleId="577">
    <w:name w:val="Default Paragraph Char Char Char Char"/>
    <w:basedOn w:val="1"/>
    <w:next w:val="1"/>
    <w:qFormat/>
    <w:uiPriority w:val="0"/>
    <w:pPr>
      <w:widowControl/>
    </w:pPr>
    <w:rPr>
      <w:rFonts w:ascii="Times New Roman" w:hAnsi="Times New Roman" w:eastAsia="宋体" w:cs="Times New Roman"/>
      <w:kern w:val="0"/>
      <w:szCs w:val="20"/>
      <w:lang w:eastAsia="en-US"/>
    </w:rPr>
  </w:style>
  <w:style w:type="paragraph" w:customStyle="1" w:styleId="578">
    <w:name w:val="Char Char Char Char Char Char Char Char Char Char"/>
    <w:basedOn w:val="1"/>
    <w:qFormat/>
    <w:uiPriority w:val="0"/>
    <w:pPr>
      <w:spacing w:line="240" w:lineRule="auto"/>
    </w:pPr>
    <w:rPr>
      <w:rFonts w:ascii="Times New Roman" w:hAnsi="Times New Roman" w:eastAsia="宋体" w:cs="Times New Roman"/>
      <w:szCs w:val="20"/>
    </w:rPr>
  </w:style>
  <w:style w:type="paragraph" w:customStyle="1" w:styleId="579">
    <w:name w:val="table_lines"/>
    <w:basedOn w:val="1"/>
    <w:qFormat/>
    <w:uiPriority w:val="0"/>
    <w:pPr>
      <w:widowControl/>
      <w:spacing w:line="240" w:lineRule="auto"/>
    </w:pPr>
    <w:rPr>
      <w:rFonts w:ascii="Times New Roman" w:hAnsi="Times New Roman" w:eastAsia="宋体" w:cs="Times New Roman"/>
      <w:kern w:val="0"/>
      <w:sz w:val="20"/>
      <w:szCs w:val="20"/>
      <w:lang w:val="de-DE" w:eastAsia="de-DE"/>
    </w:rPr>
  </w:style>
  <w:style w:type="paragraph" w:customStyle="1" w:styleId="580">
    <w:name w:val="默认段落字体 Para Char Char Char Char Char Char Char Char Char1 Char Char Char Char"/>
    <w:basedOn w:val="1"/>
    <w:qFormat/>
    <w:uiPriority w:val="0"/>
    <w:pPr>
      <w:spacing w:line="240" w:lineRule="auto"/>
    </w:pPr>
    <w:rPr>
      <w:rFonts w:ascii="Tahoma" w:hAnsi="Tahoma" w:eastAsia="宋体" w:cs="Times New Roman"/>
      <w:sz w:val="24"/>
      <w:szCs w:val="20"/>
    </w:rPr>
  </w:style>
  <w:style w:type="paragraph" w:customStyle="1" w:styleId="581">
    <w:name w:val="TableTextFirstColumn"/>
    <w:basedOn w:val="506"/>
    <w:next w:val="506"/>
    <w:qFormat/>
    <w:uiPriority w:val="0"/>
    <w:rPr>
      <w:b/>
    </w:rPr>
  </w:style>
  <w:style w:type="paragraph" w:customStyle="1" w:styleId="582">
    <w:name w:val="Char Char Char Char Char Char Char Char Char Char Char Char1 Char"/>
    <w:basedOn w:val="1"/>
    <w:qFormat/>
    <w:uiPriority w:val="0"/>
    <w:pPr>
      <w:snapToGrid w:val="0"/>
    </w:pPr>
    <w:rPr>
      <w:rFonts w:ascii="Times New Roman" w:hAnsi="Times New Roman" w:eastAsia="仿宋_GB2312" w:cs="Times New Roman"/>
      <w:sz w:val="24"/>
      <w:szCs w:val="24"/>
    </w:rPr>
  </w:style>
  <w:style w:type="paragraph" w:customStyle="1" w:styleId="583">
    <w:name w:val="标题3"/>
    <w:basedOn w:val="1"/>
    <w:qFormat/>
    <w:uiPriority w:val="0"/>
    <w:pPr>
      <w:spacing w:line="480" w:lineRule="auto"/>
      <w:ind w:left="1418" w:hanging="567"/>
      <w:outlineLvl w:val="2"/>
    </w:pPr>
    <w:rPr>
      <w:rFonts w:ascii="Times New Roman" w:hAnsi="Times New Roman" w:eastAsia="黑体" w:cs="Times New Roman"/>
      <w:b/>
      <w:sz w:val="28"/>
      <w:szCs w:val="20"/>
    </w:rPr>
  </w:style>
  <w:style w:type="table" w:customStyle="1" w:styleId="584">
    <w:name w:val="网格型1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Table Normal"/>
    <w:qFormat/>
    <w:uiPriority w:val="0"/>
    <w:tblPr>
      <w:tblCellMar>
        <w:top w:w="0" w:type="dxa"/>
        <w:left w:w="0" w:type="dxa"/>
        <w:bottom w:w="0" w:type="dxa"/>
        <w:right w:w="0" w:type="dxa"/>
      </w:tblCellMar>
    </w:tblPr>
  </w:style>
  <w:style w:type="character" w:customStyle="1" w:styleId="586">
    <w:name w:val="Body text (2)_"/>
    <w:link w:val="587"/>
    <w:qFormat/>
    <w:locked/>
    <w:uiPriority w:val="99"/>
    <w:rPr>
      <w:rFonts w:ascii="MingLiU" w:eastAsia="MingLiU" w:cs="MingLiU"/>
      <w:spacing w:val="20"/>
      <w:sz w:val="22"/>
      <w:szCs w:val="22"/>
      <w:shd w:val="clear" w:color="auto" w:fill="FFFFFF"/>
    </w:rPr>
  </w:style>
  <w:style w:type="paragraph" w:customStyle="1" w:styleId="587">
    <w:name w:val="Body text (2)1"/>
    <w:basedOn w:val="1"/>
    <w:link w:val="586"/>
    <w:qFormat/>
    <w:uiPriority w:val="99"/>
    <w:pPr>
      <w:shd w:val="clear" w:color="auto" w:fill="FFFFFF"/>
      <w:spacing w:line="389" w:lineRule="exact"/>
      <w:ind w:hanging="820"/>
      <w:jc w:val="distribute"/>
    </w:pPr>
    <w:rPr>
      <w:rFonts w:ascii="MingLiU" w:hAnsi="Times New Roman" w:eastAsia="MingLiU" w:cs="MingLiU"/>
      <w:spacing w:val="20"/>
      <w:kern w:val="0"/>
      <w:sz w:val="22"/>
    </w:rPr>
  </w:style>
  <w:style w:type="character" w:customStyle="1" w:styleId="588">
    <w:name w:val="Body text (2) + 4 pt2"/>
    <w:qFormat/>
    <w:uiPriority w:val="99"/>
    <w:rPr>
      <w:rFonts w:ascii="MingLiU" w:eastAsia="MingLiU" w:cs="MingLiU"/>
      <w:spacing w:val="0"/>
      <w:w w:val="66"/>
      <w:sz w:val="8"/>
      <w:szCs w:val="8"/>
      <w:u w:val="none"/>
      <w:shd w:val="clear" w:color="auto" w:fill="FFFFFF"/>
    </w:rPr>
  </w:style>
  <w:style w:type="character" w:customStyle="1" w:styleId="589">
    <w:name w:val="Body text (2) + 6 pt1"/>
    <w:qFormat/>
    <w:uiPriority w:val="99"/>
    <w:rPr>
      <w:rFonts w:ascii="MingLiU" w:eastAsia="MingLiU" w:cs="MingLiU"/>
      <w:spacing w:val="30"/>
      <w:sz w:val="12"/>
      <w:szCs w:val="12"/>
      <w:u w:val="none"/>
      <w:shd w:val="clear" w:color="auto" w:fill="FFFFFF"/>
    </w:rPr>
  </w:style>
  <w:style w:type="character" w:customStyle="1" w:styleId="590">
    <w:name w:val="Body text (12)_"/>
    <w:link w:val="591"/>
    <w:qFormat/>
    <w:locked/>
    <w:uiPriority w:val="99"/>
    <w:rPr>
      <w:rFonts w:ascii="MingLiU" w:eastAsia="MingLiU" w:cs="MingLiU"/>
      <w:sz w:val="21"/>
      <w:szCs w:val="21"/>
      <w:shd w:val="clear" w:color="auto" w:fill="FFFFFF"/>
    </w:rPr>
  </w:style>
  <w:style w:type="paragraph" w:customStyle="1" w:styleId="591">
    <w:name w:val="Body text (12)1"/>
    <w:basedOn w:val="1"/>
    <w:link w:val="590"/>
    <w:qFormat/>
    <w:uiPriority w:val="99"/>
    <w:pPr>
      <w:shd w:val="clear" w:color="auto" w:fill="FFFFFF"/>
      <w:spacing w:before="240" w:line="389" w:lineRule="exact"/>
      <w:jc w:val="distribute"/>
    </w:pPr>
    <w:rPr>
      <w:rFonts w:ascii="MingLiU" w:hAnsi="Times New Roman" w:eastAsia="MingLiU" w:cs="MingLiU"/>
      <w:kern w:val="0"/>
      <w:szCs w:val="21"/>
    </w:rPr>
  </w:style>
  <w:style w:type="character" w:customStyle="1" w:styleId="592">
    <w:name w:val="Body text (12)"/>
    <w:qFormat/>
    <w:uiPriority w:val="99"/>
    <w:rPr>
      <w:rFonts w:ascii="MingLiU" w:eastAsia="MingLiU" w:cs="MingLiU"/>
      <w:sz w:val="21"/>
      <w:szCs w:val="21"/>
      <w:u w:val="single"/>
      <w:shd w:val="clear" w:color="auto" w:fill="FFFFFF"/>
    </w:rPr>
  </w:style>
  <w:style w:type="character" w:customStyle="1" w:styleId="593">
    <w:name w:val="Body text (2)2"/>
    <w:qFormat/>
    <w:uiPriority w:val="99"/>
    <w:rPr>
      <w:rFonts w:ascii="MingLiU" w:eastAsia="MingLiU" w:cs="MingLiU"/>
      <w:spacing w:val="20"/>
      <w:sz w:val="22"/>
      <w:szCs w:val="22"/>
      <w:u w:val="none"/>
      <w:shd w:val="clear" w:color="auto" w:fill="FFFFFF"/>
    </w:rPr>
  </w:style>
  <w:style w:type="character" w:customStyle="1" w:styleId="594">
    <w:name w:val="Body text (2) + Spacing 0 pt"/>
    <w:qFormat/>
    <w:uiPriority w:val="99"/>
    <w:rPr>
      <w:rFonts w:ascii="MingLiU" w:eastAsia="MingLiU" w:cs="MingLiU"/>
      <w:spacing w:val="0"/>
      <w:w w:val="100"/>
      <w:sz w:val="22"/>
      <w:szCs w:val="22"/>
      <w:u w:val="none"/>
      <w:shd w:val="clear" w:color="auto" w:fill="FFFFFF"/>
      <w:lang w:val="en-US" w:eastAsia="en-US"/>
    </w:rPr>
  </w:style>
  <w:style w:type="character" w:customStyle="1" w:styleId="595">
    <w:name w:val="Body text (2)7"/>
    <w:qFormat/>
    <w:uiPriority w:val="99"/>
    <w:rPr>
      <w:rFonts w:ascii="MingLiU" w:eastAsia="MingLiU" w:cs="MingLiU"/>
      <w:spacing w:val="20"/>
      <w:sz w:val="22"/>
      <w:szCs w:val="22"/>
      <w:u w:val="none"/>
      <w:shd w:val="clear" w:color="auto" w:fill="FFFFFF"/>
    </w:rPr>
  </w:style>
  <w:style w:type="character" w:customStyle="1" w:styleId="596">
    <w:name w:val="Body text (4)_"/>
    <w:link w:val="597"/>
    <w:qFormat/>
    <w:locked/>
    <w:uiPriority w:val="99"/>
    <w:rPr>
      <w:rFonts w:ascii="MingLiU" w:eastAsia="MingLiU" w:cs="MingLiU"/>
      <w:sz w:val="30"/>
      <w:szCs w:val="30"/>
      <w:shd w:val="clear" w:color="auto" w:fill="FFFFFF"/>
    </w:rPr>
  </w:style>
  <w:style w:type="paragraph" w:customStyle="1" w:styleId="597">
    <w:name w:val="Body text (4)"/>
    <w:basedOn w:val="1"/>
    <w:link w:val="596"/>
    <w:qFormat/>
    <w:uiPriority w:val="99"/>
    <w:pPr>
      <w:shd w:val="clear" w:color="auto" w:fill="FFFFFF"/>
      <w:spacing w:before="240" w:after="5220" w:line="240" w:lineRule="atLeast"/>
      <w:jc w:val="center"/>
    </w:pPr>
    <w:rPr>
      <w:rFonts w:ascii="MingLiU" w:hAnsi="Times New Roman" w:eastAsia="MingLiU" w:cs="MingLiU"/>
      <w:kern w:val="0"/>
      <w:sz w:val="30"/>
      <w:szCs w:val="30"/>
    </w:rPr>
  </w:style>
  <w:style w:type="character" w:customStyle="1" w:styleId="598">
    <w:name w:val="Body text (2) + Spacing 0 pt3"/>
    <w:qFormat/>
    <w:uiPriority w:val="99"/>
    <w:rPr>
      <w:rFonts w:ascii="MingLiU" w:eastAsia="MingLiU" w:cs="MingLiU"/>
      <w:spacing w:val="0"/>
      <w:sz w:val="22"/>
      <w:szCs w:val="22"/>
      <w:u w:val="none"/>
      <w:shd w:val="clear" w:color="auto" w:fill="FFFFFF"/>
      <w:lang w:val="en-US" w:eastAsia="en-US"/>
    </w:rPr>
  </w:style>
  <w:style w:type="character" w:customStyle="1" w:styleId="599">
    <w:name w:val="Body text (2) + 6 pt"/>
    <w:qFormat/>
    <w:uiPriority w:val="99"/>
    <w:rPr>
      <w:rFonts w:ascii="MingLiU" w:eastAsia="MingLiU" w:cs="MingLiU"/>
      <w:spacing w:val="20"/>
      <w:sz w:val="12"/>
      <w:szCs w:val="12"/>
      <w:u w:val="none"/>
      <w:shd w:val="clear" w:color="auto" w:fill="FFFFFF"/>
    </w:rPr>
  </w:style>
  <w:style w:type="character" w:customStyle="1" w:styleId="600">
    <w:name w:val="Body text (2) + Bold4"/>
    <w:qFormat/>
    <w:uiPriority w:val="99"/>
    <w:rPr>
      <w:rFonts w:ascii="MingLiU" w:eastAsia="MingLiU" w:cs="MingLiU"/>
      <w:b/>
      <w:bCs/>
      <w:spacing w:val="0"/>
      <w:sz w:val="22"/>
      <w:szCs w:val="22"/>
      <w:u w:val="none"/>
      <w:shd w:val="clear" w:color="auto" w:fill="FFFFFF"/>
    </w:rPr>
  </w:style>
  <w:style w:type="character" w:customStyle="1" w:styleId="601">
    <w:name w:val="Body text (2) + 10 pt2"/>
    <w:qFormat/>
    <w:uiPriority w:val="99"/>
    <w:rPr>
      <w:rFonts w:ascii="MingLiU" w:eastAsia="MingLiU" w:cs="MingLiU"/>
      <w:spacing w:val="-30"/>
      <w:sz w:val="20"/>
      <w:szCs w:val="20"/>
      <w:u w:val="none"/>
      <w:shd w:val="clear" w:color="auto" w:fill="FFFFFF"/>
      <w:lang w:val="en-US" w:eastAsia="en-US"/>
    </w:rPr>
  </w:style>
  <w:style w:type="character" w:customStyle="1" w:styleId="602">
    <w:name w:val="Body text (2) + 10 pt1"/>
    <w:qFormat/>
    <w:uiPriority w:val="99"/>
    <w:rPr>
      <w:rFonts w:ascii="MingLiU" w:eastAsia="MingLiU" w:cs="MingLiU"/>
      <w:spacing w:val="0"/>
      <w:sz w:val="20"/>
      <w:szCs w:val="20"/>
      <w:u w:val="none"/>
      <w:shd w:val="clear" w:color="auto" w:fill="FFFFFF"/>
      <w:lang w:val="en-US" w:eastAsia="en-US"/>
    </w:rPr>
  </w:style>
  <w:style w:type="character" w:customStyle="1" w:styleId="603">
    <w:name w:val="Body text (2)8"/>
    <w:qFormat/>
    <w:uiPriority w:val="99"/>
    <w:rPr>
      <w:rFonts w:ascii="MingLiU" w:hAnsi="MingLiU" w:eastAsia="MingLiU" w:cs="MingLiU"/>
      <w:spacing w:val="20"/>
      <w:sz w:val="22"/>
      <w:szCs w:val="22"/>
      <w:shd w:val="clear" w:color="auto" w:fill="FFFFFF"/>
    </w:rPr>
  </w:style>
  <w:style w:type="character" w:customStyle="1" w:styleId="604">
    <w:name w:val="Body text (2) + Spacing 0 pt6"/>
    <w:qFormat/>
    <w:uiPriority w:val="99"/>
    <w:rPr>
      <w:rFonts w:ascii="MingLiU" w:hAnsi="MingLiU" w:eastAsia="MingLiU" w:cs="MingLiU"/>
      <w:spacing w:val="0"/>
      <w:w w:val="100"/>
      <w:sz w:val="22"/>
      <w:szCs w:val="22"/>
      <w:shd w:val="clear" w:color="auto" w:fill="FFFFFF"/>
      <w:lang w:val="en-US" w:eastAsia="en-US"/>
    </w:rPr>
  </w:style>
  <w:style w:type="character" w:customStyle="1" w:styleId="605">
    <w:name w:val="Body text (2) + Bold6"/>
    <w:qFormat/>
    <w:uiPriority w:val="99"/>
    <w:rPr>
      <w:rFonts w:ascii="MingLiU" w:hAnsi="MingLiU" w:eastAsia="MingLiU" w:cs="MingLiU"/>
      <w:b/>
      <w:bCs/>
      <w:spacing w:val="0"/>
      <w:sz w:val="22"/>
      <w:szCs w:val="22"/>
      <w:shd w:val="clear" w:color="auto" w:fill="FFFFFF"/>
    </w:rPr>
  </w:style>
  <w:style w:type="character" w:customStyle="1" w:styleId="606">
    <w:name w:val="Body text (2)5"/>
    <w:qFormat/>
    <w:uiPriority w:val="99"/>
    <w:rPr>
      <w:rFonts w:ascii="MingLiU" w:hAnsi="MingLiU" w:eastAsia="MingLiU" w:cs="MingLiU"/>
      <w:spacing w:val="20"/>
      <w:sz w:val="22"/>
      <w:szCs w:val="22"/>
      <w:shd w:val="clear" w:color="auto" w:fill="FFFFFF"/>
    </w:rPr>
  </w:style>
  <w:style w:type="table" w:customStyle="1" w:styleId="607">
    <w:name w:val="网格型2"/>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08">
    <w:name w:val="_正文段落"/>
    <w:basedOn w:val="46"/>
    <w:link w:val="609"/>
    <w:qFormat/>
    <w:uiPriority w:val="0"/>
    <w:pPr>
      <w:widowControl/>
      <w:adjustRightInd/>
      <w:spacing w:before="100" w:beforeLines="15" w:after="100" w:afterLines="30" w:line="360" w:lineRule="auto"/>
    </w:pPr>
    <w:rPr>
      <w:rFonts w:cs="Times New Roman"/>
      <w:snapToGrid/>
      <w:kern w:val="0"/>
      <w:szCs w:val="32"/>
    </w:rPr>
  </w:style>
  <w:style w:type="character" w:customStyle="1" w:styleId="609">
    <w:name w:val="_正文段落 Char"/>
    <w:link w:val="608"/>
    <w:qFormat/>
    <w:uiPriority w:val="0"/>
    <w:rPr>
      <w:rFonts w:ascii="宋体" w:hAnsi="Courier New"/>
      <w:sz w:val="21"/>
      <w:szCs w:val="32"/>
    </w:rPr>
  </w:style>
  <w:style w:type="paragraph" w:customStyle="1" w:styleId="610">
    <w:name w:val="列出段落111"/>
    <w:basedOn w:val="1"/>
    <w:link w:val="611"/>
    <w:qFormat/>
    <w:uiPriority w:val="99"/>
    <w:pPr>
      <w:spacing w:line="240" w:lineRule="auto"/>
      <w:ind w:firstLine="420"/>
    </w:pPr>
    <w:rPr>
      <w:rFonts w:ascii="Calibri" w:hAnsi="Calibri" w:eastAsia="宋体" w:cs="Times New Roman"/>
      <w:szCs w:val="21"/>
    </w:rPr>
  </w:style>
  <w:style w:type="character" w:customStyle="1" w:styleId="611">
    <w:name w:val="列出段落字符"/>
    <w:link w:val="610"/>
    <w:qFormat/>
    <w:locked/>
    <w:uiPriority w:val="99"/>
    <w:rPr>
      <w:rFonts w:ascii="Calibri" w:hAnsi="Calibri"/>
      <w:kern w:val="2"/>
      <w:sz w:val="21"/>
      <w:szCs w:val="21"/>
    </w:rPr>
  </w:style>
  <w:style w:type="character" w:customStyle="1" w:styleId="612">
    <w:name w:val="列出段落 字符"/>
    <w:qFormat/>
    <w:uiPriority w:val="34"/>
    <w:rPr>
      <w:kern w:val="2"/>
      <w:sz w:val="21"/>
      <w:szCs w:val="22"/>
    </w:rPr>
  </w:style>
  <w:style w:type="paragraph" w:customStyle="1" w:styleId="613">
    <w:name w:val="文本正文"/>
    <w:basedOn w:val="1"/>
    <w:qFormat/>
    <w:uiPriority w:val="0"/>
    <w:pPr>
      <w:widowControl/>
      <w:spacing w:before="120"/>
      <w:ind w:left="426" w:firstLine="425" w:firstLineChars="177"/>
    </w:pPr>
    <w:rPr>
      <w:rFonts w:ascii="宋体" w:hAnsi="宋体" w:eastAsia="宋体" w:cs="宋体"/>
      <w:sz w:val="24"/>
      <w:szCs w:val="20"/>
    </w:rPr>
  </w:style>
  <w:style w:type="character" w:customStyle="1" w:styleId="614">
    <w:name w:val="标题2 Char"/>
    <w:qFormat/>
    <w:uiPriority w:val="0"/>
    <w:rPr>
      <w:rFonts w:ascii="Verdana" w:hAnsi="Arial" w:eastAsia="黑体"/>
      <w:b/>
      <w:bCs/>
      <w:kern w:val="2"/>
      <w:sz w:val="28"/>
      <w:szCs w:val="32"/>
    </w:rPr>
  </w:style>
  <w:style w:type="paragraph" w:customStyle="1" w:styleId="615">
    <w:name w:val="样式 样式 正文文本body textbb1Bodybtcontents + 小四 黑色 段后: 0 磅 行距: 1... + ..."/>
    <w:basedOn w:val="1"/>
    <w:qFormat/>
    <w:uiPriority w:val="0"/>
    <w:rPr>
      <w:rFonts w:ascii="宋体" w:hAnsi="宋体" w:eastAsia="宋体" w:cs="宋体"/>
      <w:color w:val="000000"/>
      <w:sz w:val="24"/>
      <w:szCs w:val="24"/>
    </w:rPr>
  </w:style>
  <w:style w:type="paragraph" w:customStyle="1" w:styleId="616">
    <w:name w:val="!BECC正文"/>
    <w:basedOn w:val="1"/>
    <w:qFormat/>
    <w:uiPriority w:val="0"/>
    <w:pPr>
      <w:tabs>
        <w:tab w:val="left" w:pos="0"/>
      </w:tabs>
      <w:spacing w:beforeLines="50" w:afterLines="50"/>
      <w:contextualSpacing/>
    </w:pPr>
    <w:rPr>
      <w:rFonts w:ascii="Times New Roman" w:hAnsi="Times New Roman" w:eastAsia="宋体" w:cs="Times New Roman"/>
      <w:sz w:val="24"/>
      <w:szCs w:val="24"/>
    </w:rPr>
  </w:style>
  <w:style w:type="paragraph" w:customStyle="1" w:styleId="617">
    <w:name w:val="_Style 7"/>
    <w:basedOn w:val="1"/>
    <w:qFormat/>
    <w:uiPriority w:val="0"/>
    <w:pPr>
      <w:spacing w:line="240" w:lineRule="auto"/>
      <w:ind w:firstLine="420"/>
    </w:pPr>
    <w:rPr>
      <w:rFonts w:ascii="Calibri" w:hAnsi="Calibri" w:eastAsia="宋体" w:cs="Times New Roman"/>
      <w:sz w:val="24"/>
    </w:rPr>
  </w:style>
  <w:style w:type="paragraph" w:customStyle="1" w:styleId="618">
    <w:name w:val="T 表格正文"/>
    <w:qFormat/>
    <w:uiPriority w:val="0"/>
    <w:pPr>
      <w:snapToGrid w:val="0"/>
      <w:spacing w:before="60" w:after="60"/>
      <w:ind w:left="11"/>
      <w:jc w:val="center"/>
    </w:pPr>
    <w:rPr>
      <w:rFonts w:ascii="Times New Roman" w:hAnsi="Times New Roman" w:eastAsia="宋体" w:cs="Times New Roman"/>
      <w:sz w:val="21"/>
      <w:lang w:val="en-US" w:eastAsia="zh-CN" w:bidi="ar-SA"/>
    </w:rPr>
  </w:style>
  <w:style w:type="paragraph" w:customStyle="1" w:styleId="619">
    <w:name w:val="修订1"/>
    <w:hidden/>
    <w:qFormat/>
    <w:uiPriority w:val="99"/>
    <w:rPr>
      <w:rFonts w:ascii="Times New Roman" w:hAnsi="Times New Roman" w:eastAsia="微软雅黑" w:cs="Times New Roman"/>
      <w:kern w:val="2"/>
      <w:sz w:val="21"/>
      <w:szCs w:val="24"/>
      <w:lang w:val="en-US" w:eastAsia="zh-CN" w:bidi="ar-SA"/>
    </w:rPr>
  </w:style>
  <w:style w:type="paragraph" w:customStyle="1" w:styleId="620">
    <w:name w:val="样式 首行缩进:  2 字符1"/>
    <w:basedOn w:val="1"/>
    <w:link w:val="621"/>
    <w:qFormat/>
    <w:uiPriority w:val="0"/>
    <w:pPr>
      <w:ind w:firstLine="480"/>
    </w:pPr>
    <w:rPr>
      <w:rFonts w:ascii="Times New Roman" w:hAnsi="Times New Roman" w:eastAsia="宋体" w:cs="宋体"/>
      <w:sz w:val="24"/>
      <w:szCs w:val="20"/>
    </w:rPr>
  </w:style>
  <w:style w:type="character" w:customStyle="1" w:styleId="621">
    <w:name w:val="样式 首行缩进:  2 字符1 Char"/>
    <w:link w:val="620"/>
    <w:qFormat/>
    <w:uiPriority w:val="0"/>
    <w:rPr>
      <w:rFonts w:cs="宋体"/>
      <w:kern w:val="2"/>
      <w:sz w:val="24"/>
    </w:rPr>
  </w:style>
  <w:style w:type="character" w:customStyle="1" w:styleId="622">
    <w:name w:val="表格 Char"/>
    <w:basedOn w:val="104"/>
    <w:qFormat/>
    <w:uiPriority w:val="0"/>
    <w:rPr>
      <w:kern w:val="2"/>
      <w:sz w:val="21"/>
      <w:szCs w:val="21"/>
    </w:rPr>
  </w:style>
  <w:style w:type="paragraph" w:customStyle="1" w:styleId="623">
    <w:name w:val="padding20"/>
    <w:basedOn w:val="1"/>
    <w:qFormat/>
    <w:uiPriority w:val="0"/>
    <w:pPr>
      <w:widowControl/>
      <w:spacing w:line="240" w:lineRule="auto"/>
    </w:pPr>
    <w:rPr>
      <w:rFonts w:ascii="宋体" w:hAnsi="宋体" w:eastAsia="宋体" w:cs="Times New Roman"/>
      <w:kern w:val="0"/>
      <w:sz w:val="24"/>
      <w:szCs w:val="20"/>
    </w:rPr>
  </w:style>
  <w:style w:type="paragraph" w:customStyle="1" w:styleId="624">
    <w:name w:val="标题 5（无编号）（绿盟科技）"/>
    <w:basedOn w:val="7"/>
    <w:next w:val="1"/>
    <w:qFormat/>
    <w:uiPriority w:val="0"/>
    <w:pPr>
      <w:keepNext w:val="0"/>
      <w:keepLines w:val="0"/>
      <w:widowControl/>
      <w:numPr>
        <w:ilvl w:val="0"/>
        <w:numId w:val="0"/>
      </w:numPr>
      <w:spacing w:before="240" w:after="60" w:line="360" w:lineRule="auto"/>
      <w:ind w:left="2520" w:hanging="420"/>
    </w:pPr>
    <w:rPr>
      <w:rFonts w:ascii="Calibri" w:hAnsi="Calibri" w:eastAsia="宋体" w:cs="Times New Roman"/>
      <w:iCs/>
      <w:kern w:val="0"/>
      <w:szCs w:val="26"/>
    </w:rPr>
  </w:style>
  <w:style w:type="paragraph" w:customStyle="1" w:styleId="625">
    <w:name w:val="MM Topic 4"/>
    <w:basedOn w:val="8"/>
    <w:link w:val="626"/>
    <w:qFormat/>
    <w:uiPriority w:val="0"/>
    <w:pPr>
      <w:keepNext w:val="0"/>
      <w:keepLines w:val="0"/>
      <w:widowControl/>
      <w:numPr>
        <w:ilvl w:val="0"/>
        <w:numId w:val="0"/>
      </w:numPr>
      <w:tabs>
        <w:tab w:val="left" w:pos="170"/>
      </w:tabs>
      <w:spacing w:before="240" w:line="360" w:lineRule="auto"/>
      <w:ind w:left="2940" w:hanging="420"/>
    </w:pPr>
    <w:rPr>
      <w:rFonts w:ascii="Calibri" w:hAnsi="Calibri" w:eastAsia="宋体" w:cs="Times New Roman"/>
      <w:kern w:val="0"/>
      <w:sz w:val="20"/>
      <w:szCs w:val="20"/>
    </w:rPr>
  </w:style>
  <w:style w:type="character" w:customStyle="1" w:styleId="626">
    <w:name w:val="MM Topic 4 Char"/>
    <w:link w:val="625"/>
    <w:qFormat/>
    <w:uiPriority w:val="0"/>
    <w:rPr>
      <w:rFonts w:ascii="Calibri" w:hAnsi="Calibri"/>
      <w:b/>
      <w:bCs/>
    </w:rPr>
  </w:style>
  <w:style w:type="paragraph" w:customStyle="1" w:styleId="627">
    <w:name w:val="智业正文"/>
    <w:basedOn w:val="1"/>
    <w:link w:val="628"/>
    <w:qFormat/>
    <w:uiPriority w:val="0"/>
    <w:rPr>
      <w:rFonts w:ascii="仿宋_GB2312" w:hAnsi="Times New Roman" w:eastAsia="仿宋_GB2312" w:cs="Times New Roman"/>
      <w:sz w:val="28"/>
      <w:szCs w:val="20"/>
      <w:lang w:val="zh-CN"/>
    </w:rPr>
  </w:style>
  <w:style w:type="character" w:customStyle="1" w:styleId="628">
    <w:name w:val="智业正文 Char"/>
    <w:link w:val="627"/>
    <w:qFormat/>
    <w:uiPriority w:val="0"/>
    <w:rPr>
      <w:rFonts w:ascii="仿宋_GB2312" w:eastAsia="仿宋_GB2312"/>
      <w:kern w:val="2"/>
      <w:sz w:val="28"/>
      <w:lang w:val="zh-CN"/>
    </w:rPr>
  </w:style>
  <w:style w:type="paragraph" w:customStyle="1" w:styleId="629">
    <w:name w:val="!正文(居中)"/>
    <w:basedOn w:val="1"/>
    <w:qFormat/>
    <w:uiPriority w:val="0"/>
    <w:pPr>
      <w:jc w:val="center"/>
    </w:pPr>
    <w:rPr>
      <w:rFonts w:ascii="Calibri" w:hAnsi="Calibri" w:eastAsia="宋体" w:cs="宋体"/>
      <w:sz w:val="24"/>
      <w:szCs w:val="20"/>
    </w:rPr>
  </w:style>
  <w:style w:type="paragraph" w:customStyle="1" w:styleId="630">
    <w:name w:val="!正文"/>
    <w:basedOn w:val="1"/>
    <w:link w:val="631"/>
    <w:qFormat/>
    <w:uiPriority w:val="0"/>
    <w:pPr>
      <w:widowControl/>
      <w:adjustRightInd w:val="0"/>
      <w:snapToGrid w:val="0"/>
    </w:pPr>
    <w:rPr>
      <w:rFonts w:ascii="Calibri" w:hAnsi="Calibri" w:cs="Times New Roman" w:eastAsiaTheme="minorEastAsia"/>
      <w:sz w:val="24"/>
      <w:szCs w:val="21"/>
    </w:rPr>
  </w:style>
  <w:style w:type="character" w:customStyle="1" w:styleId="631">
    <w:name w:val="!正文 Char"/>
    <w:link w:val="630"/>
    <w:qFormat/>
    <w:uiPriority w:val="0"/>
    <w:rPr>
      <w:rFonts w:ascii="Calibri" w:hAnsi="Calibri" w:eastAsiaTheme="minorEastAsia"/>
      <w:kern w:val="2"/>
      <w:sz w:val="24"/>
      <w:szCs w:val="21"/>
    </w:rPr>
  </w:style>
  <w:style w:type="paragraph" w:customStyle="1" w:styleId="632">
    <w:name w:val="!列表■"/>
    <w:basedOn w:val="1"/>
    <w:qFormat/>
    <w:uiPriority w:val="0"/>
    <w:pPr>
      <w:widowControl/>
      <w:tabs>
        <w:tab w:val="left" w:pos="425"/>
      </w:tabs>
      <w:spacing w:line="240" w:lineRule="auto"/>
      <w:ind w:left="200" w:leftChars="200"/>
    </w:pPr>
    <w:rPr>
      <w:rFonts w:ascii="Calibri" w:hAnsi="Calibri" w:cs="Times New Roman"/>
      <w:szCs w:val="21"/>
    </w:rPr>
  </w:style>
  <w:style w:type="paragraph" w:customStyle="1" w:styleId="633">
    <w:name w:val="公司信息"/>
    <w:basedOn w:val="1"/>
    <w:qFormat/>
    <w:uiPriority w:val="2"/>
    <w:pPr>
      <w:widowControl/>
      <w:spacing w:before="40" w:after="40" w:line="288" w:lineRule="auto"/>
    </w:pPr>
    <w:rPr>
      <w:rFonts w:ascii="Cambria" w:hAnsi="Cambria" w:eastAsia="黑体" w:cs="Times New Roman"/>
      <w:color w:val="595959"/>
      <w:kern w:val="20"/>
      <w:sz w:val="20"/>
      <w:szCs w:val="20"/>
      <w:lang w:val="zh-CN"/>
    </w:rPr>
  </w:style>
  <w:style w:type="paragraph" w:customStyle="1" w:styleId="634">
    <w:name w:val="正文me"/>
    <w:basedOn w:val="1"/>
    <w:qFormat/>
    <w:uiPriority w:val="0"/>
    <w:rPr>
      <w:rFonts w:ascii="微软雅黑" w:hAnsi="微软雅黑" w:cs="Times New Roman"/>
      <w:szCs w:val="24"/>
    </w:rPr>
  </w:style>
  <w:style w:type="paragraph" w:customStyle="1" w:styleId="635">
    <w:name w:val="p18"/>
    <w:basedOn w:val="1"/>
    <w:qFormat/>
    <w:uiPriority w:val="0"/>
    <w:pPr>
      <w:widowControl/>
      <w:spacing w:line="240" w:lineRule="auto"/>
      <w:ind w:left="200" w:firstLine="420"/>
    </w:pPr>
    <w:rPr>
      <w:rFonts w:ascii="Times New Roman" w:hAnsi="Times New Roman" w:eastAsia="宋体" w:cs="Times New Roman"/>
      <w:kern w:val="0"/>
      <w:szCs w:val="21"/>
    </w:rPr>
  </w:style>
  <w:style w:type="table" w:customStyle="1" w:styleId="636">
    <w:name w:val="Bordure1"/>
    <w:basedOn w:val="8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37">
    <w:name w:val="正文-"/>
    <w:basedOn w:val="1"/>
    <w:link w:val="638"/>
    <w:qFormat/>
    <w:uiPriority w:val="0"/>
    <w:pPr>
      <w:ind w:firstLine="0" w:firstLineChars="0"/>
      <w:jc w:val="center"/>
    </w:pPr>
    <w:rPr>
      <w:rFonts w:ascii="微软雅黑" w:hAnsi="微软雅黑"/>
      <w:lang w:val="zh-CN"/>
    </w:rPr>
  </w:style>
  <w:style w:type="character" w:customStyle="1" w:styleId="638">
    <w:name w:val="正文- Char"/>
    <w:basedOn w:val="104"/>
    <w:link w:val="637"/>
    <w:qFormat/>
    <w:uiPriority w:val="0"/>
    <w:rPr>
      <w:rFonts w:ascii="微软雅黑" w:hAnsi="微软雅黑" w:eastAsia="微软雅黑" w:cstheme="minorBidi"/>
      <w:kern w:val="2"/>
      <w:sz w:val="21"/>
      <w:szCs w:val="22"/>
      <w:lang w:val="zh-CN"/>
    </w:rPr>
  </w:style>
  <w:style w:type="paragraph" w:customStyle="1" w:styleId="639">
    <w:name w:val="!正文(加粗)"/>
    <w:basedOn w:val="1"/>
    <w:qFormat/>
    <w:uiPriority w:val="0"/>
    <w:pPr>
      <w:ind w:firstLine="482"/>
    </w:pPr>
    <w:rPr>
      <w:rFonts w:ascii="微软雅黑" w:hAnsi="微软雅黑" w:cs="宋体" w:eastAsiaTheme="minorEastAsia"/>
      <w:b/>
      <w:bCs/>
      <w:sz w:val="24"/>
      <w:szCs w:val="20"/>
    </w:rPr>
  </w:style>
  <w:style w:type="character" w:customStyle="1" w:styleId="640">
    <w:name w:val="正文首行缩进 2 Char"/>
    <w:qFormat/>
    <w:uiPriority w:val="99"/>
    <w:rPr>
      <w:rFonts w:ascii="Calibri" w:hAnsi="Calibri" w:eastAsia="微软雅黑"/>
      <w:kern w:val="2"/>
      <w:sz w:val="24"/>
      <w:szCs w:val="24"/>
      <w:lang w:val="zh-CN" w:eastAsia="zh-CN"/>
    </w:rPr>
  </w:style>
  <w:style w:type="paragraph" w:customStyle="1" w:styleId="641">
    <w:name w:val="图片"/>
    <w:basedOn w:val="1"/>
    <w:link w:val="642"/>
    <w:qFormat/>
    <w:uiPriority w:val="0"/>
    <w:pPr>
      <w:jc w:val="center"/>
    </w:pPr>
    <w:rPr>
      <w:rFonts w:ascii="Times New Roman" w:hAnsi="Times New Roman" w:cs="Times New Roman"/>
      <w:szCs w:val="24"/>
    </w:rPr>
  </w:style>
  <w:style w:type="character" w:customStyle="1" w:styleId="642">
    <w:name w:val="图片 Char"/>
    <w:basedOn w:val="104"/>
    <w:link w:val="641"/>
    <w:qFormat/>
    <w:uiPriority w:val="0"/>
    <w:rPr>
      <w:rFonts w:eastAsia="微软雅黑"/>
      <w:kern w:val="2"/>
      <w:sz w:val="21"/>
      <w:szCs w:val="24"/>
    </w:rPr>
  </w:style>
  <w:style w:type="character" w:customStyle="1" w:styleId="643">
    <w:name w:val="页眉 Char"/>
    <w:qFormat/>
    <w:uiPriority w:val="0"/>
    <w:rPr>
      <w:rFonts w:eastAsia="微软雅黑"/>
      <w:kern w:val="2"/>
      <w:sz w:val="18"/>
      <w:szCs w:val="18"/>
    </w:rPr>
  </w:style>
  <w:style w:type="character" w:customStyle="1" w:styleId="644">
    <w:name w:val="页脚 Char"/>
    <w:qFormat/>
    <w:uiPriority w:val="99"/>
    <w:rPr>
      <w:rFonts w:eastAsia="微软雅黑"/>
      <w:kern w:val="2"/>
      <w:sz w:val="18"/>
      <w:szCs w:val="18"/>
    </w:rPr>
  </w:style>
  <w:style w:type="character" w:customStyle="1" w:styleId="645">
    <w:name w:val="文档结构图 字符1"/>
    <w:qFormat/>
    <w:uiPriority w:val="0"/>
    <w:rPr>
      <w:rFonts w:ascii="宋体"/>
      <w:kern w:val="2"/>
      <w:sz w:val="18"/>
      <w:szCs w:val="18"/>
      <w:lang w:val="zh-CN" w:eastAsia="zh-CN"/>
    </w:rPr>
  </w:style>
  <w:style w:type="character" w:customStyle="1" w:styleId="646">
    <w:name w:val="正文文本 字符1"/>
    <w:qFormat/>
    <w:uiPriority w:val="0"/>
    <w:rPr>
      <w:rFonts w:eastAsia="微软雅黑"/>
      <w:kern w:val="2"/>
      <w:sz w:val="24"/>
      <w:szCs w:val="24"/>
      <w:lang w:val="zh-CN" w:eastAsia="zh-CN"/>
    </w:rPr>
  </w:style>
  <w:style w:type="character" w:customStyle="1" w:styleId="647">
    <w:name w:val="正文首行缩进 Char"/>
    <w:qFormat/>
    <w:uiPriority w:val="0"/>
    <w:rPr>
      <w:rFonts w:eastAsia="微软雅黑"/>
      <w:kern w:val="2"/>
      <w:sz w:val="21"/>
      <w:szCs w:val="24"/>
    </w:rPr>
  </w:style>
  <w:style w:type="character" w:customStyle="1" w:styleId="648">
    <w:name w:val="批注文字 字符1"/>
    <w:qFormat/>
    <w:uiPriority w:val="0"/>
    <w:rPr>
      <w:rFonts w:eastAsia="微软雅黑"/>
      <w:kern w:val="2"/>
      <w:sz w:val="24"/>
      <w:szCs w:val="24"/>
      <w:lang w:val="zh-CN" w:eastAsia="zh-CN"/>
    </w:rPr>
  </w:style>
  <w:style w:type="character" w:customStyle="1" w:styleId="649">
    <w:name w:val="批注主题 字符1"/>
    <w:qFormat/>
    <w:uiPriority w:val="0"/>
    <w:rPr>
      <w:rFonts w:eastAsia="微软雅黑"/>
      <w:b/>
      <w:bCs/>
      <w:kern w:val="2"/>
      <w:sz w:val="24"/>
      <w:szCs w:val="24"/>
      <w:lang w:val="zh-CN" w:eastAsia="zh-CN"/>
    </w:rPr>
  </w:style>
  <w:style w:type="character" w:customStyle="1" w:styleId="650">
    <w:name w:val="批注框文本 Char"/>
    <w:qFormat/>
    <w:uiPriority w:val="0"/>
    <w:rPr>
      <w:rFonts w:eastAsia="微软雅黑"/>
      <w:kern w:val="2"/>
      <w:sz w:val="18"/>
      <w:szCs w:val="18"/>
    </w:rPr>
  </w:style>
  <w:style w:type="character" w:customStyle="1" w:styleId="651">
    <w:name w:val="unnamed31"/>
    <w:qFormat/>
    <w:uiPriority w:val="0"/>
    <w:rPr>
      <w:rFonts w:ascii="Tahoma" w:hAnsi="Tahoma" w:eastAsia="宋体"/>
      <w:kern w:val="2"/>
      <w:sz w:val="24"/>
      <w:u w:val="none"/>
      <w:lang w:val="en-US" w:eastAsia="zh-CN" w:bidi="ar-SA"/>
    </w:rPr>
  </w:style>
  <w:style w:type="character" w:customStyle="1" w:styleId="652">
    <w:name w:val="正文文本缩进 字符1"/>
    <w:qFormat/>
    <w:uiPriority w:val="0"/>
    <w:rPr>
      <w:rFonts w:eastAsia="微软雅黑"/>
      <w:kern w:val="2"/>
      <w:sz w:val="24"/>
      <w:szCs w:val="24"/>
      <w:lang w:val="zh-CN" w:eastAsia="zh-CN"/>
    </w:rPr>
  </w:style>
  <w:style w:type="character" w:customStyle="1" w:styleId="653">
    <w:name w:val="标题 7 字符1"/>
    <w:qFormat/>
    <w:uiPriority w:val="9"/>
    <w:rPr>
      <w:b/>
      <w:bCs/>
      <w:kern w:val="2"/>
      <w:sz w:val="24"/>
      <w:szCs w:val="24"/>
      <w:lang w:val="zh-CN" w:eastAsia="zh-CN"/>
    </w:rPr>
  </w:style>
  <w:style w:type="character" w:customStyle="1" w:styleId="654">
    <w:name w:val="标题 8 字符1"/>
    <w:qFormat/>
    <w:uiPriority w:val="0"/>
    <w:rPr>
      <w:rFonts w:ascii="Arial" w:hAnsi="Arial" w:eastAsia="黑体"/>
      <w:kern w:val="2"/>
      <w:sz w:val="24"/>
      <w:szCs w:val="24"/>
      <w:lang w:val="zh-CN" w:eastAsia="zh-CN"/>
    </w:rPr>
  </w:style>
  <w:style w:type="character" w:customStyle="1" w:styleId="655">
    <w:name w:val="标题 9 字符1"/>
    <w:qFormat/>
    <w:uiPriority w:val="0"/>
    <w:rPr>
      <w:rFonts w:ascii="Arial" w:hAnsi="Arial" w:eastAsia="黑体"/>
      <w:kern w:val="2"/>
      <w:sz w:val="21"/>
      <w:szCs w:val="21"/>
      <w:lang w:val="zh-CN" w:eastAsia="zh-CN"/>
    </w:rPr>
  </w:style>
  <w:style w:type="character" w:customStyle="1" w:styleId="656">
    <w:name w:val="标题 2 Char"/>
    <w:qFormat/>
    <w:uiPriority w:val="0"/>
    <w:rPr>
      <w:rFonts w:ascii="微软雅黑" w:hAnsi="微软雅黑" w:eastAsia="微软雅黑"/>
      <w:b/>
      <w:bCs/>
      <w:kern w:val="2"/>
      <w:sz w:val="32"/>
      <w:szCs w:val="32"/>
      <w:lang w:val="zh-CN" w:eastAsia="zh-CN"/>
    </w:rPr>
  </w:style>
  <w:style w:type="character" w:customStyle="1" w:styleId="657">
    <w:name w:val="标题 3 Char"/>
    <w:qFormat/>
    <w:uiPriority w:val="0"/>
    <w:rPr>
      <w:rFonts w:eastAsia="微软雅黑"/>
      <w:b/>
      <w:bCs/>
      <w:kern w:val="2"/>
      <w:sz w:val="30"/>
      <w:szCs w:val="32"/>
      <w:lang w:val="zh-CN" w:eastAsia="zh-CN"/>
    </w:rPr>
  </w:style>
  <w:style w:type="character" w:customStyle="1" w:styleId="658">
    <w:name w:val="标题 4 Char"/>
    <w:qFormat/>
    <w:uiPriority w:val="0"/>
    <w:rPr>
      <w:rFonts w:ascii="Arial" w:hAnsi="Arial" w:eastAsia="微软雅黑"/>
      <w:b/>
      <w:bCs/>
      <w:kern w:val="2"/>
      <w:sz w:val="28"/>
      <w:szCs w:val="28"/>
      <w:lang w:val="zh-CN" w:eastAsia="zh-CN"/>
    </w:rPr>
  </w:style>
  <w:style w:type="paragraph" w:customStyle="1" w:styleId="659">
    <w:name w:val="样式1"/>
    <w:basedOn w:val="4"/>
    <w:qFormat/>
    <w:uiPriority w:val="0"/>
    <w:pPr>
      <w:numPr>
        <w:ilvl w:val="0"/>
        <w:numId w:val="0"/>
      </w:numPr>
      <w:tabs>
        <w:tab w:val="left" w:pos="169"/>
      </w:tabs>
      <w:spacing w:before="120" w:after="120" w:line="360" w:lineRule="auto"/>
      <w:ind w:left="425" w:hanging="425"/>
    </w:pPr>
    <w:rPr>
      <w:rFonts w:ascii="微软雅黑" w:hAnsi="微软雅黑" w:eastAsia="黑体" w:cs="Times New Roman"/>
      <w:lang w:val="zh-CN"/>
    </w:rPr>
  </w:style>
  <w:style w:type="paragraph" w:customStyle="1" w:styleId="660">
    <w:name w:val="Char24"/>
    <w:basedOn w:val="1"/>
    <w:qFormat/>
    <w:uiPriority w:val="0"/>
    <w:rPr>
      <w:rFonts w:ascii="仿宋_GB2312" w:hAnsi="Times New Roman" w:eastAsia="仿宋_GB2312" w:cs="Times New Roman"/>
      <w:b/>
      <w:sz w:val="32"/>
      <w:szCs w:val="32"/>
    </w:rPr>
  </w:style>
  <w:style w:type="character" w:customStyle="1" w:styleId="661">
    <w:name w:val="px14"/>
    <w:qFormat/>
    <w:uiPriority w:val="0"/>
    <w:rPr>
      <w:rFonts w:ascii="Tahoma" w:hAnsi="Tahoma" w:eastAsia="宋体"/>
      <w:kern w:val="2"/>
      <w:sz w:val="24"/>
      <w:lang w:val="en-US" w:eastAsia="zh-CN" w:bidi="ar-SA"/>
    </w:rPr>
  </w:style>
  <w:style w:type="character" w:customStyle="1" w:styleId="662">
    <w:name w:val="正文文本缩进 3 字符1"/>
    <w:qFormat/>
    <w:uiPriority w:val="0"/>
    <w:rPr>
      <w:kern w:val="2"/>
      <w:sz w:val="16"/>
      <w:szCs w:val="16"/>
      <w:lang w:val="zh-CN" w:eastAsia="zh-CN"/>
    </w:rPr>
  </w:style>
  <w:style w:type="character" w:customStyle="1" w:styleId="663">
    <w:name w:val="正文文本缩进 2 字符1"/>
    <w:qFormat/>
    <w:uiPriority w:val="0"/>
    <w:rPr>
      <w:kern w:val="2"/>
      <w:sz w:val="21"/>
      <w:szCs w:val="24"/>
      <w:lang w:val="zh-CN" w:eastAsia="zh-CN"/>
    </w:rPr>
  </w:style>
  <w:style w:type="character" w:customStyle="1" w:styleId="664">
    <w:name w:val="纯文本 字符1"/>
    <w:qFormat/>
    <w:uiPriority w:val="0"/>
    <w:rPr>
      <w:rFonts w:ascii="宋体" w:hAnsi="Courier New"/>
      <w:kern w:val="2"/>
      <w:sz w:val="21"/>
      <w:szCs w:val="21"/>
      <w:lang w:val="zh-CN" w:eastAsia="zh-CN"/>
    </w:rPr>
  </w:style>
  <w:style w:type="character" w:customStyle="1" w:styleId="665">
    <w:name w:val="h4 Char"/>
    <w:qFormat/>
    <w:uiPriority w:val="0"/>
    <w:rPr>
      <w:rFonts w:ascii="Arial" w:hAnsi="Arial" w:eastAsia="黑体"/>
      <w:b/>
      <w:bCs/>
      <w:kern w:val="2"/>
      <w:sz w:val="28"/>
      <w:szCs w:val="28"/>
      <w:lang w:val="en-US" w:eastAsia="zh-CN" w:bidi="ar-SA"/>
    </w:rPr>
  </w:style>
  <w:style w:type="paragraph" w:customStyle="1" w:styleId="666">
    <w:name w:val="样式4"/>
    <w:basedOn w:val="5"/>
    <w:qFormat/>
    <w:uiPriority w:val="0"/>
    <w:pPr>
      <w:keepLines w:val="0"/>
      <w:numPr>
        <w:ilvl w:val="0"/>
        <w:numId w:val="0"/>
      </w:numPr>
      <w:spacing w:before="0" w:after="0" w:line="240" w:lineRule="auto"/>
      <w:ind w:left="1260" w:hanging="420" w:firstLineChars="50"/>
      <w:jc w:val="center"/>
    </w:pPr>
    <w:rPr>
      <w:rFonts w:ascii="Times New Roman" w:hAnsi="Times New Roman" w:eastAsia="宋体" w:cs="Times New Roman"/>
      <w:sz w:val="24"/>
      <w:szCs w:val="20"/>
      <w:lang w:val="zh-CN"/>
    </w:rPr>
  </w:style>
  <w:style w:type="character" w:customStyle="1" w:styleId="667">
    <w:name w:val="pt9"/>
    <w:basedOn w:val="104"/>
    <w:qFormat/>
    <w:uiPriority w:val="0"/>
  </w:style>
  <w:style w:type="paragraph" w:customStyle="1" w:styleId="668">
    <w:name w:val="样式 标题 2H2h2Underrubrik1prop2l2Chapter Titlesect 1.2DO NO..."/>
    <w:basedOn w:val="4"/>
    <w:qFormat/>
    <w:uiPriority w:val="0"/>
    <w:pPr>
      <w:numPr>
        <w:numId w:val="0"/>
      </w:numPr>
      <w:spacing w:before="120" w:after="120" w:line="360" w:lineRule="auto"/>
      <w:ind w:left="425" w:hanging="425"/>
    </w:pPr>
    <w:rPr>
      <w:rFonts w:ascii="微软雅黑" w:hAnsi="微软雅黑" w:cs="宋体"/>
      <w:szCs w:val="20"/>
      <w:lang w:val="zh-CN"/>
    </w:rPr>
  </w:style>
  <w:style w:type="paragraph" w:customStyle="1" w:styleId="669">
    <w:name w:val="列出段落1"/>
    <w:basedOn w:val="1"/>
    <w:qFormat/>
    <w:uiPriority w:val="0"/>
    <w:pPr>
      <w:ind w:firstLine="420"/>
    </w:pPr>
    <w:rPr>
      <w:rFonts w:ascii="宋体" w:hAnsi="宋体" w:eastAsia="宋体" w:cs="Times New Roman"/>
      <w:szCs w:val="24"/>
    </w:rPr>
  </w:style>
  <w:style w:type="paragraph" w:customStyle="1" w:styleId="670">
    <w:name w:val="有符号正文"/>
    <w:basedOn w:val="1"/>
    <w:qFormat/>
    <w:uiPriority w:val="0"/>
    <w:pPr>
      <w:spacing w:line="400" w:lineRule="exact"/>
    </w:pPr>
    <w:rPr>
      <w:rFonts w:ascii="Arial" w:hAnsi="Arial" w:eastAsia="宋体" w:cs="Times New Roman"/>
      <w:szCs w:val="24"/>
    </w:rPr>
  </w:style>
  <w:style w:type="paragraph" w:customStyle="1" w:styleId="671">
    <w:name w:val="P1"/>
    <w:basedOn w:val="1"/>
    <w:qFormat/>
    <w:uiPriority w:val="0"/>
    <w:pPr>
      <w:spacing w:line="288" w:lineRule="auto"/>
      <w:ind w:firstLine="425"/>
    </w:pPr>
    <w:rPr>
      <w:rFonts w:ascii="Times New Roman" w:hAnsi="Times New Roman" w:eastAsia="宋体" w:cs="Times New Roman"/>
      <w:szCs w:val="24"/>
    </w:rPr>
  </w:style>
  <w:style w:type="character" w:customStyle="1" w:styleId="672">
    <w:name w:val="脚注文本 字符"/>
    <w:basedOn w:val="104"/>
    <w:semiHidden/>
    <w:qFormat/>
    <w:uiPriority w:val="0"/>
    <w:rPr>
      <w:rFonts w:eastAsia="微软雅黑" w:asciiTheme="minorHAnsi" w:hAnsiTheme="minorHAnsi" w:cstheme="minorBidi"/>
      <w:kern w:val="2"/>
      <w:sz w:val="18"/>
      <w:szCs w:val="18"/>
    </w:rPr>
  </w:style>
  <w:style w:type="paragraph" w:customStyle="1" w:styleId="67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74">
    <w:name w:val="style3"/>
    <w:basedOn w:val="1"/>
    <w:qFormat/>
    <w:uiPriority w:val="0"/>
    <w:pPr>
      <w:widowControl/>
      <w:spacing w:before="100" w:beforeAutospacing="1" w:after="100" w:afterAutospacing="1"/>
    </w:pPr>
    <w:rPr>
      <w:rFonts w:ascii="宋体" w:hAnsi="宋体" w:eastAsia="宋体" w:cs="Times New Roman"/>
      <w:color w:val="666666"/>
      <w:kern w:val="0"/>
      <w:szCs w:val="24"/>
    </w:rPr>
  </w:style>
  <w:style w:type="character" w:customStyle="1" w:styleId="675">
    <w:name w:val="f141"/>
    <w:qFormat/>
    <w:uiPriority w:val="0"/>
    <w:rPr>
      <w:rFonts w:ascii="Tahoma" w:hAnsi="Tahoma" w:eastAsia="宋体"/>
      <w:kern w:val="2"/>
      <w:sz w:val="21"/>
      <w:szCs w:val="21"/>
      <w:lang w:val="en-US" w:eastAsia="zh-CN" w:bidi="ar-SA"/>
    </w:rPr>
  </w:style>
  <w:style w:type="character" w:customStyle="1" w:styleId="676">
    <w:name w:val="标题 1 Char"/>
    <w:qFormat/>
    <w:uiPriority w:val="0"/>
    <w:rPr>
      <w:rFonts w:eastAsia="微软雅黑"/>
      <w:b/>
      <w:bCs/>
      <w:kern w:val="44"/>
      <w:sz w:val="44"/>
      <w:szCs w:val="44"/>
      <w:lang w:val="zh-CN" w:eastAsia="zh-CN"/>
    </w:rPr>
  </w:style>
  <w:style w:type="character" w:customStyle="1" w:styleId="677">
    <w:name w:val="Char Char"/>
    <w:qFormat/>
    <w:uiPriority w:val="0"/>
    <w:rPr>
      <w:rFonts w:ascii="Arial" w:hAnsi="Arial" w:eastAsia="宋体"/>
      <w:b/>
      <w:bCs/>
      <w:kern w:val="2"/>
      <w:sz w:val="32"/>
      <w:szCs w:val="32"/>
      <w:lang w:val="en-US" w:eastAsia="zh-CN" w:bidi="ar-SA"/>
    </w:rPr>
  </w:style>
  <w:style w:type="paragraph" w:customStyle="1" w:styleId="678">
    <w:name w:val="样式1 + (中宋体"/>
    <w:basedOn w:val="659"/>
    <w:qFormat/>
    <w:uiPriority w:val="0"/>
    <w:pPr>
      <w:keepNext w:val="0"/>
      <w:keepLines w:val="0"/>
      <w:tabs>
        <w:tab w:val="left" w:pos="1200"/>
        <w:tab w:val="clear" w:pos="169"/>
      </w:tabs>
      <w:spacing w:before="0" w:after="0"/>
      <w:ind w:left="1200" w:hanging="360" w:firstLineChars="200"/>
      <w:outlineLvl w:val="9"/>
    </w:pPr>
    <w:rPr>
      <w:rFonts w:ascii="宋体" w:hAnsi="宋体" w:eastAsia="宋体"/>
      <w:b w:val="0"/>
      <w:bCs w:val="0"/>
      <w:sz w:val="24"/>
      <w:szCs w:val="24"/>
    </w:rPr>
  </w:style>
  <w:style w:type="character" w:customStyle="1" w:styleId="679">
    <w:name w:val="正文文本 2 字符1"/>
    <w:qFormat/>
    <w:uiPriority w:val="0"/>
    <w:rPr>
      <w:rFonts w:eastAsia="黑体"/>
      <w:kern w:val="2"/>
      <w:sz w:val="21"/>
      <w:szCs w:val="21"/>
      <w:lang w:val="zh-CN" w:eastAsia="zh-CN"/>
    </w:rPr>
  </w:style>
  <w:style w:type="character" w:customStyle="1" w:styleId="680">
    <w:name w:val="日期 字符1"/>
    <w:qFormat/>
    <w:uiPriority w:val="0"/>
    <w:rPr>
      <w:rFonts w:ascii="黑体" w:hAnsi="宋体" w:eastAsia="黑体"/>
      <w:sz w:val="28"/>
      <w:szCs w:val="24"/>
      <w:lang w:val="zh-CN" w:eastAsia="zh-CN"/>
    </w:rPr>
  </w:style>
  <w:style w:type="character" w:customStyle="1" w:styleId="681">
    <w:name w:val="font12gray1"/>
    <w:qFormat/>
    <w:uiPriority w:val="0"/>
    <w:rPr>
      <w:rFonts w:ascii="仿宋_GB2312" w:eastAsia="微软雅黑"/>
      <w:b/>
      <w:spacing w:val="300"/>
      <w:kern w:val="2"/>
      <w:sz w:val="18"/>
      <w:szCs w:val="18"/>
      <w:lang w:val="en-US" w:eastAsia="zh-CN" w:bidi="ar-SA"/>
    </w:rPr>
  </w:style>
  <w:style w:type="character" w:customStyle="1" w:styleId="682">
    <w:name w:val="标题 2 Char Char"/>
    <w:qFormat/>
    <w:uiPriority w:val="0"/>
    <w:rPr>
      <w:rFonts w:ascii="楷体_GB2312" w:hAnsi="Arial" w:eastAsia="楷体_GB2312"/>
      <w:b/>
      <w:bCs/>
      <w:kern w:val="2"/>
      <w:sz w:val="24"/>
      <w:szCs w:val="32"/>
      <w:lang w:val="en-US" w:eastAsia="zh-CN" w:bidi="ar-SA"/>
    </w:rPr>
  </w:style>
  <w:style w:type="character" w:customStyle="1" w:styleId="683">
    <w:name w:val="正文文本 3 字符1"/>
    <w:qFormat/>
    <w:uiPriority w:val="0"/>
    <w:rPr>
      <w:rFonts w:eastAsia="微软雅黑"/>
      <w:kern w:val="2"/>
      <w:sz w:val="16"/>
      <w:szCs w:val="16"/>
      <w:lang w:val="zh-CN" w:eastAsia="zh-CN"/>
    </w:rPr>
  </w:style>
  <w:style w:type="paragraph" w:customStyle="1" w:styleId="684">
    <w:name w:val="封面"/>
    <w:basedOn w:val="1"/>
    <w:qFormat/>
    <w:uiPriority w:val="0"/>
    <w:pPr>
      <w:adjustRightInd w:val="0"/>
      <w:spacing w:line="360" w:lineRule="atLeast"/>
      <w:ind w:firstLine="480"/>
      <w:jc w:val="right"/>
      <w:textAlignment w:val="baseline"/>
    </w:pPr>
    <w:rPr>
      <w:rFonts w:ascii="Symbol" w:hAnsi="Symbol" w:cs="Times New Roman"/>
      <w:kern w:val="0"/>
      <w:szCs w:val="20"/>
    </w:rPr>
  </w:style>
  <w:style w:type="character" w:customStyle="1" w:styleId="685">
    <w:name w:val="t21"/>
    <w:qFormat/>
    <w:uiPriority w:val="0"/>
    <w:rPr>
      <w:rFonts w:ascii="仿宋_GB2312" w:eastAsia="微软雅黑"/>
      <w:b/>
      <w:kern w:val="2"/>
      <w:sz w:val="23"/>
      <w:szCs w:val="23"/>
      <w:lang w:val="en-US" w:eastAsia="zh-CN" w:bidi="ar-SA"/>
    </w:rPr>
  </w:style>
  <w:style w:type="paragraph" w:customStyle="1" w:styleId="686">
    <w:name w:val="Char22"/>
    <w:basedOn w:val="1"/>
    <w:qFormat/>
    <w:uiPriority w:val="0"/>
    <w:pPr>
      <w:ind w:firstLine="480"/>
    </w:pPr>
    <w:rPr>
      <w:rFonts w:ascii="仿宋_GB2312" w:hAnsi="Times New Roman" w:eastAsia="仿宋_GB2312" w:cs="Times New Roman"/>
      <w:b/>
      <w:sz w:val="32"/>
      <w:szCs w:val="32"/>
    </w:rPr>
  </w:style>
  <w:style w:type="paragraph" w:customStyle="1" w:styleId="687">
    <w:name w:val="Char4"/>
    <w:basedOn w:val="1"/>
    <w:qFormat/>
    <w:uiPriority w:val="0"/>
    <w:pPr>
      <w:tabs>
        <w:tab w:val="left" w:pos="432"/>
      </w:tabs>
      <w:spacing w:beforeLines="50" w:afterLines="50"/>
      <w:ind w:left="432" w:hanging="432"/>
    </w:pPr>
    <w:rPr>
      <w:rFonts w:ascii="宋体" w:hAnsi="宋体" w:cs="Times New Roman"/>
      <w:b/>
      <w:kern w:val="44"/>
      <w:sz w:val="32"/>
      <w:szCs w:val="32"/>
    </w:rPr>
  </w:style>
  <w:style w:type="paragraph" w:customStyle="1" w:styleId="688">
    <w:name w:val="Text"/>
    <w:qFormat/>
    <w:uiPriority w:val="0"/>
    <w:pPr>
      <w:spacing w:before="60" w:after="60" w:line="300" w:lineRule="exact"/>
      <w:jc w:val="both"/>
    </w:pPr>
    <w:rPr>
      <w:rFonts w:ascii="Times New Roman" w:hAnsi="Times New Roman" w:eastAsia="宋体" w:cs="Times New Roman"/>
      <w:color w:val="000000"/>
      <w:sz w:val="21"/>
      <w:lang w:val="en-US" w:eastAsia="zh-CN" w:bidi="ar-SA"/>
    </w:rPr>
  </w:style>
  <w:style w:type="paragraph" w:customStyle="1" w:styleId="689">
    <w:name w:val="Figure"/>
    <w:basedOn w:val="688"/>
    <w:next w:val="688"/>
    <w:qFormat/>
    <w:uiPriority w:val="0"/>
    <w:pPr>
      <w:spacing w:before="120" w:after="120" w:line="240" w:lineRule="auto"/>
      <w:ind w:right="720"/>
    </w:pPr>
  </w:style>
  <w:style w:type="character" w:customStyle="1" w:styleId="690">
    <w:name w:val="b"/>
    <w:qFormat/>
    <w:uiPriority w:val="0"/>
    <w:rPr>
      <w:rFonts w:ascii="Arial" w:hAnsi="Arial" w:eastAsia="黑体" w:cs="Times New Roman"/>
      <w:b/>
      <w:kern w:val="2"/>
      <w:sz w:val="32"/>
      <w:szCs w:val="32"/>
      <w:lang w:val="en-US" w:eastAsia="zh-CN" w:bidi="ar-SA"/>
    </w:rPr>
  </w:style>
  <w:style w:type="paragraph" w:customStyle="1" w:styleId="691">
    <w:name w:val="样式 标题 1 + 黑色 段前: 0.5 行 段后: 0.5 行1"/>
    <w:basedOn w:val="3"/>
    <w:qFormat/>
    <w:uiPriority w:val="0"/>
    <w:pPr>
      <w:keepNext w:val="0"/>
      <w:keepLines w:val="0"/>
      <w:numPr>
        <w:numId w:val="0"/>
      </w:numPr>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jc w:val="center"/>
    </w:pPr>
    <w:rPr>
      <w:rFonts w:ascii="黑体" w:hAnsi="黑体" w:eastAsia="黑体" w:cs="Arial"/>
      <w:caps/>
      <w:color w:val="FFFFFF"/>
      <w:kern w:val="2"/>
      <w:sz w:val="30"/>
      <w:szCs w:val="20"/>
      <w:lang w:val="zh-CN"/>
    </w:rPr>
  </w:style>
  <w:style w:type="character" w:customStyle="1" w:styleId="692">
    <w:name w:val="highlight1"/>
    <w:qFormat/>
    <w:uiPriority w:val="0"/>
    <w:rPr>
      <w:rFonts w:ascii="仿宋_GB2312" w:eastAsia="微软雅黑"/>
      <w:b/>
      <w:kern w:val="2"/>
      <w:sz w:val="23"/>
      <w:szCs w:val="23"/>
      <w:lang w:val="en-US" w:eastAsia="zh-CN" w:bidi="ar-SA"/>
    </w:rPr>
  </w:style>
  <w:style w:type="character" w:customStyle="1" w:styleId="693">
    <w:name w:val="HTML 预设格式 字符1"/>
    <w:qFormat/>
    <w:uiPriority w:val="0"/>
    <w:rPr>
      <w:rFonts w:ascii="黑体" w:hAnsi="Courier New" w:eastAsia="黑体"/>
      <w:lang w:val="zh-CN" w:eastAsia="zh-CN"/>
    </w:rPr>
  </w:style>
  <w:style w:type="paragraph" w:customStyle="1" w:styleId="694">
    <w:name w:val="Normal0"/>
    <w:qFormat/>
    <w:uiPriority w:val="0"/>
    <w:rPr>
      <w:rFonts w:ascii="Times New Roman" w:hAnsi="Times New Roman" w:eastAsia="宋体" w:cs="Times New Roman"/>
      <w:lang w:val="en-US" w:eastAsia="en-US" w:bidi="ar-SA"/>
    </w:rPr>
  </w:style>
  <w:style w:type="character" w:customStyle="1" w:styleId="695">
    <w:name w:val="myp11"/>
    <w:qFormat/>
    <w:uiPriority w:val="0"/>
    <w:rPr>
      <w:rFonts w:ascii="仿宋_GB2312" w:eastAsia="微软雅黑"/>
      <w:b/>
      <w:kern w:val="2"/>
      <w:sz w:val="32"/>
      <w:szCs w:val="32"/>
      <w:lang w:val="en-US" w:eastAsia="zh-CN" w:bidi="ar-SA"/>
    </w:rPr>
  </w:style>
  <w:style w:type="character" w:customStyle="1" w:styleId="696">
    <w:name w:val="Char Char3"/>
    <w:semiHidden/>
    <w:qFormat/>
    <w:uiPriority w:val="0"/>
    <w:rPr>
      <w:rFonts w:ascii="Times New Roman" w:hAnsi="Times New Roman" w:eastAsia="宋体" w:cs="Times New Roman"/>
      <w:b/>
      <w:kern w:val="2"/>
      <w:sz w:val="32"/>
      <w:szCs w:val="24"/>
      <w:lang w:val="en-US" w:eastAsia="zh-CN" w:bidi="ar-SA"/>
    </w:rPr>
  </w:style>
  <w:style w:type="character" w:customStyle="1" w:styleId="697">
    <w:name w:val="unnamed11"/>
    <w:qFormat/>
    <w:uiPriority w:val="0"/>
    <w:rPr>
      <w:rFonts w:ascii="仿宋_GB2312" w:eastAsia="微软雅黑"/>
      <w:b/>
      <w:color w:val="000000"/>
      <w:spacing w:val="360"/>
      <w:kern w:val="2"/>
      <w:sz w:val="18"/>
      <w:szCs w:val="18"/>
      <w:u w:val="none"/>
      <w:lang w:val="en-US" w:eastAsia="zh-CN" w:bidi="ar-SA"/>
    </w:rPr>
  </w:style>
  <w:style w:type="character" w:customStyle="1" w:styleId="698">
    <w:name w:val="标题 字符1"/>
    <w:qFormat/>
    <w:uiPriority w:val="0"/>
    <w:rPr>
      <w:rFonts w:ascii="Arial" w:hAnsi="Arial" w:eastAsia="微软雅黑"/>
      <w:b/>
      <w:bCs/>
      <w:kern w:val="2"/>
      <w:sz w:val="32"/>
      <w:szCs w:val="32"/>
      <w:lang w:val="zh-CN" w:eastAsia="zh-CN"/>
    </w:rPr>
  </w:style>
  <w:style w:type="character" w:customStyle="1" w:styleId="69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700">
    <w:name w:val="Char Char8"/>
    <w:qFormat/>
    <w:uiPriority w:val="0"/>
    <w:rPr>
      <w:rFonts w:ascii="Arial" w:hAnsi="Arial" w:eastAsia="黑体" w:cs="Times New Roman"/>
      <w:b/>
      <w:bCs/>
      <w:kern w:val="2"/>
      <w:sz w:val="28"/>
      <w:szCs w:val="28"/>
      <w:lang w:val="en-US" w:eastAsia="zh-CN" w:bidi="ar-SA"/>
    </w:rPr>
  </w:style>
  <w:style w:type="paragraph" w:customStyle="1" w:styleId="701">
    <w:name w:val="La0b"/>
    <w:basedOn w:val="1"/>
    <w:qFormat/>
    <w:uiPriority w:val="0"/>
    <w:pPr>
      <w:tabs>
        <w:tab w:val="left" w:pos="1500"/>
      </w:tabs>
      <w:spacing w:after="100" w:line="240" w:lineRule="exact"/>
      <w:ind w:left="1500" w:hanging="420"/>
    </w:pPr>
    <w:rPr>
      <w:rFonts w:ascii="宋体" w:hAnsi="宋体" w:cs="Times New Roman"/>
      <w:b/>
      <w:szCs w:val="20"/>
    </w:rPr>
  </w:style>
  <w:style w:type="paragraph" w:customStyle="1" w:styleId="702">
    <w:name w:val="样式7"/>
    <w:basedOn w:val="1"/>
    <w:qFormat/>
    <w:uiPriority w:val="0"/>
    <w:pPr>
      <w:autoSpaceDE w:val="0"/>
      <w:autoSpaceDN w:val="0"/>
      <w:adjustRightInd w:val="0"/>
      <w:spacing w:line="440" w:lineRule="atLeast"/>
      <w:ind w:firstLine="601"/>
      <w:textAlignment w:val="baseline"/>
    </w:pPr>
    <w:rPr>
      <w:rFonts w:ascii="宋体" w:hAnsi="宋体" w:cs="Times New Roman"/>
      <w:kern w:val="0"/>
      <w:szCs w:val="20"/>
    </w:rPr>
  </w:style>
  <w:style w:type="character" w:customStyle="1" w:styleId="703">
    <w:name w:val="副标题 字符"/>
    <w:basedOn w:val="104"/>
    <w:qFormat/>
    <w:uiPriority w:val="11"/>
    <w:rPr>
      <w:rFonts w:asciiTheme="minorHAnsi" w:hAnsiTheme="minorHAnsi" w:eastAsiaTheme="minorEastAsia" w:cstheme="minorBidi"/>
      <w:b/>
      <w:bCs/>
      <w:kern w:val="28"/>
      <w:sz w:val="32"/>
      <w:szCs w:val="32"/>
    </w:rPr>
  </w:style>
  <w:style w:type="paragraph" w:customStyle="1" w:styleId="70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character" w:customStyle="1" w:styleId="705">
    <w:name w:val="mdeck"/>
    <w:qFormat/>
    <w:uiPriority w:val="0"/>
    <w:rPr>
      <w:rFonts w:ascii="仿宋_GB2312" w:eastAsia="微软雅黑"/>
      <w:b/>
      <w:kern w:val="2"/>
      <w:sz w:val="32"/>
      <w:szCs w:val="32"/>
      <w:lang w:val="en-US" w:eastAsia="zh-CN" w:bidi="ar-SA"/>
    </w:rPr>
  </w:style>
  <w:style w:type="character" w:customStyle="1" w:styleId="706">
    <w:name w:val="bod1"/>
    <w:qFormat/>
    <w:uiPriority w:val="0"/>
    <w:rPr>
      <w:rFonts w:ascii="MS Sans Serif" w:hAnsi="MS Sans Serif" w:eastAsia="微软雅黑" w:cs="Times New Roman"/>
      <w:b/>
      <w:color w:val="000000"/>
      <w:kern w:val="2"/>
      <w:sz w:val="20"/>
      <w:szCs w:val="20"/>
      <w:lang w:val="en-US" w:eastAsia="zh-CN" w:bidi="ar-SA"/>
    </w:rPr>
  </w:style>
  <w:style w:type="paragraph" w:customStyle="1" w:styleId="70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708">
    <w:name w:val="Thf"/>
    <w:basedOn w:val="707"/>
    <w:qFormat/>
    <w:uiPriority w:val="0"/>
    <w:pPr>
      <w:ind w:left="0"/>
    </w:pPr>
  </w:style>
  <w:style w:type="paragraph" w:customStyle="1" w:styleId="709">
    <w:name w:val="正文文字 2"/>
    <w:basedOn w:val="207"/>
    <w:next w:val="207"/>
    <w:qFormat/>
    <w:uiPriority w:val="0"/>
    <w:rPr>
      <w:rFonts w:ascii="宋体"/>
      <w:color w:val="auto"/>
    </w:rPr>
  </w:style>
  <w:style w:type="character" w:customStyle="1" w:styleId="710">
    <w:name w:val="Char Char11"/>
    <w:qFormat/>
    <w:locked/>
    <w:uiPriority w:val="0"/>
    <w:rPr>
      <w:rFonts w:ascii="宋体" w:hAnsi="宋体" w:eastAsia="宋体"/>
      <w:b/>
      <w:kern w:val="2"/>
      <w:sz w:val="24"/>
      <w:szCs w:val="24"/>
      <w:lang w:val="en-US" w:eastAsia="zh-CN" w:bidi="ar-SA"/>
    </w:rPr>
  </w:style>
  <w:style w:type="paragraph" w:customStyle="1" w:styleId="711">
    <w:name w:val="!大节"/>
    <w:basedOn w:val="4"/>
    <w:qFormat/>
    <w:uiPriority w:val="0"/>
    <w:pPr>
      <w:numPr>
        <w:ilvl w:val="0"/>
        <w:numId w:val="0"/>
      </w:numPr>
      <w:spacing w:before="120" w:after="120" w:line="360" w:lineRule="auto"/>
      <w:ind w:left="420" w:hanging="420"/>
    </w:pPr>
    <w:rPr>
      <w:rFonts w:ascii="微软雅黑" w:hAnsi="微软雅黑" w:cs="Times New Roman"/>
      <w:lang w:val="zh-CN"/>
    </w:rPr>
  </w:style>
  <w:style w:type="paragraph" w:customStyle="1" w:styleId="712">
    <w:name w:val="列出段落11"/>
    <w:basedOn w:val="1"/>
    <w:qFormat/>
    <w:uiPriority w:val="0"/>
    <w:pPr>
      <w:ind w:firstLine="420"/>
    </w:pPr>
    <w:rPr>
      <w:rFonts w:ascii="Times New Roman" w:hAnsi="Times New Roman" w:cs="Times New Roman"/>
      <w:szCs w:val="24"/>
    </w:rPr>
  </w:style>
  <w:style w:type="paragraph" w:customStyle="1" w:styleId="713">
    <w:name w:val="此正文"/>
    <w:basedOn w:val="1"/>
    <w:link w:val="714"/>
    <w:qFormat/>
    <w:uiPriority w:val="0"/>
    <w:pPr>
      <w:ind w:firstLine="480"/>
    </w:pPr>
    <w:rPr>
      <w:rFonts w:ascii="Times New Roman" w:hAnsi="Times New Roman" w:cs="Times New Roman"/>
      <w:sz w:val="24"/>
      <w:szCs w:val="24"/>
      <w:lang w:val="zh-CN"/>
    </w:rPr>
  </w:style>
  <w:style w:type="character" w:customStyle="1" w:styleId="714">
    <w:name w:val="此正文 Char"/>
    <w:link w:val="713"/>
    <w:qFormat/>
    <w:uiPriority w:val="0"/>
    <w:rPr>
      <w:rFonts w:eastAsia="微软雅黑"/>
      <w:kern w:val="2"/>
      <w:sz w:val="24"/>
      <w:szCs w:val="24"/>
      <w:lang w:val="zh-CN" w:eastAsia="zh-CN"/>
    </w:rPr>
  </w:style>
  <w:style w:type="paragraph" w:customStyle="1" w:styleId="715">
    <w:name w:val="样式 标题 4h4H4Fab-4T5Ref Heading 1rh1Heading sqlsect 1.2.3...."/>
    <w:basedOn w:val="6"/>
    <w:link w:val="716"/>
    <w:qFormat/>
    <w:uiPriority w:val="0"/>
    <w:pPr>
      <w:numPr>
        <w:ilvl w:val="0"/>
        <w:numId w:val="0"/>
      </w:numPr>
      <w:tabs>
        <w:tab w:val="left" w:pos="2356"/>
      </w:tabs>
      <w:spacing w:before="0" w:after="0" w:line="360" w:lineRule="auto"/>
      <w:ind w:left="1984" w:leftChars="75" w:hanging="708" w:firstLineChars="200"/>
    </w:pPr>
    <w:rPr>
      <w:rFonts w:ascii="微软雅黑" w:hAnsi="微软雅黑" w:eastAsia="宋体" w:cs="Times New Roman"/>
      <w:sz w:val="24"/>
      <w:szCs w:val="20"/>
      <w:lang w:val="zh-CN"/>
    </w:rPr>
  </w:style>
  <w:style w:type="character" w:customStyle="1" w:styleId="716">
    <w:name w:val="样式 标题 4h4H4Fab-4T5Ref Heading 1rh1Heading sqlsect 1.2.3.... Char"/>
    <w:link w:val="715"/>
    <w:qFormat/>
    <w:uiPriority w:val="0"/>
    <w:rPr>
      <w:rFonts w:ascii="微软雅黑" w:hAnsi="微软雅黑"/>
      <w:b/>
      <w:bCs/>
      <w:kern w:val="2"/>
      <w:sz w:val="24"/>
      <w:lang w:val="zh-CN" w:eastAsia="zh-CN"/>
    </w:rPr>
  </w:style>
  <w:style w:type="paragraph" w:customStyle="1" w:styleId="717">
    <w:name w:val="样式 样式 标题 4h4H4Fab-4T5Ref Heading 1rh1Heading sqlsect 1.2.3.... +..."/>
    <w:basedOn w:val="715"/>
    <w:link w:val="718"/>
    <w:qFormat/>
    <w:uiPriority w:val="0"/>
  </w:style>
  <w:style w:type="character" w:customStyle="1" w:styleId="718">
    <w:name w:val="样式 样式 标题 4h4H4Fab-4T5Ref Heading 1rh1Heading sqlsect 1.2.3.... +... Char"/>
    <w:basedOn w:val="716"/>
    <w:link w:val="717"/>
    <w:qFormat/>
    <w:uiPriority w:val="0"/>
    <w:rPr>
      <w:rFonts w:ascii="微软雅黑" w:hAnsi="微软雅黑"/>
      <w:kern w:val="2"/>
      <w:sz w:val="24"/>
      <w:lang w:val="zh-CN" w:eastAsia="zh-CN"/>
    </w:rPr>
  </w:style>
  <w:style w:type="paragraph" w:customStyle="1" w:styleId="719">
    <w:name w:val="样式 标题 22h2L1 Heading 2H2sect 1.2H21sect 1.21H22sect 1.2..."/>
    <w:basedOn w:val="4"/>
    <w:next w:val="1"/>
    <w:qFormat/>
    <w:uiPriority w:val="0"/>
    <w:pPr>
      <w:numPr>
        <w:ilvl w:val="0"/>
        <w:numId w:val="0"/>
      </w:numPr>
      <w:tabs>
        <w:tab w:val="left" w:pos="425"/>
      </w:tabs>
      <w:spacing w:before="120" w:after="120" w:line="360" w:lineRule="auto"/>
      <w:ind w:left="425" w:hanging="425"/>
    </w:pPr>
    <w:rPr>
      <w:rFonts w:ascii="微软雅黑" w:hAnsi="微软雅黑" w:cs="Times New Roman"/>
      <w:lang w:val="zh-CN"/>
    </w:rPr>
  </w:style>
  <w:style w:type="character" w:customStyle="1" w:styleId="720">
    <w:name w:val="Footer Char"/>
    <w:semiHidden/>
    <w:qFormat/>
    <w:locked/>
    <w:uiPriority w:val="0"/>
    <w:rPr>
      <w:rFonts w:eastAsia="宋体"/>
      <w:kern w:val="2"/>
      <w:sz w:val="18"/>
      <w:szCs w:val="18"/>
      <w:lang w:val="en-US" w:eastAsia="zh-CN" w:bidi="ar-SA"/>
    </w:rPr>
  </w:style>
  <w:style w:type="paragraph" w:customStyle="1" w:styleId="721">
    <w:name w:val="Char1 Char Char Char5"/>
    <w:basedOn w:val="1"/>
    <w:qFormat/>
    <w:uiPriority w:val="0"/>
    <w:rPr>
      <w:rFonts w:ascii="Tahoma" w:hAnsi="Tahoma" w:eastAsia="宋体" w:cs="Times New Roman"/>
      <w:szCs w:val="20"/>
    </w:rPr>
  </w:style>
  <w:style w:type="paragraph" w:customStyle="1" w:styleId="722">
    <w:name w:val="Char1 Char Char Char4"/>
    <w:basedOn w:val="1"/>
    <w:qFormat/>
    <w:uiPriority w:val="0"/>
    <w:rPr>
      <w:rFonts w:ascii="Tahoma" w:hAnsi="Tahoma" w:eastAsia="宋体" w:cs="Times New Roman"/>
      <w:szCs w:val="20"/>
    </w:rPr>
  </w:style>
  <w:style w:type="paragraph" w:customStyle="1" w:styleId="723">
    <w:name w:val="Char1 Char Char Char3"/>
    <w:basedOn w:val="1"/>
    <w:qFormat/>
    <w:uiPriority w:val="0"/>
    <w:rPr>
      <w:rFonts w:ascii="Tahoma" w:hAnsi="Tahoma" w:eastAsia="宋体" w:cs="Times New Roman"/>
      <w:szCs w:val="20"/>
    </w:rPr>
  </w:style>
  <w:style w:type="paragraph" w:customStyle="1" w:styleId="724">
    <w:name w:val="标题4_自定义"/>
    <w:basedOn w:val="6"/>
    <w:qFormat/>
    <w:uiPriority w:val="0"/>
    <w:pPr>
      <w:numPr>
        <w:ilvl w:val="0"/>
        <w:numId w:val="0"/>
      </w:numPr>
      <w:spacing w:before="0" w:after="0" w:line="360" w:lineRule="auto"/>
    </w:pPr>
    <w:rPr>
      <w:rFonts w:ascii="Verdana" w:eastAsia="Verdana" w:cs="Times New Roman"/>
      <w:sz w:val="21"/>
      <w:lang w:val="zh-CN"/>
    </w:rPr>
  </w:style>
  <w:style w:type="paragraph" w:customStyle="1" w:styleId="725">
    <w:name w:val="目录标题"/>
    <w:basedOn w:val="1"/>
    <w:qFormat/>
    <w:uiPriority w:val="0"/>
    <w:pPr>
      <w:autoSpaceDE w:val="0"/>
      <w:autoSpaceDN w:val="0"/>
      <w:adjustRightInd w:val="0"/>
      <w:spacing w:before="566" w:after="544" w:line="566" w:lineRule="atLeast"/>
      <w:ind w:firstLine="419"/>
      <w:jc w:val="center"/>
    </w:pPr>
    <w:rPr>
      <w:rFonts w:ascii="Arial" w:hAnsi="Arial" w:eastAsia="宋体" w:cs="Times New Roman"/>
      <w:color w:val="000000"/>
      <w:spacing w:val="565"/>
      <w:kern w:val="0"/>
      <w:sz w:val="54"/>
      <w:szCs w:val="54"/>
    </w:rPr>
  </w:style>
  <w:style w:type="character" w:customStyle="1" w:styleId="726">
    <w:name w:val="HTML 地址 字符1"/>
    <w:qFormat/>
    <w:uiPriority w:val="0"/>
    <w:rPr>
      <w:rFonts w:ascii="宋体" w:hAnsi="宋体"/>
      <w:i/>
      <w:iCs/>
      <w:sz w:val="24"/>
      <w:szCs w:val="24"/>
      <w:lang w:val="zh-CN" w:eastAsia="zh-CN"/>
    </w:rPr>
  </w:style>
  <w:style w:type="paragraph" w:customStyle="1" w:styleId="727">
    <w:name w:val="Char1 Char Char Char1"/>
    <w:basedOn w:val="1"/>
    <w:qFormat/>
    <w:uiPriority w:val="0"/>
    <w:rPr>
      <w:rFonts w:ascii="Tahoma" w:hAnsi="Tahoma" w:eastAsia="宋体" w:cs="Times New Roman"/>
      <w:szCs w:val="20"/>
    </w:rPr>
  </w:style>
  <w:style w:type="paragraph" w:customStyle="1" w:styleId="728">
    <w:name w:val="Char21"/>
    <w:basedOn w:val="1"/>
    <w:qFormat/>
    <w:uiPriority w:val="0"/>
    <w:rPr>
      <w:rFonts w:ascii="仿宋_GB2312" w:hAnsi="Times New Roman" w:eastAsia="仿宋_GB2312" w:cs="Times New Roman"/>
      <w:b/>
      <w:sz w:val="32"/>
      <w:szCs w:val="32"/>
    </w:rPr>
  </w:style>
  <w:style w:type="paragraph" w:customStyle="1" w:styleId="729">
    <w:name w:val="Char1 Char Char Char2"/>
    <w:basedOn w:val="1"/>
    <w:qFormat/>
    <w:uiPriority w:val="0"/>
    <w:rPr>
      <w:rFonts w:ascii="Tahoma" w:hAnsi="Tahoma" w:eastAsia="宋体" w:cs="Times New Roman"/>
      <w:szCs w:val="20"/>
    </w:rPr>
  </w:style>
  <w:style w:type="character" w:customStyle="1" w:styleId="730">
    <w:name w:val="Used by Word for text of Help footnotes Char Char"/>
    <w:semiHidden/>
    <w:qFormat/>
    <w:uiPriority w:val="0"/>
    <w:rPr>
      <w:rFonts w:ascii="Times New Roman" w:hAnsi="Times New Roman" w:eastAsia="宋体" w:cs="Times New Roman"/>
      <w:sz w:val="20"/>
      <w:szCs w:val="20"/>
    </w:rPr>
  </w:style>
  <w:style w:type="paragraph" w:customStyle="1" w:styleId="731">
    <w:name w:val="zTableCellBody"/>
    <w:basedOn w:val="1"/>
    <w:qFormat/>
    <w:uiPriority w:val="0"/>
    <w:pPr>
      <w:keepNext/>
      <w:keepLines/>
      <w:widowControl/>
      <w:spacing w:line="320" w:lineRule="exact"/>
    </w:pPr>
    <w:rPr>
      <w:rFonts w:ascii="Arial" w:hAnsi="Arial" w:eastAsia="宋体" w:cs="Times New Roman"/>
      <w:kern w:val="0"/>
      <w:szCs w:val="24"/>
      <w:lang w:eastAsia="en-US"/>
    </w:rPr>
  </w:style>
  <w:style w:type="character" w:customStyle="1" w:styleId="732">
    <w:name w:val="Heading 7 Char"/>
    <w:qFormat/>
    <w:locked/>
    <w:uiPriority w:val="0"/>
    <w:rPr>
      <w:rFonts w:ascii="宋体" w:hAnsi="宋体" w:eastAsia="宋体"/>
      <w:b/>
      <w:bCs/>
      <w:kern w:val="2"/>
      <w:sz w:val="24"/>
      <w:szCs w:val="24"/>
      <w:lang w:val="en-US" w:eastAsia="zh-CN" w:bidi="ar-SA"/>
    </w:rPr>
  </w:style>
  <w:style w:type="character" w:customStyle="1" w:styleId="733">
    <w:name w:val="Header Char"/>
    <w:semiHidden/>
    <w:qFormat/>
    <w:locked/>
    <w:uiPriority w:val="0"/>
    <w:rPr>
      <w:rFonts w:eastAsia="宋体"/>
      <w:kern w:val="2"/>
      <w:sz w:val="18"/>
      <w:szCs w:val="18"/>
      <w:lang w:val="en-US" w:eastAsia="zh-CN" w:bidi="ar-SA"/>
    </w:rPr>
  </w:style>
  <w:style w:type="character" w:customStyle="1" w:styleId="734">
    <w:name w:val="Balloon Text Char"/>
    <w:semiHidden/>
    <w:qFormat/>
    <w:locked/>
    <w:uiPriority w:val="0"/>
    <w:rPr>
      <w:rFonts w:eastAsia="宋体"/>
      <w:kern w:val="2"/>
      <w:sz w:val="18"/>
      <w:szCs w:val="18"/>
      <w:lang w:val="en-US" w:eastAsia="zh-CN" w:bidi="ar-SA"/>
    </w:rPr>
  </w:style>
  <w:style w:type="character" w:customStyle="1" w:styleId="735">
    <w:name w:val="Document Map Char"/>
    <w:semiHidden/>
    <w:qFormat/>
    <w:locked/>
    <w:uiPriority w:val="0"/>
    <w:rPr>
      <w:rFonts w:eastAsia="宋体"/>
      <w:kern w:val="2"/>
      <w:sz w:val="21"/>
      <w:szCs w:val="24"/>
      <w:lang w:val="en-US" w:eastAsia="zh-CN" w:bidi="ar-SA"/>
    </w:rPr>
  </w:style>
  <w:style w:type="character" w:customStyle="1" w:styleId="736">
    <w:name w:val="Comment Text Char"/>
    <w:semiHidden/>
    <w:qFormat/>
    <w:locked/>
    <w:uiPriority w:val="0"/>
    <w:rPr>
      <w:rFonts w:ascii="宋体" w:hAnsi="宋体" w:eastAsia="宋体"/>
      <w:kern w:val="2"/>
      <w:sz w:val="24"/>
      <w:lang w:val="en-US" w:eastAsia="zh-CN" w:bidi="ar-SA"/>
    </w:rPr>
  </w:style>
  <w:style w:type="paragraph" w:customStyle="1" w:styleId="737">
    <w:name w:val="Char Char Char Char1"/>
    <w:basedOn w:val="1"/>
    <w:qFormat/>
    <w:uiPriority w:val="0"/>
    <w:pPr>
      <w:tabs>
        <w:tab w:val="left" w:pos="0"/>
      </w:tabs>
    </w:pPr>
    <w:rPr>
      <w:rFonts w:ascii="宋体" w:hAnsi="宋体" w:eastAsia="仿宋_GB2312" w:cs="Times New Roman"/>
      <w:sz w:val="28"/>
      <w:szCs w:val="24"/>
    </w:rPr>
  </w:style>
  <w:style w:type="paragraph" w:customStyle="1" w:styleId="738">
    <w:name w:val="Bul Text 9/14"/>
    <w:qFormat/>
    <w:uiPriority w:val="0"/>
    <w:pPr>
      <w:widowControl w:val="0"/>
      <w:numPr>
        <w:ilvl w:val="0"/>
        <w:numId w:val="35"/>
      </w:numPr>
      <w:tabs>
        <w:tab w:val="clear" w:pos="396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739">
    <w:name w:val="Char11"/>
    <w:basedOn w:val="1"/>
    <w:qFormat/>
    <w:uiPriority w:val="35"/>
    <w:pPr>
      <w:tabs>
        <w:tab w:val="left" w:pos="432"/>
      </w:tabs>
      <w:spacing w:beforeLines="50" w:afterLines="50"/>
      <w:ind w:left="432" w:hanging="432"/>
    </w:pPr>
    <w:rPr>
      <w:rFonts w:ascii="Times New Roman" w:hAnsi="Times New Roman" w:eastAsia="宋体" w:cs="Times New Roman"/>
      <w:szCs w:val="24"/>
    </w:rPr>
  </w:style>
  <w:style w:type="paragraph" w:customStyle="1" w:styleId="740">
    <w:name w:val="加粗正文"/>
    <w:basedOn w:val="1"/>
    <w:qFormat/>
    <w:uiPriority w:val="0"/>
    <w:pPr>
      <w:spacing w:beforeLines="50" w:afterLines="50"/>
      <w:ind w:firstLine="480"/>
    </w:pPr>
    <w:rPr>
      <w:rFonts w:ascii="微软雅黑" w:hAnsi="微软雅黑" w:cs="Times New Roman"/>
      <w:szCs w:val="24"/>
    </w:rPr>
  </w:style>
  <w:style w:type="paragraph" w:customStyle="1" w:styleId="741">
    <w:name w:val="CM14"/>
    <w:basedOn w:val="207"/>
    <w:next w:val="207"/>
    <w:qFormat/>
    <w:uiPriority w:val="0"/>
    <w:pPr>
      <w:spacing w:after="68"/>
    </w:pPr>
    <w:rPr>
      <w:rFonts w:ascii="FHLHE E+ Futura Bk" w:eastAsia="FHLHE E+ Futura Bk"/>
      <w:color w:val="auto"/>
    </w:rPr>
  </w:style>
  <w:style w:type="paragraph" w:customStyle="1" w:styleId="742">
    <w:name w:val="Char Char Char Char Char Char Char Char"/>
    <w:basedOn w:val="1"/>
    <w:qFormat/>
    <w:uiPriority w:val="0"/>
    <w:pPr>
      <w:tabs>
        <w:tab w:val="left" w:pos="360"/>
      </w:tabs>
    </w:pPr>
    <w:rPr>
      <w:rFonts w:ascii="Times New Roman" w:hAnsi="Times New Roman" w:eastAsia="宋体" w:cs="Times New Roman"/>
      <w:szCs w:val="24"/>
    </w:rPr>
  </w:style>
  <w:style w:type="paragraph" w:customStyle="1" w:styleId="743">
    <w:name w:val="正文4"/>
    <w:basedOn w:val="1"/>
    <w:qFormat/>
    <w:uiPriority w:val="0"/>
    <w:pPr>
      <w:tabs>
        <w:tab w:val="left" w:pos="720"/>
      </w:tabs>
      <w:spacing w:before="60" w:after="60"/>
      <w:ind w:left="575" w:leftChars="400" w:hanging="175" w:hangingChars="175"/>
    </w:pPr>
    <w:rPr>
      <w:rFonts w:ascii="Times New Roman" w:hAnsi="Times New Roman" w:eastAsia="宋体" w:cs="Times New Roman"/>
      <w:szCs w:val="24"/>
    </w:rPr>
  </w:style>
  <w:style w:type="paragraph" w:customStyle="1" w:styleId="744">
    <w:name w:val="Z5"/>
    <w:basedOn w:val="1"/>
    <w:next w:val="1"/>
    <w:qFormat/>
    <w:uiPriority w:val="0"/>
    <w:pPr>
      <w:tabs>
        <w:tab w:val="left" w:pos="2100"/>
      </w:tabs>
      <w:spacing w:before="240"/>
      <w:outlineLvl w:val="4"/>
    </w:pPr>
    <w:rPr>
      <w:rFonts w:ascii="Tahoma" w:hAnsi="Tahoma" w:eastAsia="幼圆" w:cs="Times New Roman"/>
      <w:szCs w:val="24"/>
    </w:rPr>
  </w:style>
  <w:style w:type="character" w:customStyle="1" w:styleId="745">
    <w:name w:val="big1"/>
    <w:qFormat/>
    <w:uiPriority w:val="0"/>
    <w:rPr>
      <w:rFonts w:hint="eastAsia" w:ascii="宋体" w:hAnsi="宋体" w:eastAsia="宋体"/>
      <w:color w:val="333333"/>
      <w:sz w:val="22"/>
      <w:szCs w:val="22"/>
    </w:rPr>
  </w:style>
  <w:style w:type="character" w:customStyle="1" w:styleId="746">
    <w:name w:val="tw4winMark"/>
    <w:qFormat/>
    <w:uiPriority w:val="0"/>
    <w:rPr>
      <w:rFonts w:ascii="Courier New" w:hAnsi="Courier New" w:cs="Courier New"/>
      <w:vanish/>
      <w:color w:val="800080"/>
      <w:sz w:val="24"/>
      <w:szCs w:val="24"/>
      <w:vertAlign w:val="subscript"/>
    </w:rPr>
  </w:style>
  <w:style w:type="character" w:customStyle="1" w:styleId="747">
    <w:name w:val="tw4winError"/>
    <w:qFormat/>
    <w:uiPriority w:val="0"/>
    <w:rPr>
      <w:rFonts w:ascii="Courier New" w:hAnsi="Courier New" w:cs="Courier New"/>
      <w:color w:val="00FF00"/>
      <w:sz w:val="40"/>
      <w:szCs w:val="40"/>
    </w:rPr>
  </w:style>
  <w:style w:type="character" w:customStyle="1" w:styleId="748">
    <w:name w:val="tw4winTerm"/>
    <w:qFormat/>
    <w:uiPriority w:val="0"/>
    <w:rPr>
      <w:color w:val="0000FF"/>
    </w:rPr>
  </w:style>
  <w:style w:type="character" w:customStyle="1" w:styleId="749">
    <w:name w:val="tw4winPopup"/>
    <w:qFormat/>
    <w:uiPriority w:val="0"/>
    <w:rPr>
      <w:rFonts w:ascii="Courier New" w:hAnsi="Courier New" w:cs="Courier New"/>
      <w:color w:val="008000"/>
    </w:rPr>
  </w:style>
  <w:style w:type="character" w:customStyle="1" w:styleId="750">
    <w:name w:val="tw4winJump"/>
    <w:qFormat/>
    <w:uiPriority w:val="0"/>
    <w:rPr>
      <w:rFonts w:ascii="Courier New" w:hAnsi="Courier New" w:cs="Courier New"/>
      <w:color w:val="008080"/>
    </w:rPr>
  </w:style>
  <w:style w:type="character" w:customStyle="1" w:styleId="751">
    <w:name w:val="tw4winExternal"/>
    <w:qFormat/>
    <w:uiPriority w:val="0"/>
    <w:rPr>
      <w:rFonts w:ascii="Courier New" w:hAnsi="Courier New" w:cs="Courier New"/>
      <w:color w:val="808080"/>
    </w:rPr>
  </w:style>
  <w:style w:type="character" w:customStyle="1" w:styleId="752">
    <w:name w:val="tw4winInternal"/>
    <w:qFormat/>
    <w:uiPriority w:val="0"/>
    <w:rPr>
      <w:rFonts w:ascii="Courier New" w:hAnsi="Courier New" w:cs="Courier New"/>
      <w:color w:val="FF0000"/>
    </w:rPr>
  </w:style>
  <w:style w:type="character" w:customStyle="1" w:styleId="753">
    <w:name w:val="DO_NOT_TRANSLATE"/>
    <w:qFormat/>
    <w:uiPriority w:val="0"/>
    <w:rPr>
      <w:rFonts w:ascii="Courier New" w:hAnsi="Courier New" w:cs="Courier New"/>
      <w:color w:val="800000"/>
    </w:rPr>
  </w:style>
  <w:style w:type="paragraph" w:customStyle="1" w:styleId="75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75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756">
    <w:name w:val="body text bold"/>
    <w:basedOn w:val="34"/>
    <w:qFormat/>
    <w:uiPriority w:val="0"/>
    <w:pPr>
      <w:widowControl/>
      <w:snapToGrid/>
      <w:spacing w:after="0" w:line="240" w:lineRule="auto"/>
    </w:pPr>
    <w:rPr>
      <w:rFonts w:ascii="Futura Hv" w:hAnsi="Futura Hv" w:eastAsia="宋体"/>
      <w:kern w:val="0"/>
      <w:sz w:val="18"/>
      <w:szCs w:val="20"/>
      <w:lang w:val="zh-CN" w:eastAsia="en-US"/>
    </w:rPr>
  </w:style>
  <w:style w:type="paragraph" w:customStyle="1" w:styleId="757">
    <w:name w:val="Bullet"/>
    <w:basedOn w:val="1"/>
    <w:qFormat/>
    <w:uiPriority w:val="0"/>
    <w:pPr>
      <w:widowControl/>
      <w:tabs>
        <w:tab w:val="left" w:pos="288"/>
      </w:tabs>
      <w:ind w:left="288" w:hanging="360"/>
    </w:pPr>
    <w:rPr>
      <w:rFonts w:ascii="Arial" w:hAnsi="Arial" w:eastAsia="宋体" w:cs="Times New Roman"/>
      <w:kern w:val="0"/>
      <w:szCs w:val="20"/>
    </w:rPr>
  </w:style>
  <w:style w:type="paragraph" w:customStyle="1" w:styleId="75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759">
    <w:name w:val="trademark"/>
    <w:qFormat/>
    <w:uiPriority w:val="0"/>
    <w:pPr>
      <w:spacing w:after="60"/>
    </w:pPr>
    <w:rPr>
      <w:rFonts w:ascii="Futura Bk" w:hAnsi="Futura Bk" w:eastAsia="宋体" w:cs="Times New Roman"/>
      <w:sz w:val="15"/>
      <w:lang w:val="en-US" w:eastAsia="en-US" w:bidi="ar-SA"/>
    </w:rPr>
  </w:style>
  <w:style w:type="paragraph" w:customStyle="1" w:styleId="760">
    <w:name w:val="Table Text"/>
    <w:qFormat/>
    <w:uiPriority w:val="0"/>
    <w:pPr>
      <w:widowControl w:val="0"/>
      <w:autoSpaceDE w:val="0"/>
      <w:autoSpaceDN w:val="0"/>
      <w:adjustRightInd w:val="0"/>
    </w:pPr>
    <w:rPr>
      <w:rFonts w:ascii="Times New Roman" w:hAnsi="Times New Roman" w:eastAsia="楷体" w:cs="Times New Roman"/>
      <w:color w:val="000000"/>
      <w:sz w:val="24"/>
      <w:lang w:val="en-US" w:eastAsia="zh-CN" w:bidi="ar-SA"/>
    </w:rPr>
  </w:style>
  <w:style w:type="paragraph" w:customStyle="1" w:styleId="761">
    <w:name w:val="chart text"/>
    <w:basedOn w:val="1"/>
    <w:qFormat/>
    <w:uiPriority w:val="0"/>
    <w:pPr>
      <w:widowControl/>
      <w:spacing w:line="180" w:lineRule="exact"/>
    </w:pPr>
    <w:rPr>
      <w:rFonts w:ascii="Futura Bk" w:hAnsi="Futura Bk" w:eastAsia="宋体" w:cs="Futura Bk"/>
      <w:kern w:val="0"/>
      <w:sz w:val="14"/>
      <w:szCs w:val="14"/>
    </w:rPr>
  </w:style>
  <w:style w:type="paragraph" w:customStyle="1" w:styleId="762">
    <w:name w:val="正文文字缩进"/>
    <w:basedOn w:val="1"/>
    <w:qFormat/>
    <w:uiPriority w:val="0"/>
    <w:pPr>
      <w:widowControl/>
      <w:tabs>
        <w:tab w:val="left" w:pos="180"/>
      </w:tabs>
      <w:spacing w:line="240" w:lineRule="exact"/>
      <w:ind w:left="187" w:hanging="187"/>
    </w:pPr>
    <w:rPr>
      <w:rFonts w:ascii="Futura Bk" w:hAnsi="Futura Bk" w:eastAsia="宋体" w:cs="Futura Bk"/>
      <w:kern w:val="0"/>
      <w:sz w:val="18"/>
      <w:szCs w:val="18"/>
    </w:rPr>
  </w:style>
  <w:style w:type="paragraph" w:customStyle="1" w:styleId="763">
    <w:name w:val="legal"/>
    <w:basedOn w:val="1"/>
    <w:qFormat/>
    <w:uiPriority w:val="0"/>
    <w:pPr>
      <w:widowControl/>
      <w:spacing w:line="180" w:lineRule="exact"/>
    </w:pPr>
    <w:rPr>
      <w:rFonts w:ascii="Futura Bk" w:hAnsi="Futura Bk" w:eastAsia="宋体" w:cs="Futura Bk"/>
      <w:kern w:val="0"/>
      <w:sz w:val="13"/>
      <w:szCs w:val="13"/>
    </w:rPr>
  </w:style>
  <w:style w:type="paragraph" w:customStyle="1" w:styleId="764">
    <w:name w:val="Bullet with text 4"/>
    <w:basedOn w:val="1"/>
    <w:qFormat/>
    <w:uiPriority w:val="0"/>
    <w:pPr>
      <w:widowControl/>
      <w:tabs>
        <w:tab w:val="left" w:pos="1440"/>
      </w:tabs>
      <w:ind w:left="1440" w:hanging="360"/>
    </w:pPr>
    <w:rPr>
      <w:rFonts w:ascii="Arial" w:hAnsi="Arial" w:eastAsia="宋体" w:cs="Times New Roman"/>
      <w:kern w:val="0"/>
      <w:szCs w:val="20"/>
      <w:lang w:val="en-GB" w:eastAsia="en-US"/>
    </w:rPr>
  </w:style>
  <w:style w:type="paragraph" w:customStyle="1" w:styleId="765">
    <w:name w:val="样式 标题 1Level 1 HeadPIM 1Section Headh1l11Heading 0Datash..."/>
    <w:basedOn w:val="3"/>
    <w:qFormat/>
    <w:uiPriority w:val="0"/>
    <w:pPr>
      <w:keepNext w:val="0"/>
      <w:keepLines w:val="0"/>
      <w:widowControl/>
      <w:numPr>
        <w:numId w:val="0"/>
      </w:numPr>
      <w:overflowPunct w:val="0"/>
      <w:autoSpaceDE w:val="0"/>
      <w:autoSpaceDN w:val="0"/>
      <w:adjustRightInd w:val="0"/>
      <w:spacing w:after="100"/>
      <w:textAlignment w:val="baseline"/>
    </w:pPr>
    <w:rPr>
      <w:rFonts w:ascii="宋体" w:hAnsi="宋体" w:eastAsia="宋体" w:cs="Times New Roman"/>
      <w:kern w:val="2"/>
      <w:sz w:val="24"/>
      <w:szCs w:val="20"/>
      <w:lang w:val="zh-CN"/>
    </w:rPr>
  </w:style>
  <w:style w:type="paragraph" w:customStyle="1" w:styleId="766">
    <w:name w:val="Picture"/>
    <w:basedOn w:val="1"/>
    <w:next w:val="22"/>
    <w:qFormat/>
    <w:uiPriority w:val="0"/>
    <w:pPr>
      <w:keepNext/>
      <w:widowControl/>
    </w:pPr>
    <w:rPr>
      <w:rFonts w:ascii="楷体" w:hAnsi="Arial" w:eastAsia="楷体" w:cs="Times New Roman"/>
      <w:b/>
      <w:spacing w:val="-5"/>
      <w:w w:val="98"/>
      <w:kern w:val="0"/>
      <w:szCs w:val="20"/>
    </w:rPr>
  </w:style>
  <w:style w:type="paragraph" w:customStyle="1" w:styleId="767">
    <w:name w:val="正文文字缩进2字"/>
    <w:basedOn w:val="34"/>
    <w:qFormat/>
    <w:uiPriority w:val="0"/>
    <w:pPr>
      <w:snapToGrid/>
      <w:spacing w:before="60" w:after="60"/>
    </w:pPr>
    <w:rPr>
      <w:rFonts w:eastAsia="宋体"/>
      <w:sz w:val="24"/>
      <w:szCs w:val="20"/>
      <w:lang w:val="zh-CN"/>
    </w:rPr>
  </w:style>
  <w:style w:type="character" w:customStyle="1" w:styleId="768">
    <w:name w:val="solutionfonts"/>
    <w:basedOn w:val="104"/>
    <w:qFormat/>
    <w:uiPriority w:val="0"/>
  </w:style>
  <w:style w:type="paragraph" w:customStyle="1" w:styleId="769">
    <w:name w:val="solutionfonts1"/>
    <w:basedOn w:val="1"/>
    <w:qFormat/>
    <w:uiPriority w:val="0"/>
    <w:pPr>
      <w:widowControl/>
      <w:spacing w:before="100" w:beforeAutospacing="1" w:after="100" w:afterAutospacing="1"/>
    </w:pPr>
    <w:rPr>
      <w:rFonts w:ascii="宋体" w:hAnsi="宋体" w:eastAsia="宋体" w:cs="宋体"/>
      <w:kern w:val="0"/>
      <w:szCs w:val="24"/>
    </w:rPr>
  </w:style>
  <w:style w:type="paragraph" w:customStyle="1" w:styleId="770">
    <w:name w:val="正文21"/>
    <w:basedOn w:val="1"/>
    <w:qFormat/>
    <w:uiPriority w:val="0"/>
    <w:pPr>
      <w:spacing w:before="156"/>
      <w:ind w:firstLine="510"/>
    </w:pPr>
    <w:rPr>
      <w:rFonts w:ascii="Times New Roman" w:hAnsi="Times New Roman" w:eastAsia="宋体" w:cs="Times New Roman"/>
      <w:szCs w:val="20"/>
    </w:rPr>
  </w:style>
  <w:style w:type="paragraph" w:customStyle="1" w:styleId="77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772">
    <w:name w:val="style25"/>
    <w:basedOn w:val="1"/>
    <w:qFormat/>
    <w:uiPriority w:val="0"/>
    <w:pPr>
      <w:widowControl/>
      <w:spacing w:before="100" w:beforeAutospacing="1" w:after="100" w:afterAutospacing="1"/>
    </w:pPr>
    <w:rPr>
      <w:rFonts w:ascii="宋体" w:hAnsi="宋体" w:eastAsia="宋体" w:cs="宋体"/>
      <w:color w:val="557AAF"/>
      <w:kern w:val="0"/>
      <w:sz w:val="18"/>
      <w:szCs w:val="18"/>
    </w:rPr>
  </w:style>
  <w:style w:type="paragraph" w:customStyle="1" w:styleId="773">
    <w:name w:val="content"/>
    <w:basedOn w:val="1"/>
    <w:qFormat/>
    <w:uiPriority w:val="0"/>
    <w:pPr>
      <w:widowControl/>
      <w:spacing w:before="100" w:beforeAutospacing="1" w:after="100" w:afterAutospacing="1"/>
    </w:pPr>
    <w:rPr>
      <w:rFonts w:ascii="宋体" w:hAnsi="宋体" w:eastAsia="宋体" w:cs="宋体"/>
      <w:color w:val="000000"/>
      <w:kern w:val="0"/>
      <w:szCs w:val="24"/>
    </w:rPr>
  </w:style>
  <w:style w:type="paragraph" w:customStyle="1" w:styleId="774">
    <w:name w:val="Body Copy"/>
    <w:basedOn w:val="1"/>
    <w:qFormat/>
    <w:uiPriority w:val="0"/>
    <w:pPr>
      <w:widowControl/>
      <w:tabs>
        <w:tab w:val="left" w:pos="1584"/>
        <w:tab w:val="left" w:pos="1613"/>
        <w:tab w:val="left" w:pos="1728"/>
        <w:tab w:val="left" w:pos="1872"/>
        <w:tab w:val="left" w:pos="2016"/>
      </w:tabs>
      <w:spacing w:after="180" w:line="240" w:lineRule="exact"/>
      <w:ind w:left="1440" w:right="115"/>
    </w:pPr>
    <w:rPr>
      <w:rFonts w:ascii="Aldine401 BT" w:hAnsi="Aldine401 BT" w:eastAsia="宋体" w:cs="Times New Roman"/>
      <w:kern w:val="0"/>
      <w:szCs w:val="20"/>
    </w:rPr>
  </w:style>
  <w:style w:type="paragraph" w:customStyle="1" w:styleId="775">
    <w:name w:val="章正文"/>
    <w:basedOn w:val="1"/>
    <w:qFormat/>
    <w:uiPriority w:val="0"/>
    <w:pPr>
      <w:spacing w:beforeLines="50" w:after="120" w:line="300" w:lineRule="auto"/>
      <w:ind w:firstLine="480"/>
    </w:pPr>
    <w:rPr>
      <w:rFonts w:ascii="Helvetica" w:hAnsi="Helvetica" w:eastAsia="宋体" w:cs="Times New Roman"/>
      <w:kern w:val="0"/>
      <w:szCs w:val="24"/>
    </w:rPr>
  </w:style>
  <w:style w:type="paragraph" w:customStyle="1" w:styleId="776">
    <w:name w:val="Preformatted Text"/>
    <w:basedOn w:val="1"/>
    <w:qFormat/>
    <w:uiPriority w:val="0"/>
    <w:pPr>
      <w:suppressAutoHyphens/>
    </w:pPr>
    <w:rPr>
      <w:rFonts w:ascii="Cumberland" w:hAnsi="Cumberland" w:eastAsia="方正宋体" w:cs="Times New Roman"/>
      <w:kern w:val="1"/>
      <w:szCs w:val="20"/>
      <w:lang w:eastAsia="ar-SA"/>
    </w:rPr>
  </w:style>
  <w:style w:type="paragraph" w:customStyle="1" w:styleId="777">
    <w:name w:val="表格文字（大）"/>
    <w:basedOn w:val="1"/>
    <w:qFormat/>
    <w:uiPriority w:val="0"/>
    <w:pPr>
      <w:spacing w:before="20" w:after="20"/>
    </w:pPr>
    <w:rPr>
      <w:rFonts w:ascii="Century Gothic" w:hAnsi="Century Gothic" w:eastAsia="宋体" w:cs="Times New Roman"/>
      <w:szCs w:val="20"/>
    </w:rPr>
  </w:style>
  <w:style w:type="paragraph" w:customStyle="1" w:styleId="778">
    <w:name w:val="main"/>
    <w:basedOn w:val="1"/>
    <w:qFormat/>
    <w:uiPriority w:val="0"/>
    <w:pPr>
      <w:widowControl/>
      <w:spacing w:before="100" w:beforeAutospacing="1" w:after="100" w:afterAutospacing="1" w:line="320" w:lineRule="atLeast"/>
    </w:pPr>
    <w:rPr>
      <w:rFonts w:ascii="微软雅黑" w:hAnsi="微软雅黑" w:eastAsia="Arial Unicode MS" w:cs="Arial Unicode MS"/>
      <w:kern w:val="0"/>
      <w:sz w:val="23"/>
      <w:szCs w:val="23"/>
    </w:rPr>
  </w:style>
  <w:style w:type="paragraph" w:customStyle="1" w:styleId="779">
    <w:name w:val="左对齐表格文字"/>
    <w:basedOn w:val="1"/>
    <w:qFormat/>
    <w:uiPriority w:val="0"/>
    <w:pPr>
      <w:jc w:val="right"/>
    </w:pPr>
    <w:rPr>
      <w:rFonts w:ascii="Times New Roman" w:hAnsi="Times New Roman" w:eastAsia="宋体" w:cs="Times New Roman"/>
      <w:szCs w:val="24"/>
    </w:rPr>
  </w:style>
  <w:style w:type="paragraph" w:customStyle="1" w:styleId="780">
    <w:name w:val="Char Char Char Char Char Char"/>
    <w:basedOn w:val="1"/>
    <w:qFormat/>
    <w:uiPriority w:val="0"/>
    <w:rPr>
      <w:rFonts w:ascii="Tahoma" w:hAnsi="Tahoma" w:eastAsia="宋体" w:cs="Times New Roman"/>
      <w:szCs w:val="20"/>
    </w:rPr>
  </w:style>
  <w:style w:type="paragraph" w:customStyle="1" w:styleId="781">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微软雅黑" w:hAnsi="微软雅黑" w:cs="宋体"/>
      <w:b/>
      <w:bCs/>
      <w:kern w:val="0"/>
      <w:szCs w:val="24"/>
    </w:rPr>
  </w:style>
  <w:style w:type="paragraph" w:customStyle="1" w:styleId="782">
    <w:name w:val="xl41"/>
    <w:basedOn w:val="1"/>
    <w:qFormat/>
    <w:uiPriority w:val="0"/>
    <w:pPr>
      <w:widowControl/>
      <w:pBdr>
        <w:top w:val="single" w:color="auto" w:sz="4" w:space="0"/>
        <w:bottom w:val="single" w:color="auto" w:sz="4" w:space="0"/>
      </w:pBdr>
      <w:spacing w:before="100" w:beforeAutospacing="1" w:after="100" w:afterAutospacing="1"/>
      <w:jc w:val="center"/>
    </w:pPr>
    <w:rPr>
      <w:rFonts w:ascii="微软雅黑" w:hAnsi="微软雅黑" w:cs="宋体"/>
      <w:b/>
      <w:bCs/>
      <w:kern w:val="0"/>
      <w:szCs w:val="24"/>
    </w:rPr>
  </w:style>
  <w:style w:type="paragraph" w:customStyle="1" w:styleId="783">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微软雅黑" w:hAnsi="微软雅黑" w:cs="宋体"/>
      <w:b/>
      <w:bCs/>
      <w:kern w:val="0"/>
      <w:szCs w:val="21"/>
    </w:rPr>
  </w:style>
  <w:style w:type="paragraph" w:customStyle="1" w:styleId="784">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微软雅黑" w:hAnsi="微软雅黑" w:cs="宋体"/>
      <w:b/>
      <w:bCs/>
      <w:kern w:val="0"/>
      <w:szCs w:val="21"/>
    </w:rPr>
  </w:style>
  <w:style w:type="character" w:customStyle="1" w:styleId="785">
    <w:name w:val="Normal Indent Char Char"/>
    <w:qFormat/>
    <w:uiPriority w:val="0"/>
    <w:rPr>
      <w:rFonts w:eastAsia="宋体"/>
      <w:kern w:val="2"/>
      <w:sz w:val="21"/>
      <w:szCs w:val="24"/>
      <w:lang w:val="en-US" w:eastAsia="zh-CN" w:bidi="ar-SA"/>
    </w:rPr>
  </w:style>
  <w:style w:type="paragraph" w:customStyle="1" w:styleId="786">
    <w:name w:val="Char Char1 Char Char Char Char Char Char Char Char Char Char Char Char Char Char Char"/>
    <w:basedOn w:val="1"/>
    <w:qFormat/>
    <w:uiPriority w:val="0"/>
    <w:pPr>
      <w:widowControl/>
      <w:spacing w:after="160" w:line="240" w:lineRule="exact"/>
    </w:pPr>
    <w:rPr>
      <w:rFonts w:ascii="Verdana" w:hAnsi="Verdana" w:eastAsia="宋体" w:cs="Times New Roman"/>
      <w:kern w:val="0"/>
      <w:szCs w:val="20"/>
      <w:lang w:eastAsia="en-US"/>
    </w:rPr>
  </w:style>
  <w:style w:type="paragraph" w:customStyle="1" w:styleId="787">
    <w:name w:val="封面文档标题"/>
    <w:basedOn w:val="1"/>
    <w:qFormat/>
    <w:uiPriority w:val="0"/>
    <w:pPr>
      <w:autoSpaceDE w:val="0"/>
      <w:autoSpaceDN w:val="0"/>
      <w:adjustRightInd w:val="0"/>
      <w:jc w:val="center"/>
    </w:pPr>
    <w:rPr>
      <w:rFonts w:ascii="Arial" w:hAnsi="Arial" w:eastAsia="黑体" w:cs="Times New Roman"/>
      <w:bCs/>
      <w:kern w:val="0"/>
      <w:sz w:val="44"/>
      <w:szCs w:val="44"/>
    </w:rPr>
  </w:style>
  <w:style w:type="paragraph" w:customStyle="1" w:styleId="788">
    <w:name w:val="封面华为技术"/>
    <w:basedOn w:val="1"/>
    <w:qFormat/>
    <w:uiPriority w:val="0"/>
    <w:pPr>
      <w:autoSpaceDE w:val="0"/>
      <w:autoSpaceDN w:val="0"/>
      <w:adjustRightInd w:val="0"/>
      <w:jc w:val="center"/>
    </w:pPr>
    <w:rPr>
      <w:rFonts w:ascii="Arial" w:hAnsi="Arial" w:eastAsia="黑体" w:cs="Times New Roman"/>
      <w:kern w:val="0"/>
      <w:sz w:val="32"/>
      <w:szCs w:val="32"/>
    </w:rPr>
  </w:style>
  <w:style w:type="paragraph" w:customStyle="1" w:styleId="789">
    <w:name w:val="封面表格文本"/>
    <w:basedOn w:val="1"/>
    <w:qFormat/>
    <w:uiPriority w:val="0"/>
    <w:pPr>
      <w:autoSpaceDE w:val="0"/>
      <w:autoSpaceDN w:val="0"/>
      <w:adjustRightInd w:val="0"/>
      <w:jc w:val="center"/>
    </w:pPr>
    <w:rPr>
      <w:rFonts w:ascii="Arial" w:hAnsi="Arial" w:eastAsia="宋体" w:cs="Times New Roman"/>
      <w:kern w:val="0"/>
      <w:szCs w:val="21"/>
    </w:rPr>
  </w:style>
  <w:style w:type="paragraph" w:customStyle="1" w:styleId="790">
    <w:name w:val="表格题注"/>
    <w:next w:val="1"/>
    <w:qFormat/>
    <w:uiPriority w:val="0"/>
    <w:pPr>
      <w:keepLines/>
      <w:numPr>
        <w:ilvl w:val="8"/>
        <w:numId w:val="36"/>
      </w:numPr>
      <w:spacing w:beforeLines="100"/>
      <w:ind w:left="1089" w:hanging="369"/>
      <w:jc w:val="center"/>
    </w:pPr>
    <w:rPr>
      <w:rFonts w:ascii="Arial" w:hAnsi="Arial" w:eastAsia="宋体" w:cs="Times New Roman"/>
      <w:sz w:val="18"/>
      <w:szCs w:val="18"/>
      <w:lang w:val="en-US" w:eastAsia="zh-CN" w:bidi="ar-SA"/>
    </w:rPr>
  </w:style>
  <w:style w:type="paragraph" w:customStyle="1" w:styleId="791">
    <w:name w:val="插图题注"/>
    <w:next w:val="1"/>
    <w:qFormat/>
    <w:uiPriority w:val="0"/>
    <w:pPr>
      <w:numPr>
        <w:ilvl w:val="7"/>
        <w:numId w:val="36"/>
      </w:numPr>
      <w:spacing w:afterLines="100"/>
      <w:ind w:left="1089" w:hanging="369"/>
      <w:jc w:val="center"/>
    </w:pPr>
    <w:rPr>
      <w:rFonts w:ascii="Arial" w:hAnsi="Arial" w:eastAsia="宋体" w:cs="Times New Roman"/>
      <w:sz w:val="18"/>
      <w:szCs w:val="18"/>
      <w:lang w:val="en-US" w:eastAsia="zh-CN" w:bidi="ar-SA"/>
    </w:rPr>
  </w:style>
  <w:style w:type="paragraph" w:customStyle="1" w:styleId="792">
    <w:name w:val="默认段落字体 Para Char Char Char Char"/>
    <w:basedOn w:val="1"/>
    <w:qFormat/>
    <w:uiPriority w:val="0"/>
    <w:pPr>
      <w:keepNext/>
      <w:autoSpaceDE w:val="0"/>
      <w:autoSpaceDN w:val="0"/>
      <w:adjustRightInd w:val="0"/>
      <w:ind w:left="200" w:leftChars="200"/>
    </w:pPr>
    <w:rPr>
      <w:rFonts w:ascii="Times New Roman" w:hAnsi="Times New Roman" w:eastAsia="Times New Roman" w:cs="Times New Roman"/>
      <w:kern w:val="0"/>
      <w:szCs w:val="20"/>
    </w:rPr>
  </w:style>
  <w:style w:type="character" w:customStyle="1" w:styleId="793">
    <w:name w:val="message1"/>
    <w:qFormat/>
    <w:uiPriority w:val="0"/>
    <w:rPr>
      <w:rFonts w:hint="default" w:ascii="Tahoma" w:hAnsi="Tahoma" w:cs="Tahoma"/>
      <w:sz w:val="18"/>
      <w:szCs w:val="18"/>
    </w:rPr>
  </w:style>
  <w:style w:type="paragraph" w:customStyle="1" w:styleId="794">
    <w:name w:val="说明"/>
    <w:basedOn w:val="1"/>
    <w:qFormat/>
    <w:uiPriority w:val="0"/>
    <w:pPr>
      <w:autoSpaceDE w:val="0"/>
      <w:autoSpaceDN w:val="0"/>
      <w:adjustRightInd w:val="0"/>
      <w:spacing w:line="440" w:lineRule="exact"/>
    </w:pPr>
    <w:rPr>
      <w:rFonts w:ascii="宋体" w:hAnsi="Times New Roman" w:eastAsia="宋体" w:cs="Times New Roman"/>
      <w:b/>
      <w:bCs/>
      <w:i/>
      <w:iCs/>
      <w:color w:val="0000FF"/>
      <w:kern w:val="0"/>
      <w:szCs w:val="24"/>
    </w:rPr>
  </w:style>
  <w:style w:type="paragraph" w:customStyle="1" w:styleId="795">
    <w:name w:val="Item List"/>
    <w:link w:val="79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796">
    <w:name w:val="Item List Char"/>
    <w:link w:val="795"/>
    <w:qFormat/>
    <w:uiPriority w:val="0"/>
    <w:rPr>
      <w:rFonts w:ascii="Arial"/>
      <w:bCs/>
      <w:sz w:val="21"/>
      <w:szCs w:val="21"/>
    </w:rPr>
  </w:style>
  <w:style w:type="paragraph" w:customStyle="1" w:styleId="797">
    <w:name w:val="Char1 Char Char Char Char Char Char Char Char Char"/>
    <w:basedOn w:val="1"/>
    <w:semiHidden/>
    <w:qFormat/>
    <w:uiPriority w:val="0"/>
    <w:pPr>
      <w:spacing w:before="240" w:after="120" w:line="288" w:lineRule="auto"/>
    </w:pPr>
    <w:rPr>
      <w:rFonts w:ascii="Tahoma" w:hAnsi="Tahoma" w:eastAsia="宋体" w:cs="Times New Roman"/>
      <w:szCs w:val="24"/>
    </w:rPr>
  </w:style>
  <w:style w:type="character" w:customStyle="1" w:styleId="798">
    <w:name w:val="无间隔 Char"/>
    <w:uiPriority w:val="1"/>
    <w:rPr>
      <w:rFonts w:ascii="Calibri" w:hAnsi="Calibri"/>
      <w:sz w:val="22"/>
      <w:szCs w:val="22"/>
      <w:lang w:val="en-US" w:eastAsia="zh-CN" w:bidi="ar-SA"/>
    </w:rPr>
  </w:style>
  <w:style w:type="paragraph" w:customStyle="1" w:styleId="799">
    <w:name w:val="表内文字"/>
    <w:basedOn w:val="1"/>
    <w:qFormat/>
    <w:uiPriority w:val="0"/>
    <w:pPr>
      <w:tabs>
        <w:tab w:val="left" w:pos="1418"/>
      </w:tabs>
      <w:jc w:val="center"/>
    </w:pPr>
    <w:rPr>
      <w:rFonts w:hint="eastAsia" w:ascii="仿宋_GB2312" w:hAnsi="Times New Roman" w:eastAsia="仿宋_GB2312" w:cs="Times New Roman"/>
      <w:spacing w:val="-20"/>
      <w:kern w:val="0"/>
      <w:szCs w:val="24"/>
    </w:rPr>
  </w:style>
  <w:style w:type="paragraph" w:customStyle="1" w:styleId="800">
    <w:name w:val="正文（首行不缩进）"/>
    <w:basedOn w:val="1"/>
    <w:qFormat/>
    <w:uiPriority w:val="0"/>
    <w:pPr>
      <w:spacing w:afterLines="50"/>
    </w:pPr>
    <w:rPr>
      <w:rFonts w:ascii="Times New Roman" w:hAnsi="Times New Roman" w:eastAsia="宋体" w:cs="Times New Roman"/>
      <w:szCs w:val="24"/>
    </w:rPr>
  </w:style>
  <w:style w:type="paragraph" w:customStyle="1" w:styleId="801">
    <w:name w:val="text"/>
    <w:basedOn w:val="1"/>
    <w:qFormat/>
    <w:uiPriority w:val="0"/>
    <w:pPr>
      <w:widowControl/>
    </w:pPr>
    <w:rPr>
      <w:rFonts w:ascii="Arial" w:hAnsi="Arial" w:eastAsia="宋体" w:cs="Times New Roman"/>
      <w:kern w:val="0"/>
      <w:szCs w:val="20"/>
      <w:lang w:eastAsia="en-US"/>
    </w:rPr>
  </w:style>
  <w:style w:type="paragraph" w:customStyle="1" w:styleId="802">
    <w:name w:val="表正文中"/>
    <w:qFormat/>
    <w:uiPriority w:val="0"/>
    <w:pPr>
      <w:jc w:val="center"/>
    </w:pPr>
    <w:rPr>
      <w:rFonts w:ascii="Arial" w:hAnsi="Arial" w:eastAsia="宋体" w:cs="Times New Roman"/>
      <w:kern w:val="2"/>
      <w:sz w:val="18"/>
      <w:szCs w:val="24"/>
      <w:lang w:val="en-US" w:eastAsia="zh-CN" w:bidi="ar-SA"/>
    </w:rPr>
  </w:style>
  <w:style w:type="paragraph" w:customStyle="1" w:styleId="803">
    <w:name w:val="表头"/>
    <w:qFormat/>
    <w:uiPriority w:val="0"/>
    <w:rPr>
      <w:rFonts w:ascii="Arial" w:hAnsi="Arial" w:eastAsia="宋体" w:cs="Times New Roman"/>
      <w:kern w:val="2"/>
      <w:sz w:val="18"/>
      <w:szCs w:val="24"/>
      <w:lang w:val="en-US" w:eastAsia="zh-CN" w:bidi="ar-SA"/>
    </w:rPr>
  </w:style>
  <w:style w:type="paragraph" w:customStyle="1" w:styleId="804">
    <w:name w:val="表正文左"/>
    <w:qFormat/>
    <w:uiPriority w:val="0"/>
    <w:rPr>
      <w:rFonts w:ascii="Arial" w:hAnsi="Arial" w:eastAsia="宋体" w:cs="Times New Roman"/>
      <w:kern w:val="2"/>
      <w:sz w:val="18"/>
      <w:szCs w:val="24"/>
      <w:lang w:val="en-US" w:eastAsia="zh-CN" w:bidi="ar-SA"/>
    </w:rPr>
  </w:style>
  <w:style w:type="paragraph" w:customStyle="1" w:styleId="805">
    <w:name w:val="项目正文"/>
    <w:qFormat/>
    <w:uiPriority w:val="0"/>
    <w:pPr>
      <w:tabs>
        <w:tab w:val="left" w:pos="851"/>
      </w:tabs>
      <w:ind w:left="851" w:hanging="284"/>
      <w:jc w:val="both"/>
    </w:pPr>
    <w:rPr>
      <w:rFonts w:ascii="Arial" w:hAnsi="Arial" w:eastAsia="宋体" w:cs="Times New Roman"/>
      <w:kern w:val="2"/>
      <w:sz w:val="18"/>
      <w:szCs w:val="24"/>
      <w:lang w:val="en-US" w:eastAsia="zh-CN" w:bidi="ar-SA"/>
    </w:rPr>
  </w:style>
  <w:style w:type="paragraph" w:customStyle="1" w:styleId="806">
    <w:name w:val="Char23"/>
    <w:basedOn w:val="1"/>
    <w:qFormat/>
    <w:uiPriority w:val="0"/>
    <w:rPr>
      <w:rFonts w:ascii="仿宋_GB2312" w:hAnsi="Times New Roman" w:eastAsia="仿宋_GB2312" w:cs="Times New Roman"/>
      <w:b/>
      <w:sz w:val="32"/>
      <w:szCs w:val="32"/>
    </w:rPr>
  </w:style>
  <w:style w:type="character" w:customStyle="1" w:styleId="807">
    <w:name w:val="param_td12"/>
    <w:basedOn w:val="104"/>
    <w:qFormat/>
    <w:uiPriority w:val="0"/>
  </w:style>
  <w:style w:type="table" w:customStyle="1" w:styleId="808">
    <w:name w:val="表格样式"/>
    <w:basedOn w:val="88"/>
    <w:qFormat/>
    <w:uiPriority w:val="0"/>
    <w:pPr>
      <w:spacing w:beforeLines="10" w:afterLines="10"/>
      <w:jc w:val="both"/>
    </w:pPr>
    <w:rPr>
      <w:rFonts w:ascii="Arial" w:hAnsi="Arial"/>
      <w:sz w:val="18"/>
      <w:szCs w:val="18"/>
    </w:rPr>
    <w:tblP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
    <w:tcPr>
      <w:vAlign w:val="center"/>
    </w:tcPr>
    <w:tblStylePr w:type="firstRow">
      <w:pPr>
        <w:jc w:val="center"/>
      </w:pPr>
      <w:rPr>
        <w:b/>
      </w:rPr>
      <w:tcPr>
        <w:tcBorders>
          <w:top w:val="double" w:color="auto" w:sz="2" w:space="0"/>
          <w:left w:val="double" w:color="auto" w:sz="2" w:space="0"/>
          <w:bottom w:val="nil"/>
          <w:right w:val="double" w:color="auto" w:sz="2" w:space="0"/>
          <w:insideH w:val="single" w:sz="4" w:space="0"/>
          <w:insideV w:val="single" w:sz="4" w:space="0"/>
          <w:tl2br w:val="nil"/>
          <w:tr2bl w:val="nil"/>
        </w:tcBorders>
        <w:shd w:val="clear" w:color="auto" w:fill="D9D9D9"/>
      </w:tcPr>
    </w:tblStylePr>
  </w:style>
  <w:style w:type="paragraph" w:customStyle="1" w:styleId="809">
    <w:name w:val="1 Char"/>
    <w:basedOn w:val="21"/>
    <w:qFormat/>
    <w:uiPriority w:val="0"/>
    <w:pPr>
      <w:ind w:firstLine="200"/>
    </w:pPr>
    <w:rPr>
      <w:rFonts w:ascii="Times New Roman" w:hAnsi="Times New Roman" w:eastAsia="宋体" w:cs="Times New Roman"/>
      <w:sz w:val="24"/>
      <w:szCs w:val="20"/>
      <w:lang w:val="zh-CN"/>
    </w:rPr>
  </w:style>
  <w:style w:type="paragraph" w:customStyle="1" w:styleId="810">
    <w:name w:val="哈哈正文"/>
    <w:basedOn w:val="1"/>
    <w:link w:val="811"/>
    <w:qFormat/>
    <w:uiPriority w:val="0"/>
    <w:rPr>
      <w:rFonts w:ascii="宋体" w:hAnsi="宋体" w:eastAsia="宋体" w:cs="Times New Roman"/>
      <w:sz w:val="24"/>
      <w:szCs w:val="20"/>
      <w:lang w:val="zh-CN"/>
    </w:rPr>
  </w:style>
  <w:style w:type="character" w:customStyle="1" w:styleId="811">
    <w:name w:val="哈哈正文 Char"/>
    <w:link w:val="810"/>
    <w:qFormat/>
    <w:uiPriority w:val="0"/>
    <w:rPr>
      <w:rFonts w:ascii="宋体" w:hAnsi="宋体"/>
      <w:kern w:val="2"/>
      <w:sz w:val="24"/>
      <w:lang w:val="zh-CN" w:eastAsia="zh-CN"/>
    </w:rPr>
  </w:style>
  <w:style w:type="paragraph" w:customStyle="1" w:styleId="812">
    <w:name w:val="Char5"/>
    <w:basedOn w:val="1"/>
    <w:qFormat/>
    <w:uiPriority w:val="0"/>
    <w:pPr>
      <w:tabs>
        <w:tab w:val="left" w:pos="360"/>
        <w:tab w:val="left" w:pos="420"/>
      </w:tabs>
      <w:ind w:left="420"/>
    </w:pPr>
    <w:rPr>
      <w:rFonts w:ascii="Tahoma" w:hAnsi="Tahoma" w:eastAsia="宋体" w:cs="Times New Roman"/>
      <w:szCs w:val="20"/>
    </w:rPr>
  </w:style>
  <w:style w:type="paragraph" w:customStyle="1" w:styleId="813">
    <w:name w:val="正文（首行缩进）"/>
    <w:basedOn w:val="1"/>
    <w:qFormat/>
    <w:uiPriority w:val="0"/>
    <w:pPr>
      <w:ind w:firstLine="420"/>
    </w:pPr>
    <w:rPr>
      <w:rFonts w:ascii="Times New Roman" w:hAnsi="Times New Roman" w:eastAsia="仿宋_GB2312" w:cs="Times New Roman"/>
      <w:szCs w:val="20"/>
    </w:rPr>
  </w:style>
  <w:style w:type="paragraph" w:customStyle="1" w:styleId="814">
    <w:name w:val="Char32"/>
    <w:basedOn w:val="1"/>
    <w:qFormat/>
    <w:uiPriority w:val="0"/>
    <w:pPr>
      <w:adjustRightInd w:val="0"/>
      <w:spacing w:line="360" w:lineRule="atLeast"/>
      <w:textAlignment w:val="baseline"/>
    </w:pPr>
    <w:rPr>
      <w:rFonts w:ascii="宋体" w:hAnsi="宋体" w:eastAsia="宋体" w:cs="Times New Roman"/>
      <w:b/>
      <w:kern w:val="0"/>
      <w:sz w:val="28"/>
      <w:szCs w:val="28"/>
    </w:rPr>
  </w:style>
  <w:style w:type="paragraph" w:customStyle="1" w:styleId="815">
    <w:name w:val="Char Char Char Char Char Char Char Char Char Char Char Char Char"/>
    <w:basedOn w:val="1"/>
    <w:qFormat/>
    <w:uiPriority w:val="0"/>
    <w:pPr>
      <w:widowControl/>
      <w:spacing w:after="160" w:line="240" w:lineRule="exact"/>
    </w:pPr>
    <w:rPr>
      <w:rFonts w:ascii="Verdana" w:hAnsi="Verdana" w:eastAsia="仿宋_GB2312" w:cs="Times New Roman"/>
      <w:kern w:val="0"/>
      <w:szCs w:val="20"/>
      <w:lang w:eastAsia="en-US"/>
    </w:rPr>
  </w:style>
  <w:style w:type="paragraph" w:customStyle="1" w:styleId="816">
    <w:name w:val="标题 5 + 宋体"/>
    <w:basedOn w:val="6"/>
    <w:qFormat/>
    <w:uiPriority w:val="0"/>
    <w:pPr>
      <w:numPr>
        <w:ilvl w:val="0"/>
        <w:numId w:val="0"/>
      </w:numPr>
      <w:spacing w:before="0" w:after="0" w:line="360" w:lineRule="auto"/>
    </w:pPr>
    <w:rPr>
      <w:rFonts w:ascii="宋体" w:hAnsi="宋体" w:eastAsia="宋体" w:cs="Times New Roman"/>
      <w:sz w:val="24"/>
      <w:lang w:val="zh-CN"/>
    </w:rPr>
  </w:style>
  <w:style w:type="paragraph" w:customStyle="1" w:styleId="817">
    <w:name w:val="Char2 Char Char Char Char Char Char"/>
    <w:basedOn w:val="1"/>
    <w:qFormat/>
    <w:uiPriority w:val="0"/>
    <w:pPr>
      <w:adjustRightInd w:val="0"/>
      <w:spacing w:line="360" w:lineRule="atLeast"/>
      <w:textAlignment w:val="baseline"/>
    </w:pPr>
    <w:rPr>
      <w:rFonts w:ascii="宋体" w:hAnsi="宋体" w:eastAsia="宋体" w:cs="Times New Roman"/>
      <w:b/>
      <w:kern w:val="0"/>
      <w:sz w:val="28"/>
      <w:szCs w:val="28"/>
    </w:rPr>
  </w:style>
  <w:style w:type="paragraph" w:customStyle="1" w:styleId="818">
    <w:name w:val="Char13"/>
    <w:basedOn w:val="1"/>
    <w:qFormat/>
    <w:uiPriority w:val="0"/>
    <w:pPr>
      <w:widowControl/>
      <w:spacing w:after="160" w:line="240" w:lineRule="exact"/>
    </w:pPr>
    <w:rPr>
      <w:rFonts w:ascii="Verdana" w:hAnsi="Verdana" w:eastAsia="仿宋_GB2312" w:cs="宋体"/>
      <w:kern w:val="0"/>
      <w:szCs w:val="24"/>
      <w:lang w:eastAsia="en-US"/>
    </w:rPr>
  </w:style>
  <w:style w:type="paragraph" w:customStyle="1" w:styleId="819">
    <w:name w:val="Char Char Char Char Char Char Char Char Char Char Char"/>
    <w:basedOn w:val="1"/>
    <w:qFormat/>
    <w:uiPriority w:val="0"/>
    <w:rPr>
      <w:rFonts w:ascii="Tahoma" w:hAnsi="Tahoma" w:eastAsia="宋体" w:cs="Times New Roman"/>
      <w:szCs w:val="20"/>
    </w:rPr>
  </w:style>
  <w:style w:type="paragraph" w:customStyle="1" w:styleId="820">
    <w:name w:val="Char26"/>
    <w:basedOn w:val="1"/>
    <w:qFormat/>
    <w:uiPriority w:val="0"/>
    <w:rPr>
      <w:rFonts w:ascii="仿宋_GB2312" w:hAnsi="Times New Roman" w:eastAsia="仿宋_GB2312" w:cs="Times New Roman"/>
      <w:b/>
      <w:sz w:val="32"/>
      <w:szCs w:val="32"/>
    </w:rPr>
  </w:style>
  <w:style w:type="character" w:customStyle="1" w:styleId="821">
    <w:name w:val="Char Char10"/>
    <w:qFormat/>
    <w:uiPriority w:val="0"/>
    <w:rPr>
      <w:rFonts w:ascii="Times New Roman" w:hAnsi="Times New Roman" w:eastAsia="微软雅黑" w:cs="Times New Roman"/>
      <w:b/>
      <w:bCs/>
      <w:kern w:val="2"/>
      <w:sz w:val="30"/>
      <w:szCs w:val="32"/>
      <w:lang w:val="en-US" w:eastAsia="zh-CN" w:bidi="ar-SA"/>
    </w:rPr>
  </w:style>
  <w:style w:type="character" w:customStyle="1" w:styleId="822">
    <w:name w:val="注释标题 字符"/>
    <w:basedOn w:val="104"/>
    <w:semiHidden/>
    <w:qFormat/>
    <w:uiPriority w:val="99"/>
    <w:rPr>
      <w:rFonts w:eastAsia="微软雅黑" w:asciiTheme="minorHAnsi" w:hAnsiTheme="minorHAnsi" w:cstheme="minorBidi"/>
      <w:kern w:val="2"/>
      <w:sz w:val="21"/>
      <w:szCs w:val="22"/>
    </w:rPr>
  </w:style>
  <w:style w:type="character" w:customStyle="1" w:styleId="823">
    <w:name w:val="myp112"/>
    <w:qFormat/>
    <w:uiPriority w:val="0"/>
    <w:rPr>
      <w:rFonts w:hint="default" w:ascii="ˎ̥" w:hAnsi="ˎ̥" w:eastAsia="宋体"/>
      <w:color w:val="000000"/>
      <w:kern w:val="2"/>
      <w:sz w:val="22"/>
      <w:szCs w:val="22"/>
      <w:u w:val="none"/>
      <w:lang w:val="en-US" w:eastAsia="zh-CN" w:bidi="ar-SA"/>
    </w:rPr>
  </w:style>
  <w:style w:type="paragraph" w:customStyle="1" w:styleId="824">
    <w:name w:val="Char Char Char Char Char Char Char Char Char2"/>
    <w:basedOn w:val="1"/>
    <w:qFormat/>
    <w:uiPriority w:val="0"/>
    <w:rPr>
      <w:rFonts w:ascii="Tahoma" w:hAnsi="Tahoma" w:eastAsia="宋体" w:cs="Times New Roman"/>
      <w:szCs w:val="20"/>
    </w:rPr>
  </w:style>
  <w:style w:type="paragraph" w:customStyle="1" w:styleId="825">
    <w:name w:val="Char Char Char Char Char Char Char1 Char Char Char Char Char Char Char"/>
    <w:basedOn w:val="26"/>
    <w:next w:val="1"/>
    <w:semiHidden/>
    <w:qFormat/>
    <w:uiPriority w:val="0"/>
    <w:pPr>
      <w:shd w:val="clear" w:color="auto" w:fill="000080"/>
      <w:autoSpaceDE w:val="0"/>
      <w:autoSpaceDN w:val="0"/>
      <w:spacing w:line="240" w:lineRule="auto"/>
    </w:pPr>
    <w:rPr>
      <w:rFonts w:ascii="Tahoma" w:hAnsi="Tahoma"/>
      <w:kern w:val="2"/>
      <w:sz w:val="24"/>
      <w:szCs w:val="24"/>
    </w:rPr>
  </w:style>
  <w:style w:type="character" w:customStyle="1" w:styleId="826">
    <w:name w:val="Char Char12"/>
    <w:qFormat/>
    <w:locked/>
    <w:uiPriority w:val="0"/>
    <w:rPr>
      <w:rFonts w:ascii="微软雅黑" w:hAnsi="微软雅黑" w:eastAsia="微软雅黑"/>
      <w:kern w:val="2"/>
      <w:sz w:val="24"/>
      <w:szCs w:val="24"/>
      <w:lang w:val="en-US" w:eastAsia="zh-CN" w:bidi="ar-SA"/>
    </w:rPr>
  </w:style>
  <w:style w:type="paragraph" w:customStyle="1" w:styleId="827">
    <w:name w:val="MM Title"/>
    <w:basedOn w:val="84"/>
    <w:link w:val="828"/>
    <w:qFormat/>
    <w:uiPriority w:val="0"/>
    <w:pPr>
      <w:adjustRightInd/>
      <w:snapToGrid/>
      <w:spacing w:line="240" w:lineRule="auto"/>
    </w:pPr>
    <w:rPr>
      <w:rFonts w:eastAsia="微软雅黑"/>
      <w:b w:val="0"/>
      <w:bCs w:val="0"/>
      <w:kern w:val="2"/>
      <w:lang w:val="zh-CN"/>
    </w:rPr>
  </w:style>
  <w:style w:type="character" w:customStyle="1" w:styleId="828">
    <w:name w:val="MM Title Char"/>
    <w:link w:val="827"/>
    <w:qFormat/>
    <w:uiPriority w:val="0"/>
    <w:rPr>
      <w:rFonts w:ascii="Cambria" w:hAnsi="Cambria" w:eastAsia="微软雅黑"/>
      <w:kern w:val="2"/>
      <w:sz w:val="32"/>
      <w:szCs w:val="32"/>
      <w:lang w:val="zh-CN" w:eastAsia="zh-CN"/>
    </w:rPr>
  </w:style>
  <w:style w:type="paragraph" w:customStyle="1" w:styleId="829">
    <w:name w:val="MM Topic 1"/>
    <w:basedOn w:val="3"/>
    <w:link w:val="830"/>
    <w:qFormat/>
    <w:uiPriority w:val="0"/>
    <w:pPr>
      <w:keepNext w:val="0"/>
      <w:keepLines w:val="0"/>
      <w:numPr>
        <w:numId w:val="0"/>
      </w:numPr>
      <w:spacing w:before="340" w:after="330" w:line="578" w:lineRule="auto"/>
    </w:pPr>
    <w:rPr>
      <w:rFonts w:ascii="Calibri" w:hAnsi="Calibri" w:eastAsia="宋体" w:cs="Times New Roman"/>
      <w:lang w:val="zh-CN"/>
    </w:rPr>
  </w:style>
  <w:style w:type="character" w:customStyle="1" w:styleId="830">
    <w:name w:val="MM Topic 1 Char"/>
    <w:link w:val="829"/>
    <w:qFormat/>
    <w:uiPriority w:val="0"/>
    <w:rPr>
      <w:rFonts w:ascii="Calibri" w:hAnsi="Calibri"/>
      <w:b/>
      <w:bCs/>
      <w:kern w:val="44"/>
      <w:sz w:val="44"/>
      <w:szCs w:val="44"/>
      <w:lang w:val="zh-CN" w:eastAsia="zh-CN"/>
    </w:rPr>
  </w:style>
  <w:style w:type="paragraph" w:customStyle="1" w:styleId="831">
    <w:name w:val="MM Topic 2"/>
    <w:basedOn w:val="4"/>
    <w:link w:val="832"/>
    <w:qFormat/>
    <w:uiPriority w:val="0"/>
    <w:pPr>
      <w:numPr>
        <w:ilvl w:val="0"/>
        <w:numId w:val="0"/>
      </w:numPr>
      <w:spacing w:before="120" w:after="120" w:line="416" w:lineRule="auto"/>
    </w:pPr>
    <w:rPr>
      <w:rFonts w:ascii="Cambria" w:hAnsi="Cambria" w:eastAsia="宋体" w:cs="Times New Roman"/>
      <w:lang w:val="zh-CN"/>
    </w:rPr>
  </w:style>
  <w:style w:type="character" w:customStyle="1" w:styleId="832">
    <w:name w:val="MM Topic 2 Char"/>
    <w:link w:val="831"/>
    <w:qFormat/>
    <w:uiPriority w:val="0"/>
    <w:rPr>
      <w:rFonts w:ascii="Cambria" w:hAnsi="Cambria"/>
      <w:b/>
      <w:bCs/>
      <w:kern w:val="2"/>
      <w:sz w:val="32"/>
      <w:szCs w:val="32"/>
      <w:lang w:val="zh-CN" w:eastAsia="zh-CN"/>
    </w:rPr>
  </w:style>
  <w:style w:type="paragraph" w:customStyle="1" w:styleId="833">
    <w:name w:val="MM Topic 3"/>
    <w:basedOn w:val="5"/>
    <w:link w:val="834"/>
    <w:qFormat/>
    <w:uiPriority w:val="0"/>
    <w:pPr>
      <w:numPr>
        <w:ilvl w:val="0"/>
        <w:numId w:val="0"/>
      </w:numPr>
      <w:spacing w:before="0" w:after="0" w:line="416" w:lineRule="auto"/>
      <w:ind w:firstLine="50" w:firstLineChars="50"/>
    </w:pPr>
    <w:rPr>
      <w:rFonts w:ascii="Calibri" w:hAnsi="Calibri" w:eastAsia="宋体" w:cs="Times New Roman"/>
      <w:sz w:val="32"/>
      <w:lang w:val="zh-CN"/>
    </w:rPr>
  </w:style>
  <w:style w:type="character" w:customStyle="1" w:styleId="834">
    <w:name w:val="MM Topic 3 Char"/>
    <w:link w:val="833"/>
    <w:qFormat/>
    <w:uiPriority w:val="0"/>
    <w:rPr>
      <w:rFonts w:ascii="Calibri" w:hAnsi="Calibri"/>
      <w:b/>
      <w:bCs/>
      <w:kern w:val="2"/>
      <w:sz w:val="32"/>
      <w:szCs w:val="32"/>
      <w:lang w:val="zh-CN" w:eastAsia="zh-CN"/>
    </w:rPr>
  </w:style>
  <w:style w:type="paragraph" w:customStyle="1" w:styleId="835">
    <w:name w:val="MM Empty"/>
    <w:basedOn w:val="1"/>
    <w:link w:val="836"/>
    <w:qFormat/>
    <w:uiPriority w:val="0"/>
    <w:rPr>
      <w:rFonts w:ascii="Calibri" w:hAnsi="Calibri" w:eastAsia="宋体" w:cs="Times New Roman"/>
      <w:lang w:val="zh-CN"/>
    </w:rPr>
  </w:style>
  <w:style w:type="character" w:customStyle="1" w:styleId="836">
    <w:name w:val="MM Empty Char"/>
    <w:link w:val="835"/>
    <w:qFormat/>
    <w:uiPriority w:val="0"/>
    <w:rPr>
      <w:rFonts w:ascii="Calibri" w:hAnsi="Calibri"/>
      <w:kern w:val="2"/>
      <w:sz w:val="21"/>
      <w:szCs w:val="22"/>
      <w:lang w:val="zh-CN" w:eastAsia="zh-CN"/>
    </w:rPr>
  </w:style>
  <w:style w:type="paragraph" w:customStyle="1" w:styleId="837">
    <w:name w:val="MM Topic 5"/>
    <w:basedOn w:val="7"/>
    <w:link w:val="838"/>
    <w:qFormat/>
    <w:uiPriority w:val="0"/>
    <w:pPr>
      <w:numPr>
        <w:ilvl w:val="0"/>
        <w:numId w:val="0"/>
      </w:numPr>
      <w:spacing w:before="0" w:line="240" w:lineRule="auto"/>
    </w:pPr>
    <w:rPr>
      <w:rFonts w:ascii="Calibri" w:hAnsi="Calibri" w:cs="Times New Roman"/>
      <w:b w:val="0"/>
      <w:sz w:val="28"/>
      <w:szCs w:val="24"/>
      <w:lang w:val="zh-CN"/>
    </w:rPr>
  </w:style>
  <w:style w:type="character" w:customStyle="1" w:styleId="838">
    <w:name w:val="MM Topic 5 Char"/>
    <w:link w:val="837"/>
    <w:qFormat/>
    <w:uiPriority w:val="0"/>
    <w:rPr>
      <w:rFonts w:ascii="Calibri" w:hAnsi="Calibri" w:eastAsia="微软雅黑"/>
      <w:bCs/>
      <w:kern w:val="2"/>
      <w:sz w:val="28"/>
      <w:szCs w:val="24"/>
      <w:lang w:val="zh-CN" w:eastAsia="zh-CN"/>
    </w:rPr>
  </w:style>
  <w:style w:type="paragraph" w:customStyle="1" w:styleId="839">
    <w:name w:val="MM Topic 6"/>
    <w:basedOn w:val="8"/>
    <w:link w:val="840"/>
    <w:qFormat/>
    <w:uiPriority w:val="0"/>
    <w:pPr>
      <w:numPr>
        <w:ilvl w:val="0"/>
        <w:numId w:val="0"/>
      </w:numPr>
      <w:spacing w:before="240" w:after="64" w:line="320" w:lineRule="auto"/>
    </w:pPr>
    <w:rPr>
      <w:rFonts w:ascii="Cambria" w:hAnsi="Cambria" w:cs="Times New Roman"/>
      <w:sz w:val="21"/>
      <w:szCs w:val="24"/>
      <w:lang w:val="zh-CN"/>
    </w:rPr>
  </w:style>
  <w:style w:type="character" w:customStyle="1" w:styleId="840">
    <w:name w:val="MM Topic 6 Char"/>
    <w:link w:val="839"/>
    <w:qFormat/>
    <w:uiPriority w:val="0"/>
    <w:rPr>
      <w:rFonts w:ascii="Cambria" w:hAnsi="Cambria" w:eastAsia="微软雅黑"/>
      <w:b/>
      <w:bCs/>
      <w:kern w:val="2"/>
      <w:sz w:val="21"/>
      <w:szCs w:val="24"/>
      <w:lang w:val="zh-CN" w:eastAsia="zh-CN"/>
    </w:rPr>
  </w:style>
  <w:style w:type="paragraph" w:customStyle="1" w:styleId="841">
    <w:name w:val="样式 正文缩进 + 首行缩进:  2 字符 段前: 0.5 行 段后: 0.5 行6"/>
    <w:basedOn w:val="21"/>
    <w:qFormat/>
    <w:uiPriority w:val="0"/>
    <w:pPr>
      <w:spacing w:beforeLines="50" w:afterLines="50"/>
      <w:ind w:firstLine="480"/>
    </w:pPr>
    <w:rPr>
      <w:rFonts w:ascii="Times New Roman" w:hAnsi="Times New Roman" w:eastAsia="宋体" w:cs="Times New Roman"/>
      <w:sz w:val="24"/>
      <w:szCs w:val="20"/>
      <w:lang w:val="zh-CN"/>
    </w:rPr>
  </w:style>
  <w:style w:type="paragraph" w:customStyle="1" w:styleId="842">
    <w:name w:val="样式 标题 2 + 宋体"/>
    <w:basedOn w:val="4"/>
    <w:qFormat/>
    <w:uiPriority w:val="0"/>
    <w:pPr>
      <w:numPr>
        <w:ilvl w:val="2"/>
        <w:numId w:val="0"/>
      </w:numPr>
      <w:tabs>
        <w:tab w:val="left" w:pos="750"/>
      </w:tabs>
      <w:spacing w:before="120" w:after="120" w:line="360" w:lineRule="auto"/>
      <w:ind w:left="750" w:hanging="750"/>
    </w:pPr>
    <w:rPr>
      <w:rFonts w:ascii="宋体" w:hAnsi="宋体" w:eastAsia="宋体" w:cs="Times New Roman"/>
      <w:lang w:val="zh-CN"/>
    </w:rPr>
  </w:style>
  <w:style w:type="paragraph" w:customStyle="1" w:styleId="843">
    <w:name w:val="样式 标题 4 + 宋体1"/>
    <w:basedOn w:val="1"/>
    <w:qFormat/>
    <w:uiPriority w:val="0"/>
    <w:pPr>
      <w:tabs>
        <w:tab w:val="left" w:pos="750"/>
      </w:tabs>
      <w:ind w:left="750" w:hanging="750"/>
    </w:pPr>
    <w:rPr>
      <w:rFonts w:ascii="Times New Roman" w:hAnsi="Times New Roman" w:eastAsia="宋体" w:cs="Times New Roman"/>
      <w:szCs w:val="24"/>
    </w:rPr>
  </w:style>
  <w:style w:type="paragraph" w:customStyle="1" w:styleId="844">
    <w:name w:val="Char2 Char Char"/>
    <w:basedOn w:val="1"/>
    <w:qFormat/>
    <w:uiPriority w:val="0"/>
    <w:pPr>
      <w:adjustRightInd w:val="0"/>
      <w:spacing w:line="360" w:lineRule="atLeast"/>
      <w:textAlignment w:val="baseline"/>
    </w:pPr>
    <w:rPr>
      <w:rFonts w:ascii="宋体" w:hAnsi="宋体" w:eastAsia="宋体" w:cs="Times New Roman"/>
      <w:b/>
      <w:kern w:val="0"/>
      <w:sz w:val="28"/>
      <w:szCs w:val="28"/>
    </w:rPr>
  </w:style>
  <w:style w:type="paragraph" w:customStyle="1" w:styleId="845">
    <w:name w:val="样式 标题 3 + 宋体"/>
    <w:basedOn w:val="5"/>
    <w:qFormat/>
    <w:uiPriority w:val="0"/>
    <w:pPr>
      <w:numPr>
        <w:ilvl w:val="0"/>
        <w:numId w:val="0"/>
      </w:numPr>
      <w:tabs>
        <w:tab w:val="left" w:pos="750"/>
      </w:tabs>
      <w:spacing w:before="0" w:after="0" w:line="360" w:lineRule="auto"/>
    </w:pPr>
    <w:rPr>
      <w:rFonts w:ascii="宋体" w:hAnsi="宋体" w:eastAsia="宋体" w:cs="Times New Roman"/>
      <w:sz w:val="32"/>
      <w:lang w:val="zh-CN"/>
    </w:rPr>
  </w:style>
  <w:style w:type="paragraph" w:customStyle="1" w:styleId="846">
    <w:name w:val="Char31"/>
    <w:basedOn w:val="1"/>
    <w:qFormat/>
    <w:uiPriority w:val="0"/>
    <w:pPr>
      <w:adjustRightInd w:val="0"/>
      <w:spacing w:line="360" w:lineRule="atLeast"/>
      <w:textAlignment w:val="baseline"/>
    </w:pPr>
    <w:rPr>
      <w:rFonts w:ascii="宋体" w:hAnsi="宋体" w:eastAsia="宋体" w:cs="Times New Roman"/>
      <w:b/>
      <w:kern w:val="0"/>
      <w:sz w:val="28"/>
      <w:szCs w:val="28"/>
    </w:rPr>
  </w:style>
  <w:style w:type="paragraph" w:customStyle="1" w:styleId="847">
    <w:name w:val="Char Char Char Char Char Char Char Char Char Char Char Char Char1"/>
    <w:basedOn w:val="1"/>
    <w:qFormat/>
    <w:uiPriority w:val="0"/>
    <w:pPr>
      <w:widowControl/>
      <w:spacing w:after="160" w:line="240" w:lineRule="exact"/>
    </w:pPr>
    <w:rPr>
      <w:rFonts w:ascii="Verdana" w:hAnsi="Verdana" w:eastAsia="仿宋_GB2312" w:cs="Times New Roman"/>
      <w:kern w:val="0"/>
      <w:sz w:val="24"/>
      <w:szCs w:val="20"/>
      <w:lang w:eastAsia="en-US"/>
    </w:rPr>
  </w:style>
  <w:style w:type="paragraph" w:customStyle="1" w:styleId="848">
    <w:name w:val="Char2 Char Char Char Char Char Char1"/>
    <w:basedOn w:val="1"/>
    <w:qFormat/>
    <w:uiPriority w:val="0"/>
    <w:pPr>
      <w:adjustRightInd w:val="0"/>
      <w:spacing w:line="360" w:lineRule="atLeast"/>
      <w:textAlignment w:val="baseline"/>
    </w:pPr>
    <w:rPr>
      <w:rFonts w:ascii="宋体" w:hAnsi="宋体" w:eastAsia="宋体" w:cs="Times New Roman"/>
      <w:b/>
      <w:kern w:val="0"/>
      <w:sz w:val="28"/>
      <w:szCs w:val="28"/>
    </w:rPr>
  </w:style>
  <w:style w:type="paragraph" w:customStyle="1" w:styleId="849">
    <w:name w:val="Char12"/>
    <w:basedOn w:val="1"/>
    <w:qFormat/>
    <w:uiPriority w:val="0"/>
    <w:pPr>
      <w:widowControl/>
      <w:spacing w:after="160" w:line="240" w:lineRule="exact"/>
    </w:pPr>
    <w:rPr>
      <w:rFonts w:ascii="Verdana" w:hAnsi="Verdana" w:eastAsia="仿宋_GB2312" w:cs="宋体"/>
      <w:kern w:val="0"/>
      <w:sz w:val="24"/>
      <w:szCs w:val="24"/>
      <w:lang w:eastAsia="en-US"/>
    </w:rPr>
  </w:style>
  <w:style w:type="paragraph" w:customStyle="1" w:styleId="850">
    <w:name w:val="Char Char Char Char Char Char Char Char Char Char Char1"/>
    <w:basedOn w:val="1"/>
    <w:qFormat/>
    <w:uiPriority w:val="0"/>
    <w:rPr>
      <w:rFonts w:ascii="Tahoma" w:hAnsi="Tahoma" w:eastAsia="宋体" w:cs="Times New Roman"/>
      <w:sz w:val="24"/>
      <w:szCs w:val="20"/>
    </w:rPr>
  </w:style>
  <w:style w:type="paragraph" w:customStyle="1" w:styleId="851">
    <w:name w:val="Char25"/>
    <w:basedOn w:val="1"/>
    <w:uiPriority w:val="0"/>
    <w:rPr>
      <w:rFonts w:ascii="仿宋_GB2312" w:hAnsi="Times New Roman" w:eastAsia="仿宋_GB2312" w:cs="Times New Roman"/>
      <w:b/>
      <w:sz w:val="32"/>
      <w:szCs w:val="32"/>
    </w:rPr>
  </w:style>
  <w:style w:type="character" w:customStyle="1" w:styleId="852">
    <w:name w:val="Char Char101"/>
    <w:qFormat/>
    <w:uiPriority w:val="0"/>
    <w:rPr>
      <w:rFonts w:ascii="Times New Roman" w:hAnsi="Times New Roman" w:eastAsia="微软雅黑" w:cs="Times New Roman"/>
      <w:b/>
      <w:bCs/>
      <w:kern w:val="2"/>
      <w:sz w:val="30"/>
      <w:szCs w:val="32"/>
      <w:lang w:val="en-US" w:eastAsia="zh-CN" w:bidi="ar-SA"/>
    </w:rPr>
  </w:style>
  <w:style w:type="paragraph" w:customStyle="1" w:styleId="853">
    <w:name w:val="Char Char Char Char Char Char Char Char Char1"/>
    <w:basedOn w:val="1"/>
    <w:qFormat/>
    <w:uiPriority w:val="0"/>
    <w:rPr>
      <w:rFonts w:ascii="Tahoma" w:hAnsi="Tahoma" w:eastAsia="宋体" w:cs="Times New Roman"/>
      <w:sz w:val="24"/>
      <w:szCs w:val="20"/>
    </w:rPr>
  </w:style>
  <w:style w:type="paragraph" w:customStyle="1" w:styleId="854">
    <w:name w:val="Char Char Char Char Char Char Char1 Char Char Char Char Char Char Char1"/>
    <w:basedOn w:val="26"/>
    <w:next w:val="1"/>
    <w:semiHidden/>
    <w:qFormat/>
    <w:uiPriority w:val="0"/>
    <w:pPr>
      <w:shd w:val="clear" w:color="auto" w:fill="000080"/>
      <w:autoSpaceDE w:val="0"/>
      <w:autoSpaceDN w:val="0"/>
      <w:spacing w:line="240" w:lineRule="auto"/>
    </w:pPr>
    <w:rPr>
      <w:rFonts w:ascii="Tahoma" w:hAnsi="Tahoma"/>
      <w:kern w:val="2"/>
      <w:sz w:val="24"/>
      <w:szCs w:val="24"/>
    </w:rPr>
  </w:style>
  <w:style w:type="paragraph" w:customStyle="1" w:styleId="855">
    <w:name w:val="Char2 Char Char1"/>
    <w:basedOn w:val="1"/>
    <w:qFormat/>
    <w:uiPriority w:val="0"/>
    <w:pPr>
      <w:adjustRightInd w:val="0"/>
      <w:spacing w:line="360" w:lineRule="atLeast"/>
      <w:textAlignment w:val="baseline"/>
    </w:pPr>
    <w:rPr>
      <w:rFonts w:ascii="宋体" w:hAnsi="宋体" w:eastAsia="宋体" w:cs="Times New Roman"/>
      <w:b/>
      <w:kern w:val="0"/>
      <w:sz w:val="28"/>
      <w:szCs w:val="28"/>
    </w:rPr>
  </w:style>
  <w:style w:type="paragraph" w:customStyle="1" w:styleId="856">
    <w:name w:val="Char27"/>
    <w:basedOn w:val="1"/>
    <w:qFormat/>
    <w:uiPriority w:val="0"/>
    <w:rPr>
      <w:rFonts w:ascii="仿宋_GB2312" w:hAnsi="Times New Roman" w:eastAsia="仿宋_GB2312" w:cs="Times New Roman"/>
      <w:b/>
      <w:sz w:val="32"/>
      <w:szCs w:val="32"/>
    </w:rPr>
  </w:style>
  <w:style w:type="paragraph" w:customStyle="1" w:styleId="857">
    <w:name w:val="Char Char Char Char Char Char Char1 Char Char Char Char Char Char Char2"/>
    <w:basedOn w:val="26"/>
    <w:next w:val="1"/>
    <w:semiHidden/>
    <w:qFormat/>
    <w:uiPriority w:val="0"/>
    <w:pPr>
      <w:shd w:val="clear" w:color="auto" w:fill="000080"/>
      <w:autoSpaceDE w:val="0"/>
      <w:autoSpaceDN w:val="0"/>
      <w:spacing w:line="240" w:lineRule="auto"/>
    </w:pPr>
    <w:rPr>
      <w:rFonts w:ascii="Tahoma" w:hAnsi="Tahoma"/>
      <w:kern w:val="2"/>
      <w:sz w:val="24"/>
      <w:szCs w:val="24"/>
    </w:rPr>
  </w:style>
  <w:style w:type="paragraph" w:customStyle="1" w:styleId="858">
    <w:name w:val="style2"/>
    <w:basedOn w:val="1"/>
    <w:qFormat/>
    <w:uiPriority w:val="0"/>
    <w:pPr>
      <w:widowControl/>
      <w:wordWrap w:val="0"/>
      <w:spacing w:before="100" w:beforeAutospacing="1" w:after="100" w:afterAutospacing="1"/>
    </w:pPr>
    <w:rPr>
      <w:rFonts w:ascii="Verdana" w:hAnsi="Verdana" w:eastAsia="宋体" w:cs="宋体"/>
      <w:color w:val="000000"/>
      <w:kern w:val="0"/>
      <w:szCs w:val="20"/>
    </w:rPr>
  </w:style>
  <w:style w:type="paragraph" w:customStyle="1" w:styleId="859">
    <w:name w:val="Char14"/>
    <w:basedOn w:val="1"/>
    <w:qFormat/>
    <w:uiPriority w:val="0"/>
    <w:pPr>
      <w:tabs>
        <w:tab w:val="left" w:pos="432"/>
      </w:tabs>
      <w:spacing w:beforeLines="50" w:afterLines="50"/>
      <w:ind w:left="432" w:hanging="432"/>
    </w:pPr>
    <w:rPr>
      <w:rFonts w:ascii="Times New Roman" w:hAnsi="Times New Roman" w:eastAsia="宋体" w:cs="Times New Roman"/>
      <w:sz w:val="24"/>
      <w:szCs w:val="24"/>
    </w:rPr>
  </w:style>
  <w:style w:type="character" w:customStyle="1" w:styleId="860">
    <w:name w:val="正文标题"/>
    <w:qFormat/>
    <w:uiPriority w:val="0"/>
    <w:rPr>
      <w:rFonts w:ascii="黑体" w:eastAsia="黑体"/>
      <w:b/>
      <w:color w:val="auto"/>
      <w:sz w:val="21"/>
      <w:u w:val="none"/>
    </w:rPr>
  </w:style>
  <w:style w:type="paragraph" w:customStyle="1" w:styleId="861">
    <w:name w:val="tabletext"/>
    <w:basedOn w:val="1"/>
    <w:qFormat/>
    <w:uiPriority w:val="0"/>
    <w:pPr>
      <w:widowControl/>
      <w:spacing w:before="100" w:beforeAutospacing="1" w:after="100" w:afterAutospacing="1"/>
    </w:pPr>
    <w:rPr>
      <w:rFonts w:ascii="宋体" w:hAnsi="宋体" w:eastAsia="宋体" w:cs="宋体"/>
      <w:kern w:val="0"/>
      <w:sz w:val="24"/>
      <w:szCs w:val="24"/>
    </w:rPr>
  </w:style>
  <w:style w:type="paragraph" w:customStyle="1" w:styleId="862">
    <w:name w:val="style11"/>
    <w:basedOn w:val="1"/>
    <w:qFormat/>
    <w:uiPriority w:val="0"/>
    <w:pPr>
      <w:widowControl/>
      <w:spacing w:before="100" w:beforeAutospacing="1" w:after="100" w:afterAutospacing="1"/>
    </w:pPr>
    <w:rPr>
      <w:rFonts w:ascii="宋体" w:hAnsi="宋体" w:eastAsia="宋体" w:cs="宋体"/>
      <w:kern w:val="0"/>
      <w:sz w:val="24"/>
      <w:szCs w:val="24"/>
    </w:rPr>
  </w:style>
  <w:style w:type="paragraph" w:customStyle="1" w:styleId="863">
    <w:name w:val="正文3"/>
    <w:basedOn w:val="1"/>
    <w:qFormat/>
    <w:uiPriority w:val="0"/>
    <w:pPr>
      <w:widowControl/>
      <w:overflowPunct w:val="0"/>
      <w:autoSpaceDE w:val="0"/>
      <w:autoSpaceDN w:val="0"/>
      <w:adjustRightInd w:val="0"/>
      <w:spacing w:before="60" w:after="60" w:line="312" w:lineRule="exact"/>
      <w:textAlignment w:val="baseline"/>
      <w:outlineLvl w:val="0"/>
    </w:pPr>
    <w:rPr>
      <w:rFonts w:ascii="宋体" w:hAnsi="Times New Roman" w:eastAsia="宋体" w:cs="Times New Roman"/>
      <w:kern w:val="0"/>
      <w:sz w:val="24"/>
      <w:szCs w:val="20"/>
    </w:rPr>
  </w:style>
  <w:style w:type="character" w:customStyle="1" w:styleId="864">
    <w:name w:val="apple-style-span"/>
    <w:qFormat/>
    <w:uiPriority w:val="0"/>
  </w:style>
  <w:style w:type="table" w:customStyle="1" w:styleId="865">
    <w:name w:val="网格表 5 深色 - 着色 61"/>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table" w:customStyle="1" w:styleId="866">
    <w:name w:val="网格表 6 彩色 - 着色 11"/>
    <w:basedOn w:val="88"/>
    <w:qFormat/>
    <w:uiPriority w:val="51"/>
    <w:rPr>
      <w:color w:val="2E74B5"/>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rPr>
      <w:tcPr>
        <w:tcBorders>
          <w:bottom w:val="single" w:color="9CC2E5" w:sz="12" w:space="0"/>
        </w:tcBorders>
      </w:tcPr>
    </w:tblStylePr>
    <w:tblStylePr w:type="lastRow">
      <w:rPr>
        <w:b/>
        <w:bCs/>
      </w:rPr>
      <w:tcPr>
        <w:tcBorders>
          <w:top w:val="double" w:color="9CC2E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867">
    <w:name w:val="网格表 5 深色 - 着色 11"/>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5B9BD5"/>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5B9BD5"/>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5B9BD5"/>
      </w:tcPr>
    </w:tblStylePr>
    <w:tblStylePr w:type="band1Vert">
      <w:tcPr>
        <w:shd w:val="clear" w:color="auto" w:fill="BDD6EE"/>
      </w:tcPr>
    </w:tblStylePr>
    <w:tblStylePr w:type="band1Horz">
      <w:tcPr>
        <w:shd w:val="clear" w:color="auto" w:fill="BDD6EE"/>
      </w:tcPr>
    </w:tblStylePr>
  </w:style>
  <w:style w:type="character" w:customStyle="1" w:styleId="868">
    <w:name w:val="color-a-01"/>
    <w:qFormat/>
    <w:uiPriority w:val="0"/>
  </w:style>
  <w:style w:type="character" w:customStyle="1" w:styleId="869">
    <w:name w:val="where1"/>
    <w:qFormat/>
    <w:uiPriority w:val="0"/>
  </w:style>
  <w:style w:type="character" w:customStyle="1" w:styleId="870">
    <w:name w:val="color-a-2"/>
    <w:qFormat/>
    <w:uiPriority w:val="0"/>
  </w:style>
  <w:style w:type="character" w:customStyle="1" w:styleId="871">
    <w:name w:val="pubtime"/>
    <w:qFormat/>
    <w:uiPriority w:val="0"/>
  </w:style>
  <w:style w:type="paragraph" w:customStyle="1" w:styleId="872">
    <w:name w:val="样式 微软雅黑 行距: 1.5 倍行距"/>
    <w:basedOn w:val="1"/>
    <w:qFormat/>
    <w:uiPriority w:val="0"/>
    <w:pPr>
      <w:ind w:firstLine="480"/>
    </w:pPr>
    <w:rPr>
      <w:rFonts w:ascii="微软雅黑" w:hAnsi="宋体" w:cs="宋体"/>
      <w:sz w:val="24"/>
      <w:szCs w:val="20"/>
    </w:rPr>
  </w:style>
  <w:style w:type="paragraph" w:customStyle="1" w:styleId="873">
    <w:name w:val="图文"/>
    <w:basedOn w:val="1"/>
    <w:qFormat/>
    <w:uiPriority w:val="0"/>
    <w:pPr>
      <w:spacing w:line="240" w:lineRule="atLeast"/>
      <w:jc w:val="center"/>
    </w:pPr>
    <w:rPr>
      <w:rFonts w:ascii="Times New Roman" w:hAnsi="Times New Roman" w:eastAsia="宋体" w:cs="Times New Roman"/>
      <w:sz w:val="18"/>
      <w:szCs w:val="24"/>
    </w:rPr>
  </w:style>
  <w:style w:type="character" w:customStyle="1" w:styleId="874">
    <w:name w:val="h1 Char"/>
    <w:qFormat/>
    <w:uiPriority w:val="0"/>
    <w:rPr>
      <w:rFonts w:ascii="Times New Roman" w:hAnsi="Times New Roman" w:eastAsia="宋体" w:cs="Times New Roman"/>
      <w:b/>
      <w:bCs/>
      <w:kern w:val="44"/>
      <w:sz w:val="44"/>
      <w:szCs w:val="44"/>
      <w:lang w:val="en-US" w:eastAsia="zh-CN" w:bidi="ar-SA"/>
    </w:rPr>
  </w:style>
  <w:style w:type="character" w:customStyle="1" w:styleId="875">
    <w:name w:val="count"/>
    <w:qFormat/>
    <w:uiPriority w:val="0"/>
  </w:style>
  <w:style w:type="character" w:customStyle="1" w:styleId="876">
    <w:name w:val="text_edit"/>
    <w:qFormat/>
    <w:uiPriority w:val="0"/>
  </w:style>
  <w:style w:type="character" w:customStyle="1" w:styleId="877">
    <w:name w:val="headline-content"/>
    <w:qFormat/>
    <w:uiPriority w:val="0"/>
  </w:style>
  <w:style w:type="character" w:customStyle="1" w:styleId="878">
    <w:name w:val="列出段落 Char1"/>
    <w:qFormat/>
    <w:uiPriority w:val="34"/>
    <w:rPr>
      <w:rFonts w:eastAsia="宋体"/>
      <w:kern w:val="2"/>
      <w:sz w:val="24"/>
      <w:szCs w:val="24"/>
    </w:rPr>
  </w:style>
  <w:style w:type="paragraph" w:customStyle="1" w:styleId="879">
    <w:name w:val="修订2"/>
    <w:hidden/>
    <w:semiHidden/>
    <w:qFormat/>
    <w:uiPriority w:val="99"/>
    <w:rPr>
      <w:rFonts w:ascii="Times New Roman" w:hAnsi="Times New Roman" w:eastAsia="微软雅黑" w:cs="Times New Roman"/>
      <w:kern w:val="2"/>
      <w:sz w:val="21"/>
      <w:szCs w:val="24"/>
      <w:lang w:val="en-US" w:eastAsia="zh-CN" w:bidi="ar-SA"/>
    </w:rPr>
  </w:style>
  <w:style w:type="character" w:customStyle="1" w:styleId="880">
    <w:name w:val="正文缩进 Char2"/>
    <w:qFormat/>
    <w:uiPriority w:val="0"/>
    <w:rPr>
      <w:rFonts w:eastAsia="微软雅黑"/>
      <w:kern w:val="2"/>
      <w:sz w:val="21"/>
      <w:szCs w:val="24"/>
    </w:rPr>
  </w:style>
  <w:style w:type="character" w:customStyle="1" w:styleId="881">
    <w:name w:val="称呼 字符1"/>
    <w:qFormat/>
    <w:uiPriority w:val="0"/>
    <w:rPr>
      <w:rFonts w:eastAsia="仿宋"/>
      <w:kern w:val="2"/>
      <w:sz w:val="24"/>
    </w:rPr>
  </w:style>
  <w:style w:type="paragraph" w:customStyle="1" w:styleId="882">
    <w:name w:val="Char Char Char Char Char Char Char Char Char Char1"/>
    <w:basedOn w:val="1"/>
    <w:qFormat/>
    <w:uiPriority w:val="0"/>
    <w:rPr>
      <w:rFonts w:ascii="Times New Roman" w:hAnsi="Times New Roman" w:eastAsia="宋体" w:cs="Times New Roman"/>
      <w:szCs w:val="20"/>
    </w:rPr>
  </w:style>
  <w:style w:type="paragraph" w:customStyle="1" w:styleId="883">
    <w:name w:val="保留正文"/>
    <w:basedOn w:val="34"/>
    <w:qFormat/>
    <w:uiPriority w:val="0"/>
    <w:pPr>
      <w:keepNext/>
      <w:snapToGrid/>
      <w:spacing w:after="160" w:line="240" w:lineRule="auto"/>
    </w:pPr>
    <w:rPr>
      <w:rFonts w:eastAsia="仿宋_GB2312"/>
    </w:rPr>
  </w:style>
  <w:style w:type="paragraph" w:customStyle="1" w:styleId="884">
    <w:name w:val="!副题目[小体]"/>
    <w:basedOn w:val="1"/>
    <w:next w:val="1"/>
    <w:qFormat/>
    <w:uiPriority w:val="0"/>
    <w:pPr>
      <w:jc w:val="center"/>
    </w:pPr>
    <w:rPr>
      <w:rFonts w:ascii="黑体" w:hAnsi="Times New Roman" w:eastAsia="黑体" w:cs="Times New Roman"/>
      <w:b/>
      <w:sz w:val="36"/>
      <w:szCs w:val="48"/>
    </w:rPr>
  </w:style>
  <w:style w:type="character" w:customStyle="1" w:styleId="885">
    <w:name w:val="样式 样式 正文new + 首行缩进:  2 字符 + 加粗 Char"/>
    <w:qFormat/>
    <w:uiPriority w:val="0"/>
    <w:rPr>
      <w:rFonts w:hint="eastAsia" w:ascii="宋体" w:hAnsi="宋体" w:eastAsia="宋体" w:cs="宋体"/>
      <w:b/>
      <w:bCs/>
      <w:color w:val="000000"/>
      <w:kern w:val="2"/>
      <w:sz w:val="21"/>
      <w:szCs w:val="28"/>
      <w:lang w:val="en-US" w:eastAsia="zh-CN" w:bidi="ar-SA"/>
    </w:rPr>
  </w:style>
  <w:style w:type="character" w:customStyle="1" w:styleId="886">
    <w:name w:val="样式 正文new + 首行缩进:  2 字符 Char"/>
    <w:qFormat/>
    <w:uiPriority w:val="0"/>
    <w:rPr>
      <w:rFonts w:hint="eastAsia" w:ascii="宋体" w:hAnsi="宋体" w:eastAsia="宋体" w:cs="宋体"/>
      <w:color w:val="000000"/>
      <w:kern w:val="2"/>
      <w:sz w:val="21"/>
      <w:szCs w:val="28"/>
      <w:lang w:val="en-US" w:eastAsia="zh-CN" w:bidi="ar-SA"/>
    </w:rPr>
  </w:style>
  <w:style w:type="character" w:customStyle="1" w:styleId="887">
    <w:name w:val="正文new Char"/>
    <w:qFormat/>
    <w:uiPriority w:val="0"/>
    <w:rPr>
      <w:rFonts w:hint="eastAsia" w:ascii="宋体" w:hAnsi="宋体" w:eastAsia="宋体"/>
      <w:color w:val="000000"/>
      <w:kern w:val="2"/>
      <w:sz w:val="21"/>
      <w:szCs w:val="28"/>
      <w:lang w:val="en-US" w:eastAsia="zh-CN" w:bidi="ar-SA"/>
    </w:rPr>
  </w:style>
  <w:style w:type="character" w:customStyle="1" w:styleId="888">
    <w:name w:val="样式 宋体 Char"/>
    <w:qFormat/>
    <w:uiPriority w:val="0"/>
    <w:rPr>
      <w:rFonts w:hint="eastAsia" w:ascii="宋体" w:hAnsi="宋体" w:eastAsia="宋体"/>
      <w:bCs/>
      <w:spacing w:val="24"/>
      <w:kern w:val="2"/>
      <w:sz w:val="21"/>
      <w:szCs w:val="28"/>
      <w:lang w:val="en-US" w:eastAsia="zh-CN" w:bidi="ar-SA"/>
    </w:rPr>
  </w:style>
  <w:style w:type="character" w:customStyle="1" w:styleId="889">
    <w:name w:val="样式 加粗 Char"/>
    <w:qFormat/>
    <w:uiPriority w:val="0"/>
    <w:rPr>
      <w:rFonts w:hint="eastAsia" w:ascii="宋体" w:hAnsi="宋体" w:eastAsia="宋体"/>
      <w:b/>
      <w:kern w:val="2"/>
      <w:sz w:val="21"/>
      <w:szCs w:val="21"/>
      <w:lang w:val="en-US" w:eastAsia="zh-CN" w:bidi="ar-SA"/>
    </w:rPr>
  </w:style>
  <w:style w:type="character" w:customStyle="1" w:styleId="890">
    <w:name w:val="表 Char"/>
    <w:qFormat/>
    <w:uiPriority w:val="0"/>
    <w:rPr>
      <w:rFonts w:hint="eastAsia" w:ascii="宋体" w:hAnsi="宋体" w:eastAsia="宋体"/>
      <w:b/>
      <w:bCs/>
      <w:kern w:val="2"/>
      <w:sz w:val="21"/>
      <w:szCs w:val="21"/>
      <w:lang w:val="en-US" w:eastAsia="zh-CN" w:bidi="ar-SA"/>
    </w:rPr>
  </w:style>
  <w:style w:type="character" w:customStyle="1" w:styleId="891">
    <w:name w:val="保密等级 Char"/>
    <w:link w:val="892"/>
    <w:qFormat/>
    <w:uiPriority w:val="0"/>
    <w:rPr>
      <w:rFonts w:ascii="Arial" w:hAnsi="Arial"/>
      <w:b/>
      <w:bCs/>
      <w:kern w:val="2"/>
      <w:sz w:val="30"/>
      <w:szCs w:val="24"/>
    </w:rPr>
  </w:style>
  <w:style w:type="paragraph" w:customStyle="1" w:styleId="892">
    <w:name w:val="保密等级"/>
    <w:basedOn w:val="1"/>
    <w:next w:val="1"/>
    <w:link w:val="891"/>
    <w:qFormat/>
    <w:uiPriority w:val="0"/>
    <w:rPr>
      <w:rFonts w:ascii="Arial" w:hAnsi="Arial" w:eastAsia="宋体" w:cs="Times New Roman"/>
      <w:b/>
      <w:bCs/>
      <w:sz w:val="30"/>
      <w:szCs w:val="24"/>
    </w:rPr>
  </w:style>
  <w:style w:type="character" w:customStyle="1" w:styleId="893">
    <w:name w:val="修改历史 Char"/>
    <w:link w:val="894"/>
    <w:qFormat/>
    <w:uiPriority w:val="0"/>
    <w:rPr>
      <w:rFonts w:ascii="Arial" w:hAnsi="Arial"/>
      <w:b/>
      <w:bCs/>
      <w:kern w:val="2"/>
      <w:sz w:val="24"/>
      <w:szCs w:val="24"/>
    </w:rPr>
  </w:style>
  <w:style w:type="paragraph" w:customStyle="1" w:styleId="894">
    <w:name w:val="修改历史"/>
    <w:basedOn w:val="1"/>
    <w:next w:val="1"/>
    <w:link w:val="893"/>
    <w:qFormat/>
    <w:uiPriority w:val="0"/>
    <w:rPr>
      <w:rFonts w:ascii="Arial" w:hAnsi="Arial" w:eastAsia="宋体" w:cs="Times New Roman"/>
      <w:b/>
      <w:bCs/>
      <w:sz w:val="24"/>
      <w:szCs w:val="24"/>
    </w:rPr>
  </w:style>
  <w:style w:type="character" w:customStyle="1" w:styleId="895">
    <w:name w:val="f14"/>
    <w:qFormat/>
    <w:uiPriority w:val="0"/>
  </w:style>
  <w:style w:type="paragraph" w:customStyle="1" w:styleId="896">
    <w:name w:val="样式 正文new + 首行缩进:  2 字符"/>
    <w:basedOn w:val="1"/>
    <w:qFormat/>
    <w:uiPriority w:val="0"/>
    <w:pPr>
      <w:spacing w:line="500" w:lineRule="atLeast"/>
      <w:ind w:firstLine="420"/>
    </w:pPr>
    <w:rPr>
      <w:rFonts w:hint="eastAsia" w:ascii="宋体" w:hAnsi="宋体" w:eastAsia="宋体" w:cs="Times New Roman"/>
      <w:color w:val="000000"/>
      <w:kern w:val="0"/>
      <w:szCs w:val="20"/>
    </w:rPr>
  </w:style>
  <w:style w:type="paragraph" w:customStyle="1" w:styleId="897">
    <w:name w:val="样式 标题 2标题 2 Char + 宋体 首行缩进:  0.42 厘米"/>
    <w:basedOn w:val="4"/>
    <w:qFormat/>
    <w:uiPriority w:val="0"/>
    <w:pPr>
      <w:numPr>
        <w:ilvl w:val="0"/>
        <w:numId w:val="0"/>
      </w:numPr>
      <w:spacing w:before="260" w:after="260" w:line="360" w:lineRule="auto"/>
      <w:ind w:firstLine="238"/>
    </w:pPr>
    <w:rPr>
      <w:rFonts w:hint="eastAsia" w:ascii="宋体" w:hAnsi="宋体" w:eastAsia="宋体" w:cs="Times New Roman"/>
      <w:sz w:val="28"/>
      <w:szCs w:val="20"/>
    </w:rPr>
  </w:style>
  <w:style w:type="paragraph" w:customStyle="1" w:styleId="898">
    <w:name w:val="样式 宋体 左 左侧:  0.74 厘米 首行缩进:  0.74 厘米 行距: 1.5 倍行距"/>
    <w:qFormat/>
    <w:uiPriority w:val="0"/>
    <w:pPr>
      <w:spacing w:line="360" w:lineRule="auto"/>
      <w:ind w:firstLine="405" w:firstLineChars="193"/>
    </w:pPr>
    <w:rPr>
      <w:rFonts w:hint="eastAsia" w:ascii="宋体" w:hAnsi="宋体" w:eastAsia="宋体" w:cs="Times New Roman"/>
      <w:kern w:val="2"/>
      <w:sz w:val="21"/>
      <w:lang w:val="en-US" w:eastAsia="zh-CN" w:bidi="ar-SA"/>
    </w:rPr>
  </w:style>
  <w:style w:type="paragraph" w:customStyle="1" w:styleId="899">
    <w:name w:val="样式 首行缩进:  0.74 厘米 行距: 1.5 倍行距"/>
    <w:basedOn w:val="1"/>
    <w:qFormat/>
    <w:uiPriority w:val="0"/>
    <w:rPr>
      <w:rFonts w:ascii="Times New Roman" w:hAnsi="Times New Roman" w:eastAsia="宋体" w:cs="Times New Roman"/>
      <w:szCs w:val="20"/>
    </w:rPr>
  </w:style>
  <w:style w:type="paragraph" w:customStyle="1" w:styleId="900">
    <w:name w:val="title 4"/>
    <w:basedOn w:val="1"/>
    <w:qFormat/>
    <w:uiPriority w:val="0"/>
    <w:rPr>
      <w:rFonts w:ascii="Times New Roman" w:hAnsi="Times New Roman" w:eastAsia="宋体" w:cs="Times New Roman"/>
      <w:b/>
      <w:bCs/>
      <w:szCs w:val="20"/>
    </w:rPr>
  </w:style>
  <w:style w:type="paragraph" w:customStyle="1" w:styleId="901">
    <w:name w:val="样式 样式 行距: 固定值 25 磅 + 首行缩进:  2 字符"/>
    <w:basedOn w:val="902"/>
    <w:qFormat/>
    <w:uiPriority w:val="0"/>
    <w:pPr>
      <w:spacing w:line="360" w:lineRule="auto"/>
    </w:pPr>
  </w:style>
  <w:style w:type="paragraph" w:customStyle="1" w:styleId="902">
    <w:name w:val="样式 行距: 固定值 25 磅"/>
    <w:basedOn w:val="1"/>
    <w:qFormat/>
    <w:uiPriority w:val="0"/>
    <w:pPr>
      <w:spacing w:line="500" w:lineRule="atLeast"/>
      <w:ind w:firstLine="420"/>
    </w:pPr>
    <w:rPr>
      <w:rFonts w:ascii="Times New Roman" w:hAnsi="Times New Roman" w:eastAsia="宋体" w:cs="Times New Roman"/>
      <w:color w:val="000000"/>
      <w:szCs w:val="20"/>
    </w:rPr>
  </w:style>
  <w:style w:type="paragraph" w:customStyle="1" w:styleId="903">
    <w:name w:val="样式 宋体 加粗 左侧:  1 厘米 行距: 固定值 25 磅"/>
    <w:basedOn w:val="1"/>
    <w:qFormat/>
    <w:uiPriority w:val="0"/>
    <w:pPr>
      <w:spacing w:line="500" w:lineRule="atLeast"/>
    </w:pPr>
    <w:rPr>
      <w:rFonts w:hint="eastAsia" w:ascii="宋体" w:hAnsi="宋体" w:eastAsia="宋体" w:cs="Times New Roman"/>
      <w:b/>
      <w:bCs/>
      <w:szCs w:val="20"/>
    </w:rPr>
  </w:style>
  <w:style w:type="paragraph" w:customStyle="1" w:styleId="904">
    <w:name w:val="样式 加粗"/>
    <w:basedOn w:val="1"/>
    <w:qFormat/>
    <w:uiPriority w:val="0"/>
    <w:rPr>
      <w:rFonts w:hint="eastAsia" w:ascii="宋体" w:hAnsi="宋体" w:eastAsia="宋体" w:cs="Times New Roman"/>
      <w:b/>
      <w:szCs w:val="21"/>
    </w:rPr>
  </w:style>
  <w:style w:type="paragraph" w:customStyle="1" w:styleId="905">
    <w:name w:val="样式 右"/>
    <w:basedOn w:val="1"/>
    <w:qFormat/>
    <w:uiPriority w:val="0"/>
    <w:pPr>
      <w:jc w:val="right"/>
    </w:pPr>
    <w:rPr>
      <w:rFonts w:ascii="Times New Roman" w:hAnsi="Times New Roman" w:eastAsia="宋体" w:cs="Times New Roman"/>
      <w:szCs w:val="20"/>
    </w:rPr>
  </w:style>
  <w:style w:type="paragraph" w:customStyle="1" w:styleId="906">
    <w:name w:val="xl22"/>
    <w:basedOn w:val="1"/>
    <w:qFormat/>
    <w:uiPriority w:val="0"/>
    <w:pPr>
      <w:widowControl/>
      <w:pBdr>
        <w:bottom w:val="single" w:color="auto" w:sz="4" w:space="0"/>
        <w:right w:val="single" w:color="auto" w:sz="4" w:space="0"/>
      </w:pBdr>
      <w:spacing w:before="100" w:beforeAutospacing="1" w:after="100" w:afterAutospacing="1" w:line="500" w:lineRule="exact"/>
      <w:textAlignment w:val="top"/>
    </w:pPr>
    <w:rPr>
      <w:rFonts w:ascii="宋体" w:hAnsi="宋体" w:eastAsia="宋体" w:cs="Times New Roman"/>
      <w:kern w:val="0"/>
      <w:sz w:val="28"/>
      <w:szCs w:val="21"/>
    </w:rPr>
  </w:style>
  <w:style w:type="paragraph" w:customStyle="1" w:styleId="907">
    <w:name w:val="正文new"/>
    <w:basedOn w:val="1"/>
    <w:qFormat/>
    <w:uiPriority w:val="0"/>
    <w:rPr>
      <w:rFonts w:hint="eastAsia" w:ascii="宋体" w:hAnsi="宋体" w:eastAsia="宋体" w:cs="Times New Roman"/>
      <w:color w:val="000000"/>
      <w:szCs w:val="28"/>
    </w:rPr>
  </w:style>
  <w:style w:type="paragraph" w:customStyle="1" w:styleId="908">
    <w:name w:val="版本号"/>
    <w:basedOn w:val="1"/>
    <w:qFormat/>
    <w:uiPriority w:val="0"/>
    <w:pPr>
      <w:jc w:val="center"/>
    </w:pPr>
    <w:rPr>
      <w:rFonts w:ascii="Times New Roman" w:hAnsi="Times New Roman" w:eastAsia="宋体" w:cs="Times New Roman"/>
      <w:b/>
      <w:sz w:val="30"/>
      <w:szCs w:val="24"/>
    </w:rPr>
  </w:style>
  <w:style w:type="paragraph" w:customStyle="1" w:styleId="909">
    <w:name w:val="目录名"/>
    <w:basedOn w:val="1"/>
    <w:qFormat/>
    <w:uiPriority w:val="0"/>
    <w:pPr>
      <w:jc w:val="center"/>
    </w:pPr>
    <w:rPr>
      <w:rFonts w:ascii="Times New Roman" w:hAnsi="Times New Roman" w:eastAsia="宋体" w:cs="宋体"/>
      <w:b/>
      <w:bCs/>
      <w:sz w:val="28"/>
      <w:szCs w:val="20"/>
    </w:rPr>
  </w:style>
  <w:style w:type="paragraph" w:customStyle="1" w:styleId="910">
    <w:name w:val="样式 标题 3"/>
    <w:basedOn w:val="5"/>
    <w:qFormat/>
    <w:uiPriority w:val="0"/>
    <w:pPr>
      <w:numPr>
        <w:ilvl w:val="0"/>
        <w:numId w:val="0"/>
      </w:numPr>
      <w:tabs>
        <w:tab w:val="left" w:pos="709"/>
      </w:tabs>
      <w:spacing w:before="156" w:beforeLines="50" w:after="0" w:line="408" w:lineRule="auto"/>
      <w:ind w:left="709" w:hanging="709"/>
    </w:pPr>
    <w:rPr>
      <w:rFonts w:ascii="Times New Roman" w:hAnsi="Times New Roman" w:eastAsia="宋体" w:cs="宋体"/>
      <w:sz w:val="24"/>
      <w:szCs w:val="20"/>
    </w:rPr>
  </w:style>
  <w:style w:type="paragraph" w:customStyle="1" w:styleId="911">
    <w:name w:val="样式 标题 3 + 段前: 0.5 行"/>
    <w:basedOn w:val="5"/>
    <w:next w:val="86"/>
    <w:qFormat/>
    <w:uiPriority w:val="0"/>
    <w:pPr>
      <w:numPr>
        <w:ilvl w:val="0"/>
        <w:numId w:val="0"/>
      </w:numPr>
      <w:tabs>
        <w:tab w:val="left" w:pos="360"/>
      </w:tabs>
      <w:spacing w:before="156" w:beforeLines="50" w:after="0" w:line="408" w:lineRule="auto"/>
      <w:ind w:left="709" w:hanging="709"/>
    </w:pPr>
    <w:rPr>
      <w:rFonts w:ascii="Times New Roman" w:hAnsi="Times New Roman" w:eastAsia="宋体" w:cs="宋体"/>
      <w:sz w:val="24"/>
      <w:szCs w:val="20"/>
    </w:rPr>
  </w:style>
  <w:style w:type="paragraph" w:customStyle="1" w:styleId="912">
    <w:name w:val="样式 HTML 预设格式 + 首行缩进:  2 字符"/>
    <w:basedOn w:val="80"/>
    <w:qFormat/>
    <w:uiPriority w:val="0"/>
    <w:pPr>
      <w:widowControl w:val="0"/>
      <w:shd w:val="clear" w:color="auto" w:fill="EAF1D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8" w:lineRule="auto"/>
      <w:ind w:firstLine="420"/>
      <w:jc w:val="both"/>
    </w:pPr>
    <w:rPr>
      <w:rFonts w:ascii="Times New Roman" w:hAnsi="Times New Roman" w:cs="宋体"/>
      <w:kern w:val="2"/>
      <w:sz w:val="21"/>
      <w:szCs w:val="20"/>
      <w:shd w:val="clear" w:color="auto" w:fill="FFFAC8"/>
    </w:rPr>
  </w:style>
  <w:style w:type="paragraph" w:customStyle="1" w:styleId="913">
    <w:name w:val="代码行"/>
    <w:basedOn w:val="86"/>
    <w:qFormat/>
    <w:uiPriority w:val="0"/>
    <w:pPr>
      <w:shd w:val="clear" w:color="auto" w:fill="EAF1DD"/>
      <w:adjustRightInd/>
      <w:snapToGrid/>
      <w:spacing w:after="0" w:line="288" w:lineRule="auto"/>
      <w:ind w:firstLine="200" w:firstLineChars="200"/>
    </w:pPr>
    <w:rPr>
      <w:rFonts w:eastAsia="宋体"/>
      <w:kern w:val="2"/>
      <w:sz w:val="18"/>
    </w:rPr>
  </w:style>
  <w:style w:type="paragraph" w:customStyle="1" w:styleId="914">
    <w:name w:val="样式 标题 1标题 1 Char + 黑体 三号 居中"/>
    <w:basedOn w:val="3"/>
    <w:qFormat/>
    <w:uiPriority w:val="0"/>
    <w:pPr>
      <w:keepNext w:val="0"/>
      <w:keepLines w:val="0"/>
      <w:numPr>
        <w:numId w:val="0"/>
      </w:numPr>
      <w:spacing w:before="340" w:after="330" w:line="576" w:lineRule="auto"/>
      <w:jc w:val="center"/>
    </w:pPr>
    <w:rPr>
      <w:rFonts w:hint="eastAsia" w:ascii="黑体" w:hAnsi="Times New Roman" w:eastAsia="黑体" w:cs="Times New Roman"/>
      <w:b w:val="0"/>
      <w:szCs w:val="20"/>
    </w:rPr>
  </w:style>
  <w:style w:type="paragraph" w:customStyle="1" w:styleId="915">
    <w:name w:val="标题 2标题 2 Char + 宋体 首行缩进:  0.title 2"/>
    <w:basedOn w:val="897"/>
    <w:qFormat/>
    <w:uiPriority w:val="0"/>
    <w:pPr>
      <w:ind w:firstLine="0"/>
    </w:pPr>
  </w:style>
  <w:style w:type="paragraph" w:customStyle="1" w:styleId="916">
    <w:name w:val="样式 段前: 7.8 磅 段后: 7.8 磅"/>
    <w:basedOn w:val="1"/>
    <w:qFormat/>
    <w:uiPriority w:val="0"/>
    <w:pPr>
      <w:spacing w:before="156" w:after="156"/>
      <w:jc w:val="center"/>
    </w:pPr>
    <w:rPr>
      <w:rFonts w:ascii="仿宋_GB2312" w:hAnsi="Times New Roman" w:eastAsia="仿宋_GB2312" w:cs="Times New Roman"/>
      <w:b/>
      <w:sz w:val="22"/>
      <w:szCs w:val="20"/>
    </w:rPr>
  </w:style>
  <w:style w:type="paragraph" w:customStyle="1" w:styleId="917">
    <w:name w:val="接續5"/>
    <w:basedOn w:val="6"/>
    <w:qFormat/>
    <w:uiPriority w:val="0"/>
    <w:pPr>
      <w:keepNext w:val="0"/>
      <w:keepLines w:val="0"/>
      <w:numPr>
        <w:ilvl w:val="0"/>
        <w:numId w:val="0"/>
      </w:numPr>
      <w:autoSpaceDE w:val="0"/>
      <w:autoSpaceDN w:val="0"/>
      <w:spacing w:before="100" w:after="40" w:line="360" w:lineRule="atLeast"/>
      <w:ind w:left="737"/>
      <w:outlineLvl w:val="9"/>
    </w:pPr>
    <w:rPr>
      <w:rFonts w:hint="eastAsia" w:ascii="宋体" w:hAnsi="宋体" w:eastAsia="宋体" w:cs="Times New Roman"/>
      <w:b w:val="0"/>
      <w:bCs w:val="0"/>
      <w:color w:val="000000"/>
      <w:kern w:val="0"/>
      <w:sz w:val="24"/>
      <w:szCs w:val="20"/>
    </w:rPr>
  </w:style>
  <w:style w:type="paragraph" w:customStyle="1" w:styleId="918">
    <w:name w:val="2级标题"/>
    <w:basedOn w:val="1"/>
    <w:link w:val="919"/>
    <w:qFormat/>
    <w:uiPriority w:val="0"/>
    <w:pPr>
      <w:spacing w:line="300" w:lineRule="auto"/>
    </w:pPr>
    <w:rPr>
      <w:rFonts w:ascii="宋体" w:hAnsi="宋体" w:eastAsia="宋体" w:cs="Times New Roman"/>
      <w:kern w:val="0"/>
      <w:sz w:val="24"/>
      <w:szCs w:val="24"/>
      <w:lang w:val="zh-CN"/>
    </w:rPr>
  </w:style>
  <w:style w:type="character" w:customStyle="1" w:styleId="919">
    <w:name w:val="2级标题 Char"/>
    <w:link w:val="918"/>
    <w:qFormat/>
    <w:uiPriority w:val="0"/>
    <w:rPr>
      <w:rFonts w:ascii="宋体" w:hAnsi="宋体"/>
      <w:sz w:val="24"/>
      <w:szCs w:val="24"/>
      <w:lang w:val="zh-CN" w:eastAsia="zh-CN"/>
    </w:rPr>
  </w:style>
  <w:style w:type="paragraph" w:customStyle="1" w:styleId="920">
    <w:name w:val="!正文(无缩)"/>
    <w:basedOn w:val="1"/>
    <w:qFormat/>
    <w:uiPriority w:val="0"/>
    <w:rPr>
      <w:rFonts w:ascii="Calibri" w:hAnsi="Calibri" w:cs="Times New Roman"/>
      <w:szCs w:val="21"/>
    </w:rPr>
  </w:style>
  <w:style w:type="paragraph" w:customStyle="1" w:styleId="921">
    <w:name w:val="正文文本1"/>
    <w:basedOn w:val="1"/>
    <w:link w:val="922"/>
    <w:qFormat/>
    <w:uiPriority w:val="0"/>
    <w:pPr>
      <w:shd w:val="clear" w:color="auto" w:fill="FFFFFF"/>
      <w:spacing w:line="260" w:lineRule="exact"/>
      <w:jc w:val="distribute"/>
    </w:pPr>
    <w:rPr>
      <w:rFonts w:ascii="宋体" w:hAnsi="宋体" w:eastAsia="Times New Roman" w:cs="Times New Roman"/>
      <w:kern w:val="0"/>
      <w:sz w:val="16"/>
      <w:szCs w:val="16"/>
    </w:rPr>
  </w:style>
  <w:style w:type="character" w:customStyle="1" w:styleId="922">
    <w:name w:val="Body text_"/>
    <w:link w:val="921"/>
    <w:qFormat/>
    <w:uiPriority w:val="0"/>
    <w:rPr>
      <w:rFonts w:ascii="宋体" w:hAnsi="宋体" w:eastAsia="Times New Roman"/>
      <w:sz w:val="16"/>
      <w:szCs w:val="16"/>
      <w:shd w:val="clear" w:color="auto" w:fill="FFFFFF"/>
    </w:rPr>
  </w:style>
  <w:style w:type="character" w:customStyle="1" w:styleId="923">
    <w:name w:val="内容 Char"/>
    <w:link w:val="924"/>
    <w:qFormat/>
    <w:uiPriority w:val="99"/>
    <w:rPr>
      <w:rFonts w:ascii="宋体" w:hAnsi="宋体" w:cs="黑体"/>
      <w:sz w:val="24"/>
      <w:szCs w:val="24"/>
    </w:rPr>
  </w:style>
  <w:style w:type="paragraph" w:customStyle="1" w:styleId="924">
    <w:name w:val="内容"/>
    <w:basedOn w:val="1"/>
    <w:link w:val="923"/>
    <w:qFormat/>
    <w:uiPriority w:val="99"/>
    <w:pPr>
      <w:tabs>
        <w:tab w:val="left" w:pos="1246"/>
      </w:tabs>
      <w:ind w:firstLine="432" w:firstLineChars="180"/>
    </w:pPr>
    <w:rPr>
      <w:rFonts w:ascii="宋体" w:hAnsi="宋体" w:eastAsia="宋体" w:cs="黑体"/>
      <w:kern w:val="0"/>
      <w:sz w:val="24"/>
      <w:szCs w:val="24"/>
    </w:rPr>
  </w:style>
  <w:style w:type="paragraph" w:customStyle="1" w:styleId="925">
    <w:name w:val="正文 + 小四"/>
    <w:basedOn w:val="1"/>
    <w:qFormat/>
    <w:uiPriority w:val="0"/>
    <w:pPr>
      <w:spacing w:before="156" w:beforeLines="50" w:after="156" w:afterLines="50"/>
      <w:ind w:firstLine="480"/>
    </w:pPr>
    <w:rPr>
      <w:rFonts w:ascii="Calibri" w:hAnsi="Calibri" w:eastAsia="宋体" w:cs="Times New Roman"/>
      <w:color w:val="000000"/>
      <w:sz w:val="24"/>
      <w:szCs w:val="24"/>
      <w:shd w:val="clear" w:color="auto" w:fill="FFFFFF"/>
    </w:rPr>
  </w:style>
  <w:style w:type="table" w:customStyle="1" w:styleId="926">
    <w:name w:val="网格型3"/>
    <w:basedOn w:val="88"/>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样式 样式 正文缩进 + 首行缩进:  2 字符 + 五号"/>
    <w:basedOn w:val="161"/>
    <w:qFormat/>
    <w:uiPriority w:val="0"/>
    <w:pPr>
      <w:spacing w:line="240" w:lineRule="auto"/>
      <w:ind w:firstLine="0" w:firstLineChars="0"/>
    </w:pPr>
    <w:rPr>
      <w:rFonts w:ascii="Times New Roman" w:hAnsi="Times New Roman" w:eastAsia="微软雅黑" w:cs="宋体"/>
      <w:sz w:val="21"/>
      <w:lang w:val="en-US"/>
    </w:rPr>
  </w:style>
  <w:style w:type="paragraph" w:customStyle="1" w:styleId="928">
    <w:name w:val="样式 样式 正文缩进 + 首行缩进:  2 字符 + 五号 居中"/>
    <w:basedOn w:val="161"/>
    <w:qFormat/>
    <w:uiPriority w:val="0"/>
    <w:pPr>
      <w:spacing w:line="240" w:lineRule="auto"/>
      <w:ind w:firstLine="0" w:firstLineChars="0"/>
      <w:jc w:val="center"/>
    </w:pPr>
    <w:rPr>
      <w:rFonts w:ascii="Times New Roman" w:hAnsi="Times New Roman" w:eastAsia="微软雅黑" w:cs="宋体"/>
      <w:sz w:val="21"/>
      <w:lang w:val="en-US"/>
    </w:rPr>
  </w:style>
  <w:style w:type="paragraph" w:customStyle="1" w:styleId="929">
    <w:name w:val="默认段落字体 Para Char Char"/>
    <w:basedOn w:val="1"/>
    <w:qFormat/>
    <w:uiPriority w:val="0"/>
    <w:rPr>
      <w:rFonts w:ascii="Tahoma" w:hAnsi="Tahoma" w:cs="Times New Roman"/>
      <w:sz w:val="24"/>
      <w:szCs w:val="20"/>
    </w:rPr>
  </w:style>
  <w:style w:type="paragraph" w:customStyle="1" w:styleId="930">
    <w:name w:val="Char Char Char Char Char Char 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931">
    <w:name w:val="规范正文"/>
    <w:basedOn w:val="1"/>
    <w:link w:val="932"/>
    <w:qFormat/>
    <w:uiPriority w:val="0"/>
    <w:pPr>
      <w:adjustRightInd w:val="0"/>
      <w:ind w:left="480"/>
      <w:textAlignment w:val="baseline"/>
    </w:pPr>
    <w:rPr>
      <w:rFonts w:ascii="Times New Roman" w:hAnsi="Times New Roman" w:cs="Times New Roman"/>
      <w:kern w:val="0"/>
      <w:sz w:val="24"/>
      <w:szCs w:val="24"/>
    </w:rPr>
  </w:style>
  <w:style w:type="character" w:customStyle="1" w:styleId="932">
    <w:name w:val="规范正文 Char"/>
    <w:link w:val="931"/>
    <w:qFormat/>
    <w:uiPriority w:val="0"/>
    <w:rPr>
      <w:rFonts w:eastAsia="微软雅黑"/>
      <w:sz w:val="24"/>
      <w:szCs w:val="24"/>
    </w:rPr>
  </w:style>
  <w:style w:type="paragraph" w:customStyle="1" w:styleId="933">
    <w:name w:val="texte"/>
    <w:basedOn w:val="1"/>
    <w:qFormat/>
    <w:uiPriority w:val="0"/>
    <w:pPr>
      <w:keepLines/>
      <w:widowControl/>
      <w:numPr>
        <w:ilvl w:val="0"/>
        <w:numId w:val="37"/>
      </w:numPr>
      <w:tabs>
        <w:tab w:val="left" w:pos="0"/>
      </w:tabs>
      <w:overflowPunct w:val="0"/>
      <w:autoSpaceDE w:val="0"/>
      <w:autoSpaceDN w:val="0"/>
      <w:adjustRightInd w:val="0"/>
      <w:spacing w:before="120" w:line="440" w:lineRule="atLeast"/>
      <w:ind w:firstLine="200"/>
      <w:textAlignment w:val="baseline"/>
    </w:pPr>
    <w:rPr>
      <w:rFonts w:ascii="宋体" w:hAnsi="Times New Roman" w:cs="Times New Roman"/>
      <w:kern w:val="0"/>
      <w:sz w:val="24"/>
      <w:szCs w:val="20"/>
    </w:rPr>
  </w:style>
  <w:style w:type="paragraph" w:customStyle="1" w:styleId="934">
    <w:name w:val="段落内容"/>
    <w:basedOn w:val="1"/>
    <w:qFormat/>
    <w:uiPriority w:val="0"/>
    <w:pPr>
      <w:numPr>
        <w:ilvl w:val="0"/>
        <w:numId w:val="38"/>
      </w:numPr>
      <w:snapToGrid w:val="0"/>
      <w:spacing w:line="440" w:lineRule="atLeast"/>
      <w:ind w:firstLine="200"/>
    </w:pPr>
    <w:rPr>
      <w:rFonts w:ascii="Times New Roman" w:hAnsi="Times New Roman" w:cs="Times New Roman"/>
      <w:sz w:val="28"/>
      <w:szCs w:val="20"/>
    </w:rPr>
  </w:style>
  <w:style w:type="character" w:customStyle="1" w:styleId="935">
    <w:name w:val="样式151"/>
    <w:qFormat/>
    <w:uiPriority w:val="0"/>
    <w:rPr>
      <w:color w:val="000000"/>
      <w:sz w:val="12"/>
      <w:szCs w:val="12"/>
    </w:rPr>
  </w:style>
  <w:style w:type="character" w:customStyle="1" w:styleId="936">
    <w:name w:val="正文 Char"/>
    <w:qFormat/>
    <w:uiPriority w:val="0"/>
    <w:rPr>
      <w:rFonts w:ascii="Verdana" w:hAnsi="宋体" w:eastAsia="华文细黑"/>
      <w:kern w:val="2"/>
      <w:sz w:val="21"/>
      <w:szCs w:val="24"/>
    </w:rPr>
  </w:style>
  <w:style w:type="paragraph" w:customStyle="1" w:styleId="937">
    <w:name w:val="标准正文"/>
    <w:basedOn w:val="1"/>
    <w:link w:val="938"/>
    <w:qFormat/>
    <w:uiPriority w:val="0"/>
    <w:pPr>
      <w:ind w:firstLine="480"/>
    </w:pPr>
    <w:rPr>
      <w:rFonts w:ascii="Times New Roman" w:hAnsi="Times New Roman" w:cs="宋体"/>
      <w:szCs w:val="20"/>
    </w:rPr>
  </w:style>
  <w:style w:type="character" w:customStyle="1" w:styleId="938">
    <w:name w:val="标准正文 Char"/>
    <w:link w:val="937"/>
    <w:qFormat/>
    <w:uiPriority w:val="0"/>
    <w:rPr>
      <w:rFonts w:eastAsia="微软雅黑" w:cs="宋体"/>
      <w:kern w:val="2"/>
      <w:sz w:val="21"/>
    </w:rPr>
  </w:style>
  <w:style w:type="character" w:customStyle="1" w:styleId="939">
    <w:name w:val="标题 3 Char Char"/>
    <w:qFormat/>
    <w:uiPriority w:val="0"/>
    <w:rPr>
      <w:rFonts w:eastAsia="宋体"/>
      <w:b/>
      <w:bCs/>
      <w:kern w:val="2"/>
      <w:sz w:val="32"/>
      <w:szCs w:val="32"/>
      <w:lang w:val="en-US" w:eastAsia="zh-CN" w:bidi="ar-SA"/>
    </w:rPr>
  </w:style>
  <w:style w:type="paragraph" w:customStyle="1" w:styleId="940">
    <w:name w:val="标书正文1"/>
    <w:basedOn w:val="1"/>
    <w:link w:val="941"/>
    <w:qFormat/>
    <w:uiPriority w:val="0"/>
    <w:pPr>
      <w:autoSpaceDE w:val="0"/>
      <w:autoSpaceDN w:val="0"/>
      <w:adjustRightInd w:val="0"/>
      <w:ind w:firstLine="480"/>
    </w:pPr>
    <w:rPr>
      <w:rFonts w:ascii="宋体" w:hAnsi="Times New Roman" w:cs="Times New Roman"/>
      <w:kern w:val="0"/>
      <w:sz w:val="24"/>
      <w:szCs w:val="24"/>
    </w:rPr>
  </w:style>
  <w:style w:type="character" w:customStyle="1" w:styleId="941">
    <w:name w:val="标书正文1 Char"/>
    <w:link w:val="940"/>
    <w:qFormat/>
    <w:uiPriority w:val="0"/>
    <w:rPr>
      <w:rFonts w:ascii="宋体" w:eastAsia="微软雅黑"/>
      <w:sz w:val="24"/>
      <w:szCs w:val="24"/>
    </w:rPr>
  </w:style>
  <w:style w:type="character" w:customStyle="1" w:styleId="942">
    <w:name w:val="标题 4 Char Char Char Char Char Char Char Char Char Char Char Char Char Char Char Char Char Char Char Char"/>
    <w:qFormat/>
    <w:uiPriority w:val="0"/>
    <w:rPr>
      <w:rFonts w:ascii="Arial" w:hAnsi="Arial" w:eastAsia="黑体" w:cs="Arial"/>
      <w:bCs/>
      <w:kern w:val="2"/>
      <w:position w:val="6"/>
      <w:sz w:val="24"/>
      <w:szCs w:val="24"/>
      <w:lang w:val="en-US" w:eastAsia="zh-CN" w:bidi="ar-SA"/>
    </w:rPr>
  </w:style>
  <w:style w:type="paragraph" w:customStyle="1" w:styleId="943">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18"/>
      <w:szCs w:val="18"/>
    </w:rPr>
  </w:style>
  <w:style w:type="paragraph" w:customStyle="1" w:styleId="944">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945">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946">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18"/>
      <w:szCs w:val="18"/>
    </w:rPr>
  </w:style>
  <w:style w:type="paragraph" w:customStyle="1" w:styleId="947">
    <w:name w:val="xl112"/>
    <w:basedOn w:val="1"/>
    <w:qFormat/>
    <w:uiPriority w:val="0"/>
    <w:pPr>
      <w:widowControl/>
      <w:spacing w:before="100" w:beforeAutospacing="1" w:after="100" w:afterAutospacing="1"/>
    </w:pPr>
    <w:rPr>
      <w:rFonts w:ascii="宋体" w:hAnsi="宋体" w:cs="宋体"/>
      <w:kern w:val="0"/>
      <w:sz w:val="18"/>
      <w:szCs w:val="18"/>
    </w:rPr>
  </w:style>
  <w:style w:type="paragraph" w:customStyle="1" w:styleId="948">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949">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950">
    <w:name w:val="xl115"/>
    <w:basedOn w:val="1"/>
    <w:qFormat/>
    <w:uiPriority w:val="0"/>
    <w:pPr>
      <w:widowControl/>
      <w:pBdr>
        <w:left w:val="single" w:color="auto" w:sz="4" w:space="0"/>
        <w:bottom w:val="single" w:color="auto" w:sz="4" w:space="0"/>
        <w:right w:val="single" w:color="auto" w:sz="4" w:space="0"/>
      </w:pBdr>
      <w:shd w:val="clear" w:color="000000" w:fill="E4DFEC"/>
      <w:spacing w:before="100" w:beforeAutospacing="1" w:after="100" w:afterAutospacing="1"/>
    </w:pPr>
    <w:rPr>
      <w:rFonts w:ascii="宋体" w:hAnsi="宋体" w:cs="宋体"/>
      <w:kern w:val="0"/>
      <w:sz w:val="18"/>
      <w:szCs w:val="18"/>
    </w:rPr>
  </w:style>
  <w:style w:type="paragraph" w:customStyle="1" w:styleId="951">
    <w:name w:val="xl116"/>
    <w:basedOn w:val="1"/>
    <w:qFormat/>
    <w:uiPriority w:val="0"/>
    <w:pPr>
      <w:widowControl/>
      <w:spacing w:before="100" w:beforeAutospacing="1" w:after="100" w:afterAutospacing="1"/>
    </w:pPr>
    <w:rPr>
      <w:rFonts w:ascii="宋体" w:hAnsi="宋体" w:cs="宋体"/>
      <w:kern w:val="0"/>
      <w:sz w:val="18"/>
      <w:szCs w:val="18"/>
    </w:rPr>
  </w:style>
  <w:style w:type="paragraph" w:customStyle="1" w:styleId="952">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spacing w:before="100" w:beforeAutospacing="1" w:after="100" w:afterAutospacing="1"/>
    </w:pPr>
    <w:rPr>
      <w:rFonts w:ascii="宋体" w:hAnsi="宋体" w:cs="宋体"/>
      <w:kern w:val="0"/>
      <w:sz w:val="18"/>
      <w:szCs w:val="18"/>
    </w:rPr>
  </w:style>
  <w:style w:type="paragraph" w:customStyle="1" w:styleId="953">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954">
    <w:name w:val="xl119"/>
    <w:basedOn w:val="1"/>
    <w:qFormat/>
    <w:uiPriority w:val="0"/>
    <w:pPr>
      <w:widowControl/>
      <w:pBdr>
        <w:top w:val="single" w:color="auto" w:sz="12" w:space="0"/>
        <w:left w:val="single" w:color="auto" w:sz="12" w:space="0"/>
        <w:bottom w:val="single" w:color="auto" w:sz="12" w:space="0"/>
        <w:right w:val="single" w:color="auto" w:sz="4" w:space="0"/>
      </w:pBdr>
      <w:shd w:val="clear" w:color="000000" w:fill="DAEEF3"/>
      <w:spacing w:before="100" w:beforeAutospacing="1" w:after="100" w:afterAutospacing="1"/>
      <w:jc w:val="center"/>
    </w:pPr>
    <w:rPr>
      <w:rFonts w:ascii="宋体" w:hAnsi="宋体" w:cs="宋体"/>
      <w:b/>
      <w:bCs/>
      <w:kern w:val="0"/>
      <w:sz w:val="18"/>
      <w:szCs w:val="18"/>
    </w:rPr>
  </w:style>
  <w:style w:type="paragraph" w:customStyle="1" w:styleId="955">
    <w:name w:val="xl120"/>
    <w:basedOn w:val="1"/>
    <w:qFormat/>
    <w:uiPriority w:val="0"/>
    <w:pPr>
      <w:widowControl/>
      <w:pBdr>
        <w:top w:val="single" w:color="auto" w:sz="12" w:space="0"/>
        <w:left w:val="single" w:color="auto" w:sz="4" w:space="0"/>
        <w:bottom w:val="single" w:color="auto" w:sz="12" w:space="0"/>
        <w:right w:val="single" w:color="auto" w:sz="4" w:space="0"/>
      </w:pBdr>
      <w:shd w:val="clear" w:color="000000" w:fill="DAEEF3"/>
      <w:spacing w:before="100" w:beforeAutospacing="1" w:after="100" w:afterAutospacing="1"/>
      <w:jc w:val="center"/>
    </w:pPr>
    <w:rPr>
      <w:rFonts w:ascii="宋体" w:hAnsi="宋体" w:cs="宋体"/>
      <w:b/>
      <w:bCs/>
      <w:kern w:val="0"/>
      <w:sz w:val="18"/>
      <w:szCs w:val="18"/>
    </w:rPr>
  </w:style>
  <w:style w:type="paragraph" w:customStyle="1" w:styleId="956">
    <w:name w:val="xl121"/>
    <w:basedOn w:val="1"/>
    <w:qFormat/>
    <w:uiPriority w:val="0"/>
    <w:pPr>
      <w:widowControl/>
      <w:pBdr>
        <w:top w:val="single" w:color="auto" w:sz="12" w:space="0"/>
        <w:left w:val="single" w:color="auto" w:sz="4" w:space="0"/>
        <w:bottom w:val="single" w:color="auto" w:sz="12" w:space="0"/>
        <w:right w:val="single" w:color="auto" w:sz="12" w:space="0"/>
      </w:pBdr>
      <w:shd w:val="clear" w:color="000000" w:fill="DAEEF3"/>
      <w:spacing w:before="100" w:beforeAutospacing="1" w:after="100" w:afterAutospacing="1"/>
      <w:jc w:val="center"/>
    </w:pPr>
    <w:rPr>
      <w:rFonts w:ascii="宋体" w:hAnsi="宋体" w:cs="宋体"/>
      <w:b/>
      <w:bCs/>
      <w:kern w:val="0"/>
      <w:sz w:val="18"/>
      <w:szCs w:val="18"/>
    </w:rPr>
  </w:style>
  <w:style w:type="paragraph" w:customStyle="1" w:styleId="957">
    <w:name w:val="xl122"/>
    <w:basedOn w:val="1"/>
    <w:qFormat/>
    <w:uiPriority w:val="0"/>
    <w:pPr>
      <w:widowControl/>
      <w:pBdr>
        <w:top w:val="single" w:color="auto" w:sz="12" w:space="0"/>
        <w:left w:val="single" w:color="auto" w:sz="12" w:space="0"/>
        <w:bottom w:val="single" w:color="auto" w:sz="4" w:space="0"/>
        <w:right w:val="single" w:color="auto" w:sz="4" w:space="0"/>
      </w:pBdr>
      <w:shd w:val="clear" w:color="000000" w:fill="E4DFEC"/>
      <w:spacing w:before="100" w:beforeAutospacing="1" w:after="100" w:afterAutospacing="1"/>
    </w:pPr>
    <w:rPr>
      <w:rFonts w:ascii="宋体" w:hAnsi="宋体" w:cs="宋体"/>
      <w:kern w:val="0"/>
      <w:sz w:val="18"/>
      <w:szCs w:val="18"/>
    </w:rPr>
  </w:style>
  <w:style w:type="paragraph" w:customStyle="1" w:styleId="958">
    <w:name w:val="xl123"/>
    <w:basedOn w:val="1"/>
    <w:qFormat/>
    <w:uiPriority w:val="0"/>
    <w:pPr>
      <w:widowControl/>
      <w:pBdr>
        <w:top w:val="single" w:color="auto" w:sz="12" w:space="0"/>
        <w:left w:val="single" w:color="auto" w:sz="4" w:space="0"/>
        <w:bottom w:val="single" w:color="auto" w:sz="4" w:space="0"/>
        <w:right w:val="single" w:color="auto" w:sz="4" w:space="0"/>
      </w:pBdr>
      <w:shd w:val="clear" w:color="000000" w:fill="E4DFEC"/>
      <w:spacing w:before="100" w:beforeAutospacing="1" w:after="100" w:afterAutospacing="1"/>
    </w:pPr>
    <w:rPr>
      <w:rFonts w:ascii="宋体" w:hAnsi="宋体" w:cs="宋体"/>
      <w:kern w:val="0"/>
      <w:sz w:val="18"/>
      <w:szCs w:val="18"/>
    </w:rPr>
  </w:style>
  <w:style w:type="paragraph" w:customStyle="1" w:styleId="959">
    <w:name w:val="xl124"/>
    <w:basedOn w:val="1"/>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960">
    <w:name w:val="xl125"/>
    <w:basedOn w:val="1"/>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961">
    <w:name w:val="xl126"/>
    <w:basedOn w:val="1"/>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962">
    <w:name w:val="xl127"/>
    <w:basedOn w:val="1"/>
    <w:qFormat/>
    <w:uiPriority w:val="0"/>
    <w:pPr>
      <w:widowControl/>
      <w:pBdr>
        <w:top w:val="single" w:color="auto" w:sz="12" w:space="0"/>
        <w:left w:val="single" w:color="auto" w:sz="4" w:space="0"/>
        <w:bottom w:val="single" w:color="auto" w:sz="4" w:space="0"/>
        <w:right w:val="single" w:color="auto" w:sz="12" w:space="0"/>
      </w:pBdr>
      <w:spacing w:before="100" w:beforeAutospacing="1" w:after="100" w:afterAutospacing="1"/>
    </w:pPr>
    <w:rPr>
      <w:rFonts w:ascii="宋体" w:hAnsi="宋体" w:cs="宋体"/>
      <w:kern w:val="0"/>
      <w:sz w:val="18"/>
      <w:szCs w:val="18"/>
    </w:rPr>
  </w:style>
  <w:style w:type="paragraph" w:customStyle="1" w:styleId="963">
    <w:name w:val="xl128"/>
    <w:basedOn w:val="1"/>
    <w:qFormat/>
    <w:uiPriority w:val="0"/>
    <w:pPr>
      <w:widowControl/>
      <w:pBdr>
        <w:top w:val="single" w:color="auto" w:sz="4" w:space="0"/>
        <w:left w:val="single" w:color="auto" w:sz="12" w:space="0"/>
        <w:bottom w:val="single" w:color="auto" w:sz="4" w:space="0"/>
        <w:right w:val="single" w:color="auto" w:sz="4" w:space="0"/>
      </w:pBdr>
      <w:shd w:val="clear" w:color="000000" w:fill="E4DFEC"/>
      <w:spacing w:before="100" w:beforeAutospacing="1" w:after="100" w:afterAutospacing="1"/>
    </w:pPr>
    <w:rPr>
      <w:rFonts w:ascii="宋体" w:hAnsi="宋体" w:cs="宋体"/>
      <w:kern w:val="0"/>
      <w:sz w:val="18"/>
      <w:szCs w:val="18"/>
    </w:rPr>
  </w:style>
  <w:style w:type="paragraph" w:customStyle="1" w:styleId="964">
    <w:name w:val="xl129"/>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pPr>
    <w:rPr>
      <w:rFonts w:ascii="宋体" w:hAnsi="宋体" w:cs="宋体"/>
      <w:kern w:val="0"/>
      <w:sz w:val="18"/>
      <w:szCs w:val="18"/>
    </w:rPr>
  </w:style>
  <w:style w:type="paragraph" w:customStyle="1" w:styleId="965">
    <w:name w:val="xl130"/>
    <w:basedOn w:val="1"/>
    <w:qFormat/>
    <w:uiPriority w:val="0"/>
    <w:pPr>
      <w:widowControl/>
      <w:pBdr>
        <w:top w:val="single" w:color="auto" w:sz="4" w:space="0"/>
        <w:left w:val="single" w:color="auto" w:sz="12" w:space="0"/>
        <w:bottom w:val="single" w:color="auto" w:sz="12" w:space="0"/>
        <w:right w:val="single" w:color="auto" w:sz="4" w:space="0"/>
      </w:pBdr>
      <w:shd w:val="clear" w:color="000000" w:fill="E4DFEC"/>
      <w:spacing w:before="100" w:beforeAutospacing="1" w:after="100" w:afterAutospacing="1"/>
    </w:pPr>
    <w:rPr>
      <w:rFonts w:ascii="宋体" w:hAnsi="宋体" w:cs="宋体"/>
      <w:kern w:val="0"/>
      <w:sz w:val="18"/>
      <w:szCs w:val="18"/>
    </w:rPr>
  </w:style>
  <w:style w:type="paragraph" w:customStyle="1" w:styleId="966">
    <w:name w:val="xl131"/>
    <w:basedOn w:val="1"/>
    <w:qFormat/>
    <w:uiPriority w:val="0"/>
    <w:pPr>
      <w:widowControl/>
      <w:pBdr>
        <w:top w:val="single" w:color="auto" w:sz="4" w:space="0"/>
        <w:left w:val="single" w:color="auto" w:sz="4" w:space="0"/>
        <w:bottom w:val="single" w:color="auto" w:sz="12" w:space="0"/>
        <w:right w:val="single" w:color="auto" w:sz="4" w:space="0"/>
      </w:pBdr>
      <w:shd w:val="clear" w:color="000000" w:fill="E4DFEC"/>
      <w:spacing w:before="100" w:beforeAutospacing="1" w:after="100" w:afterAutospacing="1"/>
    </w:pPr>
    <w:rPr>
      <w:rFonts w:ascii="宋体" w:hAnsi="宋体" w:cs="宋体"/>
      <w:kern w:val="0"/>
      <w:sz w:val="18"/>
      <w:szCs w:val="18"/>
    </w:rPr>
  </w:style>
  <w:style w:type="paragraph" w:customStyle="1" w:styleId="967">
    <w:name w:val="xl132"/>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pPr>
    <w:rPr>
      <w:rFonts w:ascii="宋体" w:hAnsi="宋体" w:cs="宋体"/>
      <w:kern w:val="0"/>
      <w:sz w:val="18"/>
      <w:szCs w:val="18"/>
    </w:rPr>
  </w:style>
  <w:style w:type="paragraph" w:customStyle="1" w:styleId="968">
    <w:name w:val="xl133"/>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pPr>
    <w:rPr>
      <w:rFonts w:ascii="宋体" w:hAnsi="宋体" w:cs="宋体"/>
      <w:kern w:val="0"/>
      <w:sz w:val="18"/>
      <w:szCs w:val="18"/>
    </w:rPr>
  </w:style>
  <w:style w:type="paragraph" w:customStyle="1" w:styleId="969">
    <w:name w:val="xl134"/>
    <w:basedOn w:val="1"/>
    <w:qFormat/>
    <w:uiPriority w:val="0"/>
    <w:pPr>
      <w:widowControl/>
      <w:pBdr>
        <w:top w:val="single" w:color="auto" w:sz="4" w:space="0"/>
        <w:left w:val="single" w:color="auto" w:sz="4" w:space="0"/>
        <w:bottom w:val="single" w:color="auto" w:sz="12" w:space="0"/>
        <w:right w:val="single" w:color="auto" w:sz="12" w:space="0"/>
      </w:pBdr>
      <w:spacing w:before="100" w:beforeAutospacing="1" w:after="100" w:afterAutospacing="1"/>
    </w:pPr>
    <w:rPr>
      <w:rFonts w:ascii="宋体" w:hAnsi="宋体" w:cs="宋体"/>
      <w:kern w:val="0"/>
      <w:sz w:val="18"/>
      <w:szCs w:val="18"/>
    </w:rPr>
  </w:style>
  <w:style w:type="paragraph" w:customStyle="1" w:styleId="970">
    <w:name w:val="xl135"/>
    <w:basedOn w:val="1"/>
    <w:qFormat/>
    <w:uiPriority w:val="0"/>
    <w:pPr>
      <w:widowControl/>
      <w:pBdr>
        <w:top w:val="single" w:color="auto" w:sz="12" w:space="0"/>
        <w:left w:val="single" w:color="auto" w:sz="12" w:space="0"/>
        <w:bottom w:val="single" w:color="auto" w:sz="12" w:space="0"/>
        <w:right w:val="single" w:color="auto" w:sz="4" w:space="0"/>
      </w:pBdr>
      <w:shd w:val="clear" w:color="000000" w:fill="E4DFEC"/>
      <w:spacing w:before="100" w:beforeAutospacing="1" w:after="100" w:afterAutospacing="1"/>
    </w:pPr>
    <w:rPr>
      <w:rFonts w:ascii="宋体" w:hAnsi="宋体" w:cs="宋体"/>
      <w:kern w:val="0"/>
      <w:sz w:val="18"/>
      <w:szCs w:val="18"/>
    </w:rPr>
  </w:style>
  <w:style w:type="paragraph" w:customStyle="1" w:styleId="971">
    <w:name w:val="xl136"/>
    <w:basedOn w:val="1"/>
    <w:qFormat/>
    <w:uiPriority w:val="0"/>
    <w:pPr>
      <w:widowControl/>
      <w:pBdr>
        <w:top w:val="single" w:color="auto" w:sz="12" w:space="0"/>
        <w:left w:val="single" w:color="auto" w:sz="4" w:space="0"/>
        <w:bottom w:val="single" w:color="auto" w:sz="12" w:space="0"/>
        <w:right w:val="single" w:color="auto" w:sz="4" w:space="0"/>
      </w:pBdr>
      <w:shd w:val="clear" w:color="000000" w:fill="E4DFEC"/>
      <w:spacing w:before="100" w:beforeAutospacing="1" w:after="100" w:afterAutospacing="1"/>
    </w:pPr>
    <w:rPr>
      <w:rFonts w:ascii="宋体" w:hAnsi="宋体" w:cs="宋体"/>
      <w:kern w:val="0"/>
      <w:sz w:val="18"/>
      <w:szCs w:val="18"/>
    </w:rPr>
  </w:style>
  <w:style w:type="paragraph" w:customStyle="1" w:styleId="972">
    <w:name w:val="xl137"/>
    <w:basedOn w:val="1"/>
    <w:qFormat/>
    <w:uiPriority w:val="0"/>
    <w:pPr>
      <w:widowControl/>
      <w:pBdr>
        <w:top w:val="single" w:color="auto" w:sz="12" w:space="0"/>
        <w:left w:val="single" w:color="auto" w:sz="4" w:space="0"/>
        <w:bottom w:val="single" w:color="auto" w:sz="12" w:space="0"/>
        <w:right w:val="single" w:color="auto" w:sz="4" w:space="0"/>
      </w:pBdr>
      <w:spacing w:before="100" w:beforeAutospacing="1" w:after="100" w:afterAutospacing="1"/>
      <w:textAlignment w:val="top"/>
    </w:pPr>
    <w:rPr>
      <w:rFonts w:ascii="宋体" w:hAnsi="宋体" w:cs="宋体"/>
      <w:kern w:val="0"/>
      <w:sz w:val="18"/>
      <w:szCs w:val="18"/>
    </w:rPr>
  </w:style>
  <w:style w:type="paragraph" w:customStyle="1" w:styleId="973">
    <w:name w:val="xl138"/>
    <w:basedOn w:val="1"/>
    <w:qFormat/>
    <w:uiPriority w:val="0"/>
    <w:pPr>
      <w:widowControl/>
      <w:pBdr>
        <w:top w:val="single" w:color="auto" w:sz="12" w:space="0"/>
        <w:left w:val="single" w:color="auto" w:sz="4" w:space="0"/>
        <w:bottom w:val="single" w:color="auto" w:sz="12" w:space="0"/>
        <w:right w:val="single" w:color="auto" w:sz="4" w:space="0"/>
      </w:pBdr>
      <w:spacing w:before="100" w:beforeAutospacing="1" w:after="100" w:afterAutospacing="1"/>
    </w:pPr>
    <w:rPr>
      <w:rFonts w:ascii="宋体" w:hAnsi="宋体" w:cs="宋体"/>
      <w:kern w:val="0"/>
      <w:sz w:val="18"/>
      <w:szCs w:val="18"/>
    </w:rPr>
  </w:style>
  <w:style w:type="paragraph" w:customStyle="1" w:styleId="974">
    <w:name w:val="xl139"/>
    <w:basedOn w:val="1"/>
    <w:qFormat/>
    <w:uiPriority w:val="0"/>
    <w:pPr>
      <w:widowControl/>
      <w:pBdr>
        <w:top w:val="single" w:color="auto" w:sz="12" w:space="0"/>
        <w:left w:val="single" w:color="auto" w:sz="4" w:space="0"/>
        <w:bottom w:val="single" w:color="auto" w:sz="12" w:space="0"/>
        <w:right w:val="single" w:color="auto" w:sz="12" w:space="0"/>
      </w:pBdr>
      <w:spacing w:before="100" w:beforeAutospacing="1" w:after="100" w:afterAutospacing="1"/>
    </w:pPr>
    <w:rPr>
      <w:rFonts w:ascii="宋体" w:hAnsi="宋体" w:cs="宋体"/>
      <w:kern w:val="0"/>
      <w:sz w:val="18"/>
      <w:szCs w:val="18"/>
    </w:rPr>
  </w:style>
  <w:style w:type="paragraph" w:customStyle="1" w:styleId="975">
    <w:name w:val="xl140"/>
    <w:basedOn w:val="1"/>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18"/>
      <w:szCs w:val="18"/>
    </w:rPr>
  </w:style>
  <w:style w:type="paragraph" w:customStyle="1" w:styleId="976">
    <w:name w:val="xl141"/>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textAlignment w:val="top"/>
    </w:pPr>
    <w:rPr>
      <w:rFonts w:ascii="宋体" w:hAnsi="宋体" w:cs="宋体"/>
      <w:kern w:val="0"/>
      <w:sz w:val="18"/>
      <w:szCs w:val="18"/>
    </w:rPr>
  </w:style>
  <w:style w:type="paragraph" w:customStyle="1" w:styleId="977">
    <w:name w:val="xl142"/>
    <w:basedOn w:val="1"/>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18"/>
      <w:szCs w:val="18"/>
    </w:rPr>
  </w:style>
  <w:style w:type="paragraph" w:customStyle="1" w:styleId="978">
    <w:name w:val="xl143"/>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textAlignment w:val="top"/>
    </w:pPr>
    <w:rPr>
      <w:rFonts w:ascii="宋体" w:hAnsi="宋体" w:cs="宋体"/>
      <w:kern w:val="0"/>
      <w:sz w:val="18"/>
      <w:szCs w:val="18"/>
    </w:rPr>
  </w:style>
  <w:style w:type="paragraph" w:customStyle="1" w:styleId="979">
    <w:name w:val="xl144"/>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pPr>
    <w:rPr>
      <w:rFonts w:ascii="宋体" w:hAnsi="宋体" w:cs="宋体"/>
      <w:kern w:val="0"/>
      <w:sz w:val="18"/>
      <w:szCs w:val="18"/>
    </w:rPr>
  </w:style>
  <w:style w:type="paragraph" w:customStyle="1" w:styleId="980">
    <w:name w:val="xl145"/>
    <w:basedOn w:val="1"/>
    <w:qFormat/>
    <w:uiPriority w:val="0"/>
    <w:pPr>
      <w:widowControl/>
      <w:pBdr>
        <w:top w:val="single" w:color="auto" w:sz="12" w:space="0"/>
        <w:left w:val="single" w:color="auto" w:sz="4" w:space="0"/>
        <w:bottom w:val="single" w:color="auto" w:sz="12" w:space="0"/>
        <w:right w:val="single" w:color="auto" w:sz="4" w:space="0"/>
      </w:pBdr>
      <w:spacing w:before="100" w:beforeAutospacing="1" w:after="100" w:afterAutospacing="1"/>
    </w:pPr>
    <w:rPr>
      <w:rFonts w:ascii="宋体" w:hAnsi="宋体" w:cs="宋体"/>
      <w:kern w:val="0"/>
      <w:sz w:val="18"/>
      <w:szCs w:val="18"/>
    </w:rPr>
  </w:style>
  <w:style w:type="paragraph" w:customStyle="1" w:styleId="981">
    <w:name w:val="xl146"/>
    <w:basedOn w:val="1"/>
    <w:qFormat/>
    <w:uiPriority w:val="0"/>
    <w:pPr>
      <w:widowControl/>
      <w:pBdr>
        <w:top w:val="single" w:color="auto" w:sz="12" w:space="0"/>
        <w:left w:val="single" w:color="auto" w:sz="4" w:space="0"/>
        <w:right w:val="single" w:color="auto" w:sz="4" w:space="0"/>
      </w:pBdr>
      <w:spacing w:before="100" w:beforeAutospacing="1" w:after="100" w:afterAutospacing="1"/>
      <w:textAlignment w:val="top"/>
    </w:pPr>
    <w:rPr>
      <w:rFonts w:ascii="宋体" w:hAnsi="宋体" w:cs="宋体"/>
      <w:kern w:val="0"/>
      <w:sz w:val="18"/>
      <w:szCs w:val="18"/>
    </w:rPr>
  </w:style>
  <w:style w:type="paragraph" w:customStyle="1" w:styleId="982">
    <w:name w:val="xl147"/>
    <w:basedOn w:val="1"/>
    <w:qFormat/>
    <w:uiPriority w:val="0"/>
    <w:pPr>
      <w:widowControl/>
      <w:pBdr>
        <w:top w:val="single" w:color="auto" w:sz="12" w:space="0"/>
        <w:left w:val="single" w:color="auto" w:sz="12" w:space="0"/>
        <w:right w:val="single" w:color="auto" w:sz="4" w:space="0"/>
      </w:pBdr>
      <w:shd w:val="clear" w:color="000000" w:fill="E4DFEC"/>
      <w:spacing w:before="100" w:beforeAutospacing="1" w:after="100" w:afterAutospacing="1"/>
    </w:pPr>
    <w:rPr>
      <w:rFonts w:ascii="宋体" w:hAnsi="宋体" w:cs="宋体"/>
      <w:kern w:val="0"/>
      <w:sz w:val="18"/>
      <w:szCs w:val="18"/>
    </w:rPr>
  </w:style>
  <w:style w:type="paragraph" w:customStyle="1" w:styleId="983">
    <w:name w:val="xl148"/>
    <w:basedOn w:val="1"/>
    <w:qFormat/>
    <w:uiPriority w:val="0"/>
    <w:pPr>
      <w:widowControl/>
      <w:pBdr>
        <w:top w:val="single" w:color="auto" w:sz="12" w:space="0"/>
        <w:left w:val="single" w:color="auto" w:sz="4" w:space="0"/>
        <w:right w:val="single" w:color="auto" w:sz="4" w:space="0"/>
      </w:pBdr>
      <w:shd w:val="clear" w:color="000000" w:fill="E4DFEC"/>
      <w:spacing w:before="100" w:beforeAutospacing="1" w:after="100" w:afterAutospacing="1"/>
    </w:pPr>
    <w:rPr>
      <w:rFonts w:ascii="宋体" w:hAnsi="宋体" w:cs="宋体"/>
      <w:kern w:val="0"/>
      <w:sz w:val="18"/>
      <w:szCs w:val="18"/>
    </w:rPr>
  </w:style>
  <w:style w:type="paragraph" w:customStyle="1" w:styleId="984">
    <w:name w:val="xl149"/>
    <w:basedOn w:val="1"/>
    <w:qFormat/>
    <w:uiPriority w:val="0"/>
    <w:pPr>
      <w:widowControl/>
      <w:pBdr>
        <w:top w:val="single" w:color="auto" w:sz="12" w:space="0"/>
        <w:left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985">
    <w:name w:val="xl150"/>
    <w:basedOn w:val="1"/>
    <w:qFormat/>
    <w:uiPriority w:val="0"/>
    <w:pPr>
      <w:widowControl/>
      <w:pBdr>
        <w:top w:val="single" w:color="auto" w:sz="12" w:space="0"/>
        <w:left w:val="single" w:color="auto" w:sz="4" w:space="0"/>
        <w:right w:val="single" w:color="auto" w:sz="12" w:space="0"/>
      </w:pBdr>
      <w:spacing w:before="100" w:beforeAutospacing="1" w:after="100" w:afterAutospacing="1"/>
    </w:pPr>
    <w:rPr>
      <w:rFonts w:ascii="宋体" w:hAnsi="宋体" w:cs="宋体"/>
      <w:kern w:val="0"/>
      <w:sz w:val="18"/>
      <w:szCs w:val="18"/>
    </w:rPr>
  </w:style>
  <w:style w:type="paragraph" w:customStyle="1" w:styleId="986">
    <w:name w:val="xl151"/>
    <w:basedOn w:val="1"/>
    <w:qFormat/>
    <w:uiPriority w:val="0"/>
    <w:pPr>
      <w:widowControl/>
      <w:pBdr>
        <w:left w:val="single" w:color="auto" w:sz="12" w:space="0"/>
        <w:bottom w:val="single" w:color="auto" w:sz="4" w:space="0"/>
        <w:right w:val="single" w:color="auto" w:sz="4" w:space="0"/>
      </w:pBdr>
      <w:shd w:val="clear" w:color="000000" w:fill="E4DFEC"/>
      <w:spacing w:before="100" w:beforeAutospacing="1" w:after="100" w:afterAutospacing="1"/>
    </w:pPr>
    <w:rPr>
      <w:rFonts w:ascii="宋体" w:hAnsi="宋体" w:cs="宋体"/>
      <w:kern w:val="0"/>
      <w:sz w:val="18"/>
      <w:szCs w:val="18"/>
    </w:rPr>
  </w:style>
  <w:style w:type="paragraph" w:customStyle="1" w:styleId="987">
    <w:name w:val="xl152"/>
    <w:basedOn w:val="1"/>
    <w:qFormat/>
    <w:uiPriority w:val="0"/>
    <w:pPr>
      <w:widowControl/>
      <w:pBdr>
        <w:left w:val="single" w:color="auto" w:sz="4" w:space="0"/>
        <w:bottom w:val="single" w:color="auto" w:sz="4" w:space="0"/>
        <w:right w:val="single" w:color="auto" w:sz="12" w:space="0"/>
      </w:pBdr>
      <w:spacing w:before="100" w:beforeAutospacing="1" w:after="100" w:afterAutospacing="1"/>
    </w:pPr>
    <w:rPr>
      <w:rFonts w:ascii="宋体" w:hAnsi="宋体" w:cs="宋体"/>
      <w:kern w:val="0"/>
      <w:sz w:val="18"/>
      <w:szCs w:val="18"/>
    </w:rPr>
  </w:style>
  <w:style w:type="paragraph" w:customStyle="1" w:styleId="98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18"/>
      <w:szCs w:val="18"/>
    </w:rPr>
  </w:style>
  <w:style w:type="paragraph" w:customStyle="1" w:styleId="989">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character" w:customStyle="1" w:styleId="990">
    <w:name w:val="de4r0bckuhzduswze-u0tzdhiwmif"/>
    <w:basedOn w:val="104"/>
    <w:qFormat/>
    <w:uiPriority w:val="0"/>
  </w:style>
  <w:style w:type="paragraph" w:customStyle="1" w:styleId="991">
    <w:name w:val="zi14"/>
    <w:basedOn w:val="1"/>
    <w:qFormat/>
    <w:uiPriority w:val="0"/>
    <w:pPr>
      <w:widowControl/>
      <w:spacing w:before="100" w:beforeAutospacing="1" w:after="100" w:afterAutospacing="1"/>
    </w:pPr>
    <w:rPr>
      <w:rFonts w:ascii="宋体" w:hAnsi="宋体" w:cs="宋体"/>
      <w:kern w:val="0"/>
      <w:sz w:val="22"/>
    </w:rPr>
  </w:style>
  <w:style w:type="paragraph" w:customStyle="1" w:styleId="992">
    <w:name w:val="正文 A"/>
    <w:qFormat/>
    <w:uiPriority w:val="0"/>
    <w:pPr>
      <w:widowControl w:val="0"/>
      <w:spacing w:line="360" w:lineRule="auto"/>
      <w:ind w:left="845" w:firstLine="20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993">
    <w:name w:val="正常1"/>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994">
    <w:name w:val="正文一级标题"/>
    <w:basedOn w:val="1"/>
    <w:qFormat/>
    <w:uiPriority w:val="0"/>
    <w:pPr>
      <w:widowControl/>
      <w:spacing w:line="480" w:lineRule="auto"/>
      <w:outlineLvl w:val="1"/>
    </w:pPr>
    <w:rPr>
      <w:rFonts w:ascii="黑体" w:hAnsi="黑体" w:eastAsia="黑体"/>
      <w:b/>
      <w:sz w:val="32"/>
      <w:szCs w:val="28"/>
    </w:rPr>
  </w:style>
  <w:style w:type="paragraph" w:customStyle="1" w:styleId="995">
    <w:name w:val="方案正文"/>
    <w:basedOn w:val="1"/>
    <w:link w:val="996"/>
    <w:qFormat/>
    <w:uiPriority w:val="0"/>
    <w:pPr>
      <w:spacing w:line="312" w:lineRule="auto"/>
    </w:pPr>
    <w:rPr>
      <w:rFonts w:eastAsiaTheme="minorEastAsia"/>
      <w:szCs w:val="24"/>
    </w:rPr>
  </w:style>
  <w:style w:type="character" w:customStyle="1" w:styleId="996">
    <w:name w:val="方案正文 Char"/>
    <w:link w:val="995"/>
    <w:qFormat/>
    <w:uiPriority w:val="0"/>
    <w:rPr>
      <w:rFonts w:asciiTheme="minorHAnsi" w:hAnsiTheme="minorHAnsi" w:eastAsiaTheme="minorEastAsia" w:cstheme="minorBidi"/>
      <w:kern w:val="2"/>
      <w:sz w:val="21"/>
      <w:szCs w:val="24"/>
    </w:rPr>
  </w:style>
  <w:style w:type="paragraph" w:customStyle="1" w:styleId="997">
    <w:name w:val="F正文"/>
    <w:basedOn w:val="1"/>
    <w:qFormat/>
    <w:uiPriority w:val="0"/>
    <w:pPr>
      <w:spacing w:before="60" w:after="60" w:line="264" w:lineRule="auto"/>
      <w:ind w:firstLine="420"/>
    </w:pPr>
    <w:rPr>
      <w:rFonts w:ascii="宋体" w:hAnsi="Microsoft Sans Serif" w:cs="Times New Roman"/>
      <w:bCs/>
      <w:szCs w:val="21"/>
    </w:rPr>
  </w:style>
  <w:style w:type="paragraph" w:customStyle="1" w:styleId="998">
    <w:name w:val="附录表标题"/>
    <w:next w:val="1"/>
    <w:qFormat/>
    <w:uiPriority w:val="0"/>
    <w:pPr>
      <w:numPr>
        <w:ilvl w:val="1"/>
        <w:numId w:val="39"/>
      </w:num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999">
    <w:name w:val="其他发布部门"/>
    <w:basedOn w:val="1"/>
    <w:qFormat/>
    <w:uiPriority w:val="0"/>
    <w:pPr>
      <w:framePr w:w="7433" w:h="585" w:hRule="exact" w:hSpace="180" w:vSpace="180" w:wrap="around" w:vAnchor="margin" w:hAnchor="margin" w:xAlign="center" w:y="14401" w:anchorLock="1"/>
      <w:widowControl/>
      <w:spacing w:line="0" w:lineRule="atLeast"/>
      <w:ind w:left="2100" w:hanging="420"/>
      <w:jc w:val="center"/>
    </w:pPr>
    <w:rPr>
      <w:rFonts w:ascii="黑体" w:hAnsi="Times New Roman" w:eastAsia="黑体" w:cs="Times New Roman"/>
      <w:spacing w:val="20"/>
      <w:w w:val="135"/>
      <w:kern w:val="0"/>
      <w:sz w:val="36"/>
      <w:szCs w:val="20"/>
    </w:rPr>
  </w:style>
  <w:style w:type="paragraph" w:customStyle="1" w:styleId="1000">
    <w:name w:val="正文表标题"/>
    <w:next w:val="1"/>
    <w:qFormat/>
    <w:uiPriority w:val="0"/>
    <w:pPr>
      <w:numPr>
        <w:ilvl w:val="0"/>
        <w:numId w:val="40"/>
      </w:numPr>
      <w:jc w:val="center"/>
    </w:pPr>
    <w:rPr>
      <w:rFonts w:ascii="黑体" w:hAnsi="Times New Roman" w:eastAsia="黑体" w:cs="Times New Roman"/>
      <w:sz w:val="21"/>
      <w:lang w:val="en-US" w:eastAsia="zh-CN" w:bidi="ar-SA"/>
    </w:rPr>
  </w:style>
  <w:style w:type="table" w:customStyle="1" w:styleId="1001">
    <w:name w:val="网格型12"/>
    <w:basedOn w:val="88"/>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2">
    <w:name w:val="表格样式1"/>
    <w:basedOn w:val="8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03">
    <w:name w:val="未处理的提及11"/>
    <w:basedOn w:val="104"/>
    <w:semiHidden/>
    <w:unhideWhenUsed/>
    <w:qFormat/>
    <w:uiPriority w:val="99"/>
    <w:rPr>
      <w:color w:val="605E5C"/>
      <w:shd w:val="clear" w:color="auto" w:fill="E1DFDD"/>
    </w:rPr>
  </w:style>
  <w:style w:type="paragraph" w:customStyle="1" w:styleId="1004">
    <w:name w:val="msonormal"/>
    <w:basedOn w:val="1"/>
    <w:qFormat/>
    <w:uiPriority w:val="0"/>
    <w:pPr>
      <w:widowControl/>
      <w:spacing w:before="100" w:beforeAutospacing="1" w:after="100" w:afterAutospacing="1" w:line="240" w:lineRule="auto"/>
    </w:pPr>
    <w:rPr>
      <w:rFonts w:ascii="宋体" w:hAnsi="宋体" w:eastAsia="宋体" w:cs="宋体"/>
      <w:kern w:val="0"/>
      <w:sz w:val="24"/>
      <w:szCs w:val="24"/>
    </w:rPr>
  </w:style>
  <w:style w:type="paragraph" w:customStyle="1" w:styleId="1005">
    <w:name w:val="font8"/>
    <w:basedOn w:val="1"/>
    <w:qFormat/>
    <w:uiPriority w:val="0"/>
    <w:pPr>
      <w:widowControl/>
      <w:spacing w:before="100" w:beforeAutospacing="1" w:after="100" w:afterAutospacing="1" w:line="240" w:lineRule="auto"/>
    </w:pPr>
    <w:rPr>
      <w:rFonts w:ascii="等线" w:hAnsi="等线" w:eastAsia="等线" w:cs="宋体"/>
      <w:kern w:val="0"/>
      <w:sz w:val="18"/>
      <w:szCs w:val="18"/>
    </w:rPr>
  </w:style>
  <w:style w:type="paragraph" w:customStyle="1" w:styleId="1006">
    <w:name w:val="Style Heading 4H4PIM 4Ref Heading 1rh1Heading sqlsect 1.2.3.4..."/>
    <w:basedOn w:val="6"/>
    <w:qFormat/>
    <w:uiPriority w:val="0"/>
    <w:pPr>
      <w:keepLines w:val="0"/>
      <w:widowControl/>
      <w:numPr>
        <w:numId w:val="41"/>
      </w:numPr>
      <w:tabs>
        <w:tab w:val="left" w:pos="840"/>
        <w:tab w:val="left" w:pos="1680"/>
      </w:tabs>
      <w:spacing w:before="240" w:after="100" w:afterLines="100" w:line="240" w:lineRule="auto"/>
      <w:ind w:firstLine="0"/>
    </w:pPr>
    <w:rPr>
      <w:rFonts w:ascii="宋体" w:hAnsi="宋体" w:eastAsia="宋体" w:cs="Times New Roman"/>
      <w:kern w:val="0"/>
      <w:sz w:val="24"/>
      <w:szCs w:val="20"/>
      <w:lang w:eastAsia="en-US"/>
    </w:rPr>
  </w:style>
  <w:style w:type="character" w:customStyle="1" w:styleId="1007">
    <w:name w:val="正文文本 (2) + Century Schoolbook"/>
    <w:qFormat/>
    <w:uiPriority w:val="0"/>
    <w:rPr>
      <w:rFonts w:ascii="Century Schoolbook" w:hAnsi="Century Schoolbook" w:eastAsia="Century Schoolbook" w:cs="Century Schoolbook"/>
      <w:color w:val="000000"/>
      <w:spacing w:val="0"/>
      <w:w w:val="100"/>
      <w:position w:val="0"/>
      <w:shd w:val="clear" w:color="auto" w:fill="FFFFFF"/>
      <w:lang w:val="en-US" w:eastAsia="en-US" w:bidi="en-US"/>
    </w:rPr>
  </w:style>
  <w:style w:type="character" w:customStyle="1" w:styleId="1008">
    <w:name w:val="图注 Char"/>
    <w:link w:val="1009"/>
    <w:qFormat/>
    <w:uiPriority w:val="0"/>
    <w:rPr>
      <w:rFonts w:ascii="黑体" w:hAnsi="黑体" w:eastAsia="黑体"/>
      <w:szCs w:val="24"/>
    </w:rPr>
  </w:style>
  <w:style w:type="paragraph" w:customStyle="1" w:styleId="1009">
    <w:name w:val="图注"/>
    <w:basedOn w:val="1"/>
    <w:next w:val="627"/>
    <w:link w:val="1008"/>
    <w:qFormat/>
    <w:uiPriority w:val="0"/>
    <w:pPr>
      <w:autoSpaceDE w:val="0"/>
      <w:autoSpaceDN w:val="0"/>
      <w:adjustRightInd w:val="0"/>
      <w:spacing w:afterLines="50" w:line="240" w:lineRule="auto"/>
      <w:jc w:val="center"/>
    </w:pPr>
    <w:rPr>
      <w:rFonts w:ascii="黑体" w:hAnsi="黑体" w:eastAsia="黑体" w:cs="Times New Roman"/>
      <w:kern w:val="0"/>
      <w:sz w:val="20"/>
      <w:szCs w:val="24"/>
    </w:rPr>
  </w:style>
  <w:style w:type="character" w:customStyle="1" w:styleId="1010">
    <w:name w:val="小标题 字符"/>
    <w:basedOn w:val="104"/>
    <w:qFormat/>
    <w:uiPriority w:val="0"/>
    <w:rPr>
      <w:rFonts w:ascii="宋体" w:hAnsi="宋体"/>
      <w:b/>
      <w:bCs/>
      <w:color w:val="000000"/>
      <w:kern w:val="2"/>
      <w:sz w:val="21"/>
    </w:rPr>
  </w:style>
  <w:style w:type="paragraph" w:customStyle="1" w:styleId="1011">
    <w:name w:val="xl63"/>
    <w:basedOn w:val="1"/>
    <w:qFormat/>
    <w:uiPriority w:val="0"/>
    <w:pPr>
      <w:widowControl/>
      <w:pBdr>
        <w:right w:val="single" w:color="auto" w:sz="8" w:space="0"/>
      </w:pBdr>
      <w:spacing w:before="100" w:beforeAutospacing="1" w:after="100" w:afterAutospacing="1" w:line="240" w:lineRule="auto"/>
      <w:jc w:val="center"/>
      <w:textAlignment w:val="center"/>
    </w:pPr>
    <w:rPr>
      <w:rFonts w:ascii="宋体" w:hAnsi="宋体" w:eastAsia="宋体" w:cs="宋体"/>
      <w:b/>
      <w:bCs/>
      <w:color w:val="000000"/>
      <w:kern w:val="0"/>
      <w:sz w:val="18"/>
      <w:szCs w:val="18"/>
    </w:rPr>
  </w:style>
  <w:style w:type="paragraph" w:customStyle="1" w:styleId="1012">
    <w:name w:val="xl105"/>
    <w:basedOn w:val="1"/>
    <w:qFormat/>
    <w:uiPriority w:val="0"/>
    <w:pPr>
      <w:widowControl/>
      <w:pBdr>
        <w:left w:val="single" w:color="auto" w:sz="12" w:space="0"/>
        <w:right w:val="single" w:color="auto" w:sz="8" w:space="0"/>
      </w:pBdr>
      <w:spacing w:before="100" w:beforeAutospacing="1" w:after="100" w:afterAutospacing="1" w:line="240" w:lineRule="auto"/>
      <w:jc w:val="center"/>
      <w:textAlignment w:val="center"/>
    </w:pPr>
    <w:rPr>
      <w:rFonts w:ascii="Times New Roman" w:hAnsi="Times New Roman" w:eastAsia="宋体" w:cs="Times New Roman"/>
      <w:color w:val="000000"/>
      <w:kern w:val="0"/>
      <w:sz w:val="18"/>
      <w:szCs w:val="18"/>
    </w:rPr>
  </w:style>
  <w:style w:type="character" w:customStyle="1" w:styleId="1013">
    <w:name w:val="标题 5 Char1"/>
    <w:basedOn w:val="104"/>
    <w:qFormat/>
    <w:uiPriority w:val="9"/>
    <w:rPr>
      <w:rFonts w:eastAsia="微软雅黑"/>
      <w:b/>
      <w:bCs/>
      <w:kern w:val="2"/>
      <w:sz w:val="28"/>
      <w:szCs w:val="28"/>
    </w:rPr>
  </w:style>
  <w:style w:type="character" w:customStyle="1" w:styleId="1014">
    <w:name w:val="标题 6 Char1"/>
    <w:basedOn w:val="104"/>
    <w:qFormat/>
    <w:uiPriority w:val="0"/>
    <w:rPr>
      <w:rFonts w:asciiTheme="majorHAnsi" w:hAnsiTheme="majorHAnsi" w:eastAsiaTheme="majorEastAsia" w:cstheme="majorBidi"/>
      <w:b/>
      <w:bCs/>
      <w:kern w:val="2"/>
      <w:sz w:val="24"/>
      <w:szCs w:val="24"/>
    </w:rPr>
  </w:style>
  <w:style w:type="character" w:customStyle="1" w:styleId="1015">
    <w:name w:val="页眉 Char1"/>
    <w:basedOn w:val="104"/>
    <w:semiHidden/>
    <w:qFormat/>
    <w:uiPriority w:val="0"/>
    <w:rPr>
      <w:rFonts w:eastAsia="微软雅黑"/>
      <w:kern w:val="2"/>
      <w:sz w:val="18"/>
      <w:szCs w:val="18"/>
    </w:rPr>
  </w:style>
  <w:style w:type="paragraph" w:customStyle="1" w:styleId="1016">
    <w:name w:val="图片1"/>
    <w:basedOn w:val="4"/>
    <w:link w:val="1017"/>
    <w:qFormat/>
    <w:uiPriority w:val="0"/>
  </w:style>
  <w:style w:type="character" w:customStyle="1" w:styleId="1017">
    <w:name w:val="图片1 字符"/>
    <w:basedOn w:val="116"/>
    <w:link w:val="1016"/>
    <w:qFormat/>
    <w:uiPriority w:val="0"/>
    <w:rPr>
      <w:rFonts w:ascii="Arial" w:hAnsi="Arial" w:eastAsia="微软雅黑" w:cstheme="minorBidi"/>
      <w:kern w:val="2"/>
      <w:sz w:val="32"/>
      <w:szCs w:val="32"/>
    </w:rPr>
  </w:style>
  <w:style w:type="paragraph" w:customStyle="1" w:styleId="1018">
    <w:name w:val="_标题1"/>
    <w:basedOn w:val="1019"/>
    <w:next w:val="1019"/>
    <w:link w:val="1021"/>
    <w:qFormat/>
    <w:uiPriority w:val="0"/>
    <w:pPr>
      <w:keepNext/>
      <w:pageBreakBefore/>
      <w:numPr>
        <w:ilvl w:val="0"/>
        <w:numId w:val="42"/>
      </w:numPr>
      <w:ind w:firstLine="0" w:firstLineChars="0"/>
      <w:outlineLvl w:val="0"/>
    </w:pPr>
    <w:rPr>
      <w:rFonts w:ascii="微软雅黑" w:hAnsi="微软雅黑"/>
      <w:b/>
      <w:sz w:val="44"/>
    </w:rPr>
  </w:style>
  <w:style w:type="paragraph" w:customStyle="1" w:styleId="1019">
    <w:name w:val="__正文"/>
    <w:link w:val="1020"/>
    <w:qFormat/>
    <w:uiPriority w:val="0"/>
    <w:pPr>
      <w:widowControl w:val="0"/>
      <w:spacing w:line="360" w:lineRule="auto"/>
      <w:ind w:firstLine="200" w:firstLineChars="200"/>
    </w:pPr>
    <w:rPr>
      <w:rFonts w:eastAsia="宋体" w:asciiTheme="minorHAnsi" w:hAnsiTheme="minorHAnsi" w:cstheme="minorBidi"/>
      <w:kern w:val="2"/>
      <w:sz w:val="21"/>
      <w:szCs w:val="21"/>
      <w:lang w:val="en-US" w:eastAsia="zh-CN" w:bidi="ar-SA"/>
    </w:rPr>
  </w:style>
  <w:style w:type="character" w:customStyle="1" w:styleId="1020">
    <w:name w:val="__正文 Char"/>
    <w:basedOn w:val="104"/>
    <w:link w:val="1019"/>
    <w:qFormat/>
    <w:uiPriority w:val="0"/>
    <w:rPr>
      <w:rFonts w:asciiTheme="minorHAnsi" w:hAnsiTheme="minorHAnsi" w:cstheme="minorBidi"/>
      <w:kern w:val="2"/>
      <w:sz w:val="21"/>
      <w:szCs w:val="21"/>
    </w:rPr>
  </w:style>
  <w:style w:type="character" w:customStyle="1" w:styleId="1021">
    <w:name w:val="_标题1 Char"/>
    <w:basedOn w:val="104"/>
    <w:link w:val="1018"/>
    <w:qFormat/>
    <w:uiPriority w:val="0"/>
    <w:rPr>
      <w:rFonts w:ascii="微软雅黑" w:hAnsi="微软雅黑" w:cstheme="minorBidi"/>
      <w:b/>
      <w:kern w:val="2"/>
      <w:sz w:val="44"/>
      <w:szCs w:val="21"/>
    </w:rPr>
  </w:style>
  <w:style w:type="paragraph" w:customStyle="1" w:styleId="1022">
    <w:name w:val="_标题2"/>
    <w:basedOn w:val="1019"/>
    <w:next w:val="1019"/>
    <w:link w:val="1023"/>
    <w:qFormat/>
    <w:uiPriority w:val="0"/>
    <w:pPr>
      <w:keepNext/>
      <w:numPr>
        <w:ilvl w:val="1"/>
        <w:numId w:val="42"/>
      </w:numPr>
      <w:spacing w:before="50" w:beforeLines="50" w:after="50" w:afterLines="50"/>
      <w:ind w:firstLine="0" w:firstLineChars="0"/>
      <w:outlineLvl w:val="1"/>
    </w:pPr>
    <w:rPr>
      <w:b/>
      <w:sz w:val="32"/>
      <w:shd w:val="clear" w:color="auto" w:fill="FFFFFF"/>
    </w:rPr>
  </w:style>
  <w:style w:type="character" w:customStyle="1" w:styleId="1023">
    <w:name w:val="_标题2 Char"/>
    <w:basedOn w:val="104"/>
    <w:link w:val="1022"/>
    <w:qFormat/>
    <w:uiPriority w:val="0"/>
    <w:rPr>
      <w:rFonts w:asciiTheme="minorHAnsi" w:hAnsiTheme="minorHAnsi" w:cstheme="minorBidi"/>
      <w:b/>
      <w:kern w:val="2"/>
      <w:sz w:val="32"/>
      <w:szCs w:val="21"/>
    </w:rPr>
  </w:style>
  <w:style w:type="paragraph" w:customStyle="1" w:styleId="1024">
    <w:name w:val="_标题3"/>
    <w:basedOn w:val="1019"/>
    <w:next w:val="1019"/>
    <w:link w:val="1025"/>
    <w:qFormat/>
    <w:uiPriority w:val="0"/>
    <w:pPr>
      <w:keepNext/>
      <w:numPr>
        <w:ilvl w:val="2"/>
        <w:numId w:val="42"/>
      </w:numPr>
      <w:ind w:firstLine="0" w:firstLineChars="0"/>
      <w:outlineLvl w:val="2"/>
    </w:pPr>
    <w:rPr>
      <w:rFonts w:ascii="微软雅黑" w:hAnsi="微软雅黑"/>
      <w:b/>
      <w:sz w:val="30"/>
    </w:rPr>
  </w:style>
  <w:style w:type="character" w:customStyle="1" w:styleId="1025">
    <w:name w:val="_标题3 Char"/>
    <w:basedOn w:val="104"/>
    <w:link w:val="1024"/>
    <w:qFormat/>
    <w:uiPriority w:val="0"/>
    <w:rPr>
      <w:rFonts w:ascii="微软雅黑" w:hAnsi="微软雅黑" w:cstheme="minorBidi"/>
      <w:b/>
      <w:kern w:val="2"/>
      <w:sz w:val="30"/>
      <w:szCs w:val="21"/>
    </w:rPr>
  </w:style>
  <w:style w:type="paragraph" w:customStyle="1" w:styleId="1026">
    <w:name w:val="_标题4"/>
    <w:basedOn w:val="1019"/>
    <w:next w:val="1019"/>
    <w:link w:val="1027"/>
    <w:qFormat/>
    <w:uiPriority w:val="0"/>
    <w:pPr>
      <w:keepNext/>
      <w:numPr>
        <w:ilvl w:val="3"/>
        <w:numId w:val="42"/>
      </w:numPr>
      <w:spacing w:before="156" w:beforeLines="50"/>
      <w:ind w:firstLineChars="0"/>
      <w:outlineLvl w:val="3"/>
    </w:pPr>
    <w:rPr>
      <w:b/>
      <w:sz w:val="28"/>
    </w:rPr>
  </w:style>
  <w:style w:type="character" w:customStyle="1" w:styleId="1027">
    <w:name w:val="_标题4 Char"/>
    <w:basedOn w:val="104"/>
    <w:link w:val="1026"/>
    <w:qFormat/>
    <w:uiPriority w:val="0"/>
    <w:rPr>
      <w:rFonts w:asciiTheme="minorHAnsi" w:hAnsiTheme="minorHAnsi" w:cstheme="minorBidi"/>
      <w:b/>
      <w:kern w:val="2"/>
      <w:sz w:val="28"/>
      <w:szCs w:val="21"/>
    </w:rPr>
  </w:style>
  <w:style w:type="paragraph" w:customStyle="1" w:styleId="1028">
    <w:name w:val="_标题5"/>
    <w:basedOn w:val="1019"/>
    <w:next w:val="1019"/>
    <w:link w:val="1029"/>
    <w:qFormat/>
    <w:uiPriority w:val="0"/>
    <w:pPr>
      <w:keepNext/>
      <w:numPr>
        <w:ilvl w:val="4"/>
        <w:numId w:val="42"/>
      </w:numPr>
      <w:spacing w:before="156" w:beforeLines="50"/>
      <w:ind w:firstLineChars="0"/>
      <w:outlineLvl w:val="4"/>
    </w:pPr>
    <w:rPr>
      <w:rFonts w:ascii="宋体" w:hAnsi="宋体"/>
      <w:b/>
      <w:sz w:val="24"/>
    </w:rPr>
  </w:style>
  <w:style w:type="character" w:customStyle="1" w:styleId="1029">
    <w:name w:val="_标题5 Char"/>
    <w:basedOn w:val="1020"/>
    <w:link w:val="1028"/>
    <w:qFormat/>
    <w:uiPriority w:val="0"/>
    <w:rPr>
      <w:rFonts w:ascii="宋体" w:hAnsi="宋体" w:cstheme="minorBidi"/>
      <w:b/>
      <w:kern w:val="2"/>
      <w:sz w:val="24"/>
      <w:szCs w:val="21"/>
    </w:rPr>
  </w:style>
  <w:style w:type="paragraph" w:customStyle="1" w:styleId="1030">
    <w:name w:val="_标题6"/>
    <w:basedOn w:val="1019"/>
    <w:next w:val="1019"/>
    <w:link w:val="1031"/>
    <w:qFormat/>
    <w:uiPriority w:val="0"/>
    <w:pPr>
      <w:numPr>
        <w:ilvl w:val="5"/>
        <w:numId w:val="42"/>
      </w:numPr>
      <w:spacing w:before="50" w:beforeLines="50" w:after="50" w:afterLines="50"/>
      <w:ind w:firstLineChars="0"/>
      <w:outlineLvl w:val="5"/>
    </w:pPr>
    <w:rPr>
      <w:rFonts w:ascii="宋体" w:hAnsi="宋体"/>
      <w:b/>
    </w:rPr>
  </w:style>
  <w:style w:type="character" w:customStyle="1" w:styleId="1031">
    <w:name w:val="_标题6 Char"/>
    <w:basedOn w:val="1020"/>
    <w:link w:val="1030"/>
    <w:qFormat/>
    <w:uiPriority w:val="0"/>
    <w:rPr>
      <w:rFonts w:ascii="宋体" w:hAnsi="宋体" w:cstheme="minorBidi"/>
      <w:b/>
      <w:kern w:val="2"/>
      <w:sz w:val="21"/>
      <w:szCs w:val="21"/>
    </w:rPr>
  </w:style>
  <w:style w:type="paragraph" w:customStyle="1" w:styleId="1032">
    <w:name w:val="_标题7"/>
    <w:basedOn w:val="1019"/>
    <w:next w:val="1019"/>
    <w:link w:val="1033"/>
    <w:qFormat/>
    <w:uiPriority w:val="0"/>
    <w:pPr>
      <w:numPr>
        <w:ilvl w:val="6"/>
        <w:numId w:val="42"/>
      </w:numPr>
      <w:spacing w:before="156" w:beforeLines="50" w:after="156" w:afterLines="50"/>
      <w:ind w:firstLineChars="0"/>
      <w:outlineLvl w:val="6"/>
    </w:pPr>
    <w:rPr>
      <w:rFonts w:ascii="宋体" w:hAnsi="宋体"/>
      <w:b/>
    </w:rPr>
  </w:style>
  <w:style w:type="character" w:customStyle="1" w:styleId="1033">
    <w:name w:val="_标题7 Char"/>
    <w:basedOn w:val="1020"/>
    <w:link w:val="1032"/>
    <w:qFormat/>
    <w:uiPriority w:val="0"/>
    <w:rPr>
      <w:rFonts w:ascii="宋体" w:hAnsi="宋体" w:cstheme="minorBidi"/>
      <w:b/>
      <w:kern w:val="2"/>
      <w:sz w:val="21"/>
      <w:szCs w:val="21"/>
    </w:rPr>
  </w:style>
  <w:style w:type="paragraph" w:customStyle="1" w:styleId="1034">
    <w:name w:val="_标题8"/>
    <w:basedOn w:val="1019"/>
    <w:next w:val="1019"/>
    <w:link w:val="1035"/>
    <w:qFormat/>
    <w:uiPriority w:val="0"/>
    <w:pPr>
      <w:numPr>
        <w:ilvl w:val="7"/>
        <w:numId w:val="43"/>
      </w:numPr>
      <w:spacing w:before="50" w:beforeLines="50" w:after="50" w:afterLines="50"/>
      <w:ind w:firstLine="0" w:firstLineChars="0"/>
      <w:outlineLvl w:val="7"/>
    </w:pPr>
    <w:rPr>
      <w:b/>
    </w:rPr>
  </w:style>
  <w:style w:type="character" w:customStyle="1" w:styleId="1035">
    <w:name w:val="_标题8 Char"/>
    <w:basedOn w:val="1020"/>
    <w:link w:val="1034"/>
    <w:qFormat/>
    <w:uiPriority w:val="0"/>
    <w:rPr>
      <w:rFonts w:asciiTheme="minorHAnsi" w:hAnsiTheme="minorHAnsi" w:cstheme="minorBidi"/>
      <w:b/>
      <w:kern w:val="2"/>
      <w:sz w:val="21"/>
      <w:szCs w:val="21"/>
    </w:rPr>
  </w:style>
  <w:style w:type="paragraph" w:customStyle="1" w:styleId="1036">
    <w:name w:val="_标题9"/>
    <w:basedOn w:val="1019"/>
    <w:next w:val="1019"/>
    <w:link w:val="1037"/>
    <w:qFormat/>
    <w:uiPriority w:val="0"/>
    <w:pPr>
      <w:numPr>
        <w:ilvl w:val="8"/>
        <w:numId w:val="42"/>
      </w:numPr>
      <w:spacing w:before="50" w:beforeLines="50" w:after="50" w:afterLines="50"/>
      <w:ind w:firstLineChars="0"/>
      <w:outlineLvl w:val="8"/>
    </w:pPr>
  </w:style>
  <w:style w:type="character" w:customStyle="1" w:styleId="1037">
    <w:name w:val="_标题9 Char"/>
    <w:basedOn w:val="1020"/>
    <w:link w:val="1036"/>
    <w:qFormat/>
    <w:uiPriority w:val="0"/>
    <w:rPr>
      <w:rFonts w:asciiTheme="minorHAnsi" w:hAnsiTheme="minorHAnsi" w:cstheme="minorBidi"/>
      <w:kern w:val="2"/>
      <w:sz w:val="21"/>
      <w:szCs w:val="21"/>
    </w:rPr>
  </w:style>
  <w:style w:type="paragraph" w:styleId="1038">
    <w:name w:val="Intense Quote"/>
    <w:basedOn w:val="1"/>
    <w:next w:val="1"/>
    <w:link w:val="1039"/>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039">
    <w:name w:val="明显引用 字符"/>
    <w:basedOn w:val="104"/>
    <w:link w:val="1038"/>
    <w:qFormat/>
    <w:uiPriority w:val="30"/>
    <w:rPr>
      <w:rFonts w:eastAsia="微软雅黑" w:asciiTheme="minorHAnsi" w:hAnsiTheme="minorHAnsi" w:cstheme="minorBidi"/>
      <w:i/>
      <w:iCs/>
      <w:color w:val="4F81BD" w:themeColor="accent1"/>
      <w:kern w:val="2"/>
      <w:sz w:val="21"/>
      <w:szCs w:val="22"/>
      <w14:textFill>
        <w14:solidFill>
          <w14:schemeClr w14:val="accent1"/>
        </w14:solidFill>
      </w14:textFill>
    </w:rPr>
  </w:style>
  <w:style w:type="paragraph" w:customStyle="1" w:styleId="1040">
    <w:name w:val="书目1"/>
    <w:basedOn w:val="1"/>
    <w:next w:val="1"/>
    <w:semiHidden/>
    <w:unhideWhenUsed/>
    <w:qFormat/>
    <w:uiPriority w:val="37"/>
  </w:style>
  <w:style w:type="paragraph" w:styleId="1041">
    <w:name w:val="Quote"/>
    <w:basedOn w:val="1"/>
    <w:next w:val="1"/>
    <w:link w:val="1042"/>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042">
    <w:name w:val="引用 字符"/>
    <w:basedOn w:val="104"/>
    <w:link w:val="1041"/>
    <w:qFormat/>
    <w:uiPriority w:val="29"/>
    <w:rPr>
      <w:rFonts w:eastAsia="微软雅黑" w:asciiTheme="minorHAnsi" w:hAnsiTheme="minorHAnsi" w:cstheme="minorBidi"/>
      <w:i/>
      <w:iCs/>
      <w:color w:val="404040" w:themeColor="text1" w:themeTint="BF"/>
      <w:kern w:val="2"/>
      <w:sz w:val="21"/>
      <w:szCs w:val="22"/>
      <w14:textFill>
        <w14:solidFill>
          <w14:schemeClr w14:val="tx1">
            <w14:lumMod w14:val="75000"/>
            <w14:lumOff w14:val="25000"/>
          </w14:schemeClr>
        </w14:solidFill>
      </w14:textFill>
    </w:rPr>
  </w:style>
  <w:style w:type="paragraph" w:customStyle="1" w:styleId="1043">
    <w:name w:val="MM Topic 7"/>
    <w:basedOn w:val="9"/>
    <w:qFormat/>
    <w:uiPriority w:val="0"/>
    <w:pPr>
      <w:tabs>
        <w:tab w:val="left" w:pos="0"/>
        <w:tab w:val="left" w:pos="240"/>
      </w:tabs>
      <w:spacing w:line="319" w:lineRule="auto"/>
      <w:ind w:firstLine="0" w:firstLineChars="0"/>
      <w:jc w:val="both"/>
    </w:pPr>
    <w:rPr>
      <w:rFonts w:ascii="Calibri" w:hAnsi="Calibri" w:eastAsia="仿宋" w:cs="Times New Roman"/>
      <w:sz w:val="28"/>
    </w:rPr>
  </w:style>
  <w:style w:type="paragraph" w:customStyle="1" w:styleId="1044">
    <w:name w:val="MM Topic 8"/>
    <w:basedOn w:val="10"/>
    <w:qFormat/>
    <w:uiPriority w:val="0"/>
    <w:pPr>
      <w:ind w:firstLine="0" w:firstLineChars="0"/>
      <w:jc w:val="both"/>
    </w:pPr>
    <w:rPr>
      <w:rFonts w:eastAsia="仿宋"/>
      <w:sz w:val="28"/>
      <w:lang w:val="en-US"/>
    </w:rPr>
  </w:style>
  <w:style w:type="paragraph" w:customStyle="1" w:styleId="1045">
    <w:name w:val="样式 文档正文 + 首行缩进:  2 字符"/>
    <w:basedOn w:val="444"/>
    <w:qFormat/>
    <w:uiPriority w:val="0"/>
    <w:pPr>
      <w:numPr>
        <w:ilvl w:val="5"/>
        <w:numId w:val="44"/>
      </w:numPr>
      <w:tabs>
        <w:tab w:val="left" w:pos="360"/>
        <w:tab w:val="left" w:pos="2520"/>
        <w:tab w:val="left" w:pos="2942"/>
        <w:tab w:val="clear" w:pos="1152"/>
      </w:tabs>
      <w:adjustRightInd/>
      <w:snapToGrid/>
      <w:ind w:left="0" w:firstLine="480"/>
      <w:jc w:val="both"/>
    </w:pPr>
    <w:rPr>
      <w:rFonts w:ascii="宋体" w:hAnsi="宋体" w:cs="宋体"/>
      <w:bCs w:val="0"/>
      <w:kern w:val="0"/>
    </w:rPr>
  </w:style>
  <w:style w:type="character" w:customStyle="1" w:styleId="1046">
    <w:name w:val="正文缩进 字符2"/>
    <w:qFormat/>
    <w:locked/>
    <w:uiPriority w:val="0"/>
    <w:rPr>
      <w:kern w:val="2"/>
      <w:sz w:val="24"/>
      <w:szCs w:val="24"/>
    </w:rPr>
  </w:style>
  <w:style w:type="paragraph" w:customStyle="1" w:styleId="1047">
    <w:name w:val="样式 标题 3 + 小四"/>
    <w:basedOn w:val="1"/>
    <w:qFormat/>
    <w:uiPriority w:val="0"/>
    <w:pPr>
      <w:numPr>
        <w:ilvl w:val="0"/>
        <w:numId w:val="45"/>
      </w:numPr>
      <w:spacing w:line="240" w:lineRule="auto"/>
      <w:ind w:firstLineChars="0"/>
      <w:jc w:val="both"/>
    </w:pPr>
    <w:rPr>
      <w:rFonts w:ascii="Times New Roman" w:hAnsi="Times New Roman" w:eastAsia="宋体" w:cs="Times New Roman"/>
      <w:szCs w:val="24"/>
    </w:rPr>
  </w:style>
  <w:style w:type="character" w:customStyle="1" w:styleId="1048">
    <w:name w:val="页眉 字符5"/>
    <w:qFormat/>
    <w:uiPriority w:val="0"/>
    <w:rPr>
      <w:rFonts w:eastAsia="微软雅黑"/>
      <w:kern w:val="2"/>
      <w:sz w:val="18"/>
      <w:szCs w:val="18"/>
    </w:rPr>
  </w:style>
  <w:style w:type="character" w:customStyle="1" w:styleId="1049">
    <w:name w:val="页脚 字符5"/>
    <w:qFormat/>
    <w:uiPriority w:val="99"/>
    <w:rPr>
      <w:rFonts w:eastAsia="微软雅黑"/>
      <w:kern w:val="2"/>
      <w:sz w:val="18"/>
      <w:szCs w:val="18"/>
    </w:rPr>
  </w:style>
  <w:style w:type="table" w:customStyle="1" w:styleId="1050">
    <w:name w:val="网格型4"/>
    <w:basedOn w:val="88"/>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51">
    <w:name w:val="石墨文档正文"/>
    <w:qFormat/>
    <w:uiPriority w:val="0"/>
    <w:rPr>
      <w:rFonts w:ascii="微软雅黑" w:hAnsi="微软雅黑" w:eastAsia="微软雅黑" w:cs="微软雅黑"/>
      <w:sz w:val="24"/>
      <w:szCs w:val="24"/>
      <w:lang w:val="en-US" w:eastAsia="zh-CN" w:bidi="ar-SA"/>
    </w:rPr>
  </w:style>
  <w:style w:type="character" w:customStyle="1" w:styleId="1052">
    <w:name w:val="未处理的提及2"/>
    <w:basedOn w:val="104"/>
    <w:semiHidden/>
    <w:unhideWhenUsed/>
    <w:qFormat/>
    <w:uiPriority w:val="99"/>
    <w:rPr>
      <w:color w:val="605E5C"/>
      <w:shd w:val="clear" w:color="auto" w:fill="E1DFDD"/>
    </w:rPr>
  </w:style>
  <w:style w:type="character" w:customStyle="1" w:styleId="1053">
    <w:name w:val="h0 Char"/>
    <w:link w:val="1054"/>
    <w:qFormat/>
    <w:uiPriority w:val="0"/>
    <w:rPr>
      <w:rFonts w:ascii="宋体" w:hAnsi="宋体" w:eastAsia="仿宋"/>
      <w:sz w:val="28"/>
      <w:szCs w:val="24"/>
      <w:lang w:val="zh-CN"/>
    </w:rPr>
  </w:style>
  <w:style w:type="paragraph" w:customStyle="1" w:styleId="1054">
    <w:name w:val="h0"/>
    <w:basedOn w:val="1"/>
    <w:link w:val="1053"/>
    <w:qFormat/>
    <w:uiPriority w:val="0"/>
    <w:pPr>
      <w:adjustRightInd w:val="0"/>
      <w:ind w:firstLine="480"/>
      <w:jc w:val="both"/>
      <w:textAlignment w:val="baseline"/>
    </w:pPr>
    <w:rPr>
      <w:rFonts w:ascii="宋体" w:hAnsi="宋体" w:eastAsia="仿宋" w:cs="Times New Roman"/>
      <w:kern w:val="0"/>
      <w:sz w:val="28"/>
      <w:szCs w:val="24"/>
      <w:lang w:val="zh-CN"/>
    </w:rPr>
  </w:style>
  <w:style w:type="character" w:customStyle="1" w:styleId="1055">
    <w:name w:val="_标题1 字符"/>
    <w:basedOn w:val="104"/>
    <w:qFormat/>
    <w:uiPriority w:val="0"/>
    <w:rPr>
      <w:rFonts w:eastAsia="微软雅黑"/>
      <w:b/>
      <w:sz w:val="44"/>
    </w:rPr>
  </w:style>
  <w:style w:type="paragraph" w:customStyle="1" w:styleId="1056">
    <w:name w:val="__正文顶格"/>
    <w:basedOn w:val="1019"/>
    <w:next w:val="1019"/>
    <w:link w:val="1057"/>
    <w:qFormat/>
    <w:uiPriority w:val="0"/>
    <w:pPr>
      <w:ind w:firstLine="0" w:firstLineChars="0"/>
    </w:pPr>
  </w:style>
  <w:style w:type="character" w:customStyle="1" w:styleId="1057">
    <w:name w:val="__正文顶格 Char"/>
    <w:basedOn w:val="1020"/>
    <w:link w:val="1056"/>
    <w:qFormat/>
    <w:uiPriority w:val="0"/>
    <w:rPr>
      <w:rFonts w:eastAsia="微软雅黑" w:asciiTheme="minorHAnsi" w:hAnsiTheme="minorHAnsi" w:cstheme="minorBidi"/>
      <w:kern w:val="2"/>
      <w:sz w:val="21"/>
      <w:szCs w:val="21"/>
    </w:rPr>
  </w:style>
  <w:style w:type="paragraph" w:customStyle="1" w:styleId="1058">
    <w:name w:val="__正文居中"/>
    <w:basedOn w:val="1019"/>
    <w:next w:val="1019"/>
    <w:link w:val="1059"/>
    <w:qFormat/>
    <w:uiPriority w:val="0"/>
    <w:pPr>
      <w:widowControl/>
      <w:ind w:firstLine="0" w:firstLineChars="0"/>
      <w:jc w:val="center"/>
    </w:pPr>
    <w:rPr>
      <w:szCs w:val="24"/>
    </w:rPr>
  </w:style>
  <w:style w:type="character" w:customStyle="1" w:styleId="1059">
    <w:name w:val="__正文居中 Char"/>
    <w:basedOn w:val="1020"/>
    <w:link w:val="1058"/>
    <w:qFormat/>
    <w:uiPriority w:val="0"/>
    <w:rPr>
      <w:rFonts w:eastAsia="微软雅黑" w:asciiTheme="minorHAnsi" w:hAnsiTheme="minorHAnsi" w:cstheme="minorBidi"/>
      <w:kern w:val="2"/>
      <w:sz w:val="21"/>
      <w:szCs w:val="24"/>
    </w:rPr>
  </w:style>
  <w:style w:type="paragraph" w:customStyle="1" w:styleId="1060">
    <w:name w:val="文档标题"/>
    <w:basedOn w:val="1"/>
    <w:qFormat/>
    <w:uiPriority w:val="0"/>
    <w:pPr>
      <w:ind w:firstLine="0" w:firstLineChars="0"/>
      <w:jc w:val="center"/>
    </w:pPr>
    <w:rPr>
      <w:rFonts w:ascii="华文中宋" w:hAnsi="华文中宋" w:eastAsia="华文中宋" w:cs="Times New Roman"/>
      <w:b/>
      <w:sz w:val="52"/>
      <w:szCs w:val="52"/>
    </w:rPr>
  </w:style>
  <w:style w:type="character" w:customStyle="1" w:styleId="1061">
    <w:name w:val="项目缩写 Char"/>
    <w:qFormat/>
    <w:uiPriority w:val="0"/>
    <w:rPr>
      <w:rFonts w:ascii="宋体" w:hAnsi="宋体" w:eastAsia="宋体"/>
      <w:kern w:val="2"/>
      <w:sz w:val="18"/>
      <w:szCs w:val="24"/>
      <w:lang w:val="en-US" w:eastAsia="zh-CN" w:bidi="ar-SA"/>
    </w:rPr>
  </w:style>
  <w:style w:type="paragraph" w:customStyle="1" w:styleId="1062">
    <w:name w:val="机构名称"/>
    <w:basedOn w:val="1"/>
    <w:qFormat/>
    <w:uiPriority w:val="0"/>
    <w:pPr>
      <w:spacing w:line="240" w:lineRule="auto"/>
      <w:ind w:firstLine="0" w:firstLineChars="0"/>
      <w:jc w:val="center"/>
    </w:pPr>
    <w:rPr>
      <w:rFonts w:ascii="华文中宋" w:hAnsi="华文中宋" w:eastAsia="华文中宋" w:cs="Times New Roman"/>
      <w:b/>
      <w:sz w:val="52"/>
      <w:szCs w:val="52"/>
    </w:rPr>
  </w:style>
  <w:style w:type="paragraph" w:customStyle="1" w:styleId="1063">
    <w:name w:val="文档提示信息"/>
    <w:basedOn w:val="1"/>
    <w:qFormat/>
    <w:uiPriority w:val="0"/>
    <w:pPr>
      <w:spacing w:line="240" w:lineRule="auto"/>
      <w:ind w:firstLine="0" w:firstLineChars="0"/>
      <w:jc w:val="both"/>
    </w:pPr>
    <w:rPr>
      <w:rFonts w:ascii="Times New Roman" w:hAnsi="Times New Roman" w:eastAsia="宋体" w:cs="Times New Roman"/>
      <w:i/>
      <w:sz w:val="24"/>
      <w:szCs w:val="24"/>
    </w:rPr>
  </w:style>
  <w:style w:type="paragraph" w:customStyle="1" w:styleId="1064">
    <w:name w:val="Char Char Char Char Char Char Char Char Char Char Char Char Char Char Char Char Char Char Char Char Char Char Char Char Char"/>
    <w:basedOn w:val="1"/>
    <w:qFormat/>
    <w:uiPriority w:val="0"/>
    <w:pPr>
      <w:spacing w:line="240" w:lineRule="auto"/>
      <w:ind w:firstLine="0" w:firstLineChars="0"/>
      <w:jc w:val="both"/>
    </w:pPr>
    <w:rPr>
      <w:rFonts w:ascii="Times New Roman" w:hAnsi="Times New Roman" w:eastAsia="宋体" w:cs="Times New Roman"/>
      <w:sz w:val="24"/>
      <w:szCs w:val="24"/>
    </w:rPr>
  </w:style>
  <w:style w:type="paragraph" w:customStyle="1" w:styleId="1065">
    <w:name w:val="Char Char Char Char Char Char Char Char Char Char Char Char Char Char Char Char Char Char Char Char Char Char Char Char Char1"/>
    <w:basedOn w:val="1"/>
    <w:qFormat/>
    <w:uiPriority w:val="0"/>
    <w:pPr>
      <w:spacing w:line="240" w:lineRule="auto"/>
      <w:ind w:firstLine="0" w:firstLineChars="0"/>
      <w:jc w:val="both"/>
    </w:pPr>
    <w:rPr>
      <w:rFonts w:ascii="Times New Roman" w:hAnsi="Times New Roman" w:eastAsia="宋体" w:cs="Times New Roman"/>
      <w:sz w:val="24"/>
      <w:szCs w:val="24"/>
    </w:rPr>
  </w:style>
  <w:style w:type="paragraph" w:customStyle="1" w:styleId="1066">
    <w:name w:val="样式 正文首行缩进 2 + 左侧:  1.5 字符 首行缩进:  2 字符2"/>
    <w:basedOn w:val="87"/>
    <w:qFormat/>
    <w:uiPriority w:val="0"/>
    <w:pPr>
      <w:ind w:firstLine="0" w:firstLineChars="0"/>
      <w:jc w:val="center"/>
    </w:pPr>
    <w:rPr>
      <w:rFonts w:ascii="宋体" w:hAnsi="宋体" w:cs="宋体"/>
      <w:kern w:val="2"/>
      <w:szCs w:val="21"/>
      <w:lang w:val="en-US"/>
    </w:rPr>
  </w:style>
  <w:style w:type="table" w:customStyle="1" w:styleId="1067">
    <w:name w:val="表格Style-11"/>
    <w:basedOn w:val="8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68">
    <w:name w:val="浅色列表 - 强调文字颜色 11"/>
    <w:basedOn w:val="88"/>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1069">
    <w:name w:val="古典型 11"/>
    <w:basedOn w:val="88"/>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paragraph" w:customStyle="1" w:styleId="1070">
    <w:name w:val="My正文"/>
    <w:basedOn w:val="1"/>
    <w:qFormat/>
    <w:uiPriority w:val="0"/>
    <w:pPr>
      <w:adjustRightInd w:val="0"/>
      <w:spacing w:before="120"/>
      <w:ind w:firstLine="567" w:firstLineChars="0"/>
      <w:jc w:val="both"/>
    </w:pPr>
    <w:rPr>
      <w:rFonts w:ascii="Arial" w:hAnsi="Arial" w:eastAsia="宋体" w:cs="Times New Roman"/>
      <w:kern w:val="0"/>
      <w:sz w:val="24"/>
      <w:szCs w:val="20"/>
    </w:rPr>
  </w:style>
  <w:style w:type="table" w:customStyle="1" w:styleId="1071">
    <w:name w:val="中等深浅列表 2 - 着色 51"/>
    <w:basedOn w:val="88"/>
    <w:semiHidden/>
    <w:unhideWhenUsed/>
    <w:qFormat/>
    <w:uiPriority w:val="66"/>
    <w:rPr>
      <w:rFonts w:ascii="Calibri Light" w:hAnsi="Calibri Light"/>
      <w:color w:val="000000"/>
      <w:kern w:val="2"/>
      <w:sz w:val="21"/>
      <w:szCs w:val="21"/>
    </w:rPr>
    <w:tblPr>
      <w:tblBorders>
        <w:top w:val="single" w:color="4472C4" w:sz="8" w:space="0"/>
        <w:left w:val="single" w:color="4472C4" w:sz="8" w:space="0"/>
        <w:bottom w:val="single" w:color="4472C4" w:sz="8" w:space="0"/>
        <w:right w:val="single" w:color="4472C4" w:sz="8" w:space="0"/>
      </w:tblBorders>
    </w:tblPr>
    <w:tblStylePr w:type="firstRow">
      <w:rPr>
        <w:sz w:val="24"/>
        <w:szCs w:val="24"/>
      </w:rPr>
      <w:tcPr>
        <w:tcBorders>
          <w:top w:val="nil"/>
          <w:left w:val="nil"/>
          <w:bottom w:val="single" w:color="4472C4" w:sz="24" w:space="0"/>
          <w:right w:val="nil"/>
          <w:insideH w:val="nil"/>
          <w:insideV w:val="nil"/>
        </w:tcBorders>
        <w:shd w:val="clear" w:color="auto" w:fill="FFFFFF"/>
      </w:tcPr>
    </w:tblStylePr>
    <w:tblStylePr w:type="lastRow">
      <w:tcPr>
        <w:tcBorders>
          <w:top w:val="single" w:color="4472C4" w:sz="8" w:space="0"/>
          <w:left w:val="nil"/>
          <w:bottom w:val="nil"/>
          <w:right w:val="nil"/>
          <w:insideH w:val="nil"/>
          <w:insideV w:val="nil"/>
        </w:tcBorders>
        <w:shd w:val="clear" w:color="auto" w:fill="FFFFFF"/>
      </w:tcPr>
    </w:tblStylePr>
    <w:tblStylePr w:type="firstCol">
      <w:tcPr>
        <w:tcBorders>
          <w:top w:val="nil"/>
          <w:left w:val="nil"/>
          <w:bottom w:val="nil"/>
          <w:right w:val="single" w:color="4472C4" w:sz="8" w:space="0"/>
          <w:insideH w:val="nil"/>
          <w:insideV w:val="nil"/>
        </w:tcBorders>
        <w:shd w:val="clear" w:color="auto" w:fill="FFFFFF"/>
      </w:tcPr>
    </w:tblStylePr>
    <w:tblStylePr w:type="lastCol">
      <w:tcPr>
        <w:tcBorders>
          <w:top w:val="nil"/>
          <w:left w:val="single" w:color="4472C4"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D0DBF0"/>
      </w:tcPr>
    </w:tblStylePr>
    <w:tblStylePr w:type="band1Horz">
      <w:tcPr>
        <w:tcBorders>
          <w:top w:val="nil"/>
          <w:bottom w:val="nil"/>
          <w:insideH w:val="nil"/>
          <w:insideV w:val="nil"/>
        </w:tcBorders>
        <w:shd w:val="clear" w:color="auto" w:fill="D0DBF0"/>
      </w:tcPr>
    </w:tblStylePr>
    <w:tblStylePr w:type="nwCell">
      <w:tcPr>
        <w:shd w:val="clear" w:color="auto" w:fill="FFFFFF"/>
      </w:tcPr>
    </w:tblStylePr>
    <w:tblStylePr w:type="swCell">
      <w:tcPr>
        <w:tcBorders>
          <w:top w:val="nil"/>
        </w:tcBorders>
      </w:tcPr>
    </w:tblStylePr>
  </w:style>
  <w:style w:type="paragraph" w:customStyle="1" w:styleId="1072">
    <w:name w:val="_正文"/>
    <w:link w:val="1073"/>
    <w:qFormat/>
    <w:uiPriority w:val="0"/>
    <w:pPr>
      <w:spacing w:line="360" w:lineRule="auto"/>
      <w:ind w:firstLine="200" w:firstLineChars="200"/>
    </w:pPr>
    <w:rPr>
      <w:rFonts w:ascii="Calibri" w:hAnsi="Calibri" w:eastAsia="宋体" w:cs="Times New Roman"/>
      <w:kern w:val="2"/>
      <w:sz w:val="24"/>
      <w:szCs w:val="21"/>
      <w:lang w:val="en-US" w:eastAsia="zh-CN" w:bidi="ar-SA"/>
    </w:rPr>
  </w:style>
  <w:style w:type="character" w:customStyle="1" w:styleId="1073">
    <w:name w:val="_正文 Char"/>
    <w:basedOn w:val="104"/>
    <w:link w:val="1072"/>
    <w:qFormat/>
    <w:uiPriority w:val="0"/>
    <w:rPr>
      <w:rFonts w:ascii="Calibri" w:hAnsi="Calibri"/>
      <w:kern w:val="2"/>
      <w:sz w:val="24"/>
      <w:szCs w:val="21"/>
    </w:rPr>
  </w:style>
  <w:style w:type="paragraph" w:customStyle="1" w:styleId="1074">
    <w:name w:val="_图片"/>
    <w:basedOn w:val="1072"/>
    <w:next w:val="1072"/>
    <w:link w:val="1075"/>
    <w:qFormat/>
    <w:uiPriority w:val="0"/>
    <w:pPr>
      <w:ind w:firstLine="0" w:firstLineChars="0"/>
      <w:jc w:val="center"/>
    </w:pPr>
    <w:rPr>
      <w:szCs w:val="24"/>
    </w:rPr>
  </w:style>
  <w:style w:type="character" w:customStyle="1" w:styleId="1075">
    <w:name w:val="_图片 Char"/>
    <w:basedOn w:val="1073"/>
    <w:link w:val="1074"/>
    <w:qFormat/>
    <w:uiPriority w:val="0"/>
    <w:rPr>
      <w:rFonts w:ascii="Calibri" w:hAnsi="Calibri"/>
      <w:kern w:val="2"/>
      <w:sz w:val="24"/>
      <w:szCs w:val="24"/>
    </w:rPr>
  </w:style>
  <w:style w:type="character" w:customStyle="1" w:styleId="1076">
    <w:name w:val="文档结构图 Char"/>
    <w:qFormat/>
    <w:uiPriority w:val="0"/>
    <w:rPr>
      <w:rFonts w:ascii="宋体"/>
      <w:kern w:val="2"/>
      <w:sz w:val="18"/>
      <w:szCs w:val="18"/>
    </w:rPr>
  </w:style>
  <w:style w:type="character" w:customStyle="1" w:styleId="1077">
    <w:name w:val="正文文本 Char"/>
    <w:qFormat/>
    <w:uiPriority w:val="0"/>
    <w:rPr>
      <w:rFonts w:eastAsia="微软雅黑"/>
      <w:kern w:val="2"/>
      <w:sz w:val="24"/>
      <w:szCs w:val="24"/>
    </w:rPr>
  </w:style>
  <w:style w:type="character" w:customStyle="1" w:styleId="1078">
    <w:name w:val="批注文字 Char"/>
    <w:qFormat/>
    <w:uiPriority w:val="0"/>
    <w:rPr>
      <w:rFonts w:eastAsia="微软雅黑"/>
      <w:kern w:val="2"/>
      <w:sz w:val="24"/>
      <w:szCs w:val="24"/>
    </w:rPr>
  </w:style>
  <w:style w:type="character" w:customStyle="1" w:styleId="1079">
    <w:name w:val="批注主题 Char"/>
    <w:qFormat/>
    <w:uiPriority w:val="0"/>
    <w:rPr>
      <w:rFonts w:eastAsia="微软雅黑"/>
      <w:b/>
      <w:bCs/>
      <w:kern w:val="2"/>
      <w:sz w:val="24"/>
      <w:szCs w:val="24"/>
    </w:rPr>
  </w:style>
  <w:style w:type="character" w:customStyle="1" w:styleId="1080">
    <w:name w:val="正文文本缩进 Char"/>
    <w:qFormat/>
    <w:uiPriority w:val="0"/>
    <w:rPr>
      <w:rFonts w:eastAsia="微软雅黑"/>
      <w:kern w:val="2"/>
      <w:sz w:val="24"/>
      <w:szCs w:val="24"/>
    </w:rPr>
  </w:style>
  <w:style w:type="table" w:customStyle="1" w:styleId="1081">
    <w:name w:val="网格型13"/>
    <w:basedOn w:val="8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82">
    <w:name w:val="日期 Char"/>
    <w:qFormat/>
    <w:uiPriority w:val="0"/>
    <w:rPr>
      <w:rFonts w:ascii="黑体" w:hAnsi="宋体" w:eastAsia="黑体"/>
      <w:sz w:val="28"/>
      <w:szCs w:val="24"/>
    </w:rPr>
  </w:style>
  <w:style w:type="character" w:customStyle="1" w:styleId="1083">
    <w:name w:val="HTML 预设格式 Char"/>
    <w:qFormat/>
    <w:uiPriority w:val="0"/>
    <w:rPr>
      <w:rFonts w:ascii="黑体" w:hAnsi="Courier New" w:eastAsia="黑体" w:cs="Courier New"/>
    </w:rPr>
  </w:style>
  <w:style w:type="character" w:customStyle="1" w:styleId="1084">
    <w:name w:val="标题 Char"/>
    <w:qFormat/>
    <w:uiPriority w:val="0"/>
    <w:rPr>
      <w:rFonts w:ascii="Arial" w:hAnsi="Arial" w:eastAsia="微软雅黑" w:cs="Arial"/>
      <w:b/>
      <w:bCs/>
      <w:kern w:val="2"/>
      <w:sz w:val="32"/>
      <w:szCs w:val="32"/>
    </w:rPr>
  </w:style>
  <w:style w:type="table" w:customStyle="1" w:styleId="1085">
    <w:name w:val="网格型 51"/>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1086">
    <w:name w:val="典雅型1"/>
    <w:basedOn w:val="8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1087">
    <w:name w:val="表格主题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8">
    <w:name w:val="古典型 111"/>
    <w:basedOn w:val="88"/>
    <w:qFormat/>
    <w:uiPriority w:val="0"/>
    <w:pPr>
      <w:widowControl w:val="0"/>
      <w:spacing w:line="360" w:lineRule="auto"/>
      <w:jc w:val="both"/>
    </w:p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089">
    <w:name w:val="表格样式2"/>
    <w:basedOn w:val="88"/>
    <w:qFormat/>
    <w:uiPriority w:val="0"/>
    <w:pPr>
      <w:spacing w:beforeLines="10" w:afterLines="10"/>
      <w:jc w:val="both"/>
    </w:pPr>
    <w:rPr>
      <w:rFonts w:ascii="Arial" w:hAnsi="Arial"/>
      <w:sz w:val="18"/>
      <w:szCs w:val="18"/>
    </w:rPr>
    <w:tblP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
    <w:tcPr>
      <w:vAlign w:val="center"/>
    </w:tcPr>
    <w:tblStylePr w:type="firstRow">
      <w:pPr>
        <w:jc w:val="center"/>
      </w:pPr>
      <w:rPr>
        <w:b/>
      </w:rPr>
      <w:tcPr>
        <w:tcBorders>
          <w:top w:val="double" w:color="auto" w:sz="2" w:space="0"/>
          <w:left w:val="double" w:color="auto" w:sz="2" w:space="0"/>
          <w:bottom w:val="nil"/>
          <w:right w:val="double" w:color="auto" w:sz="2" w:space="0"/>
          <w:insideH w:val="single" w:sz="4" w:space="0"/>
          <w:insideV w:val="single" w:sz="4" w:space="0"/>
          <w:tl2br w:val="nil"/>
          <w:tr2bl w:val="nil"/>
        </w:tcBorders>
        <w:shd w:val="clear" w:color="auto" w:fill="D9D9D9"/>
      </w:tcPr>
    </w:tblStylePr>
  </w:style>
  <w:style w:type="table" w:customStyle="1" w:styleId="1090">
    <w:name w:val="流行型1"/>
    <w:basedOn w:val="88"/>
    <w:qFormat/>
    <w:uiPriority w:val="0"/>
    <w:pPr>
      <w:widowControl w:val="0"/>
      <w:spacing w:line="360" w:lineRule="auto"/>
      <w:jc w:val="both"/>
    </w:pPr>
    <w:tblPr>
      <w:tblBorders>
        <w:insideH w:val="single" w:color="FFFFFF" w:sz="18" w:space="0"/>
        <w:insideV w:val="single" w:color="FFFFFF" w:sz="18" w:space="0"/>
      </w:tblBorders>
    </w:tblPr>
    <w:tblStylePr w:type="firstRow">
      <w:rPr>
        <w:b/>
        <w:bCs/>
        <w:color w:val="auto"/>
      </w:rPr>
      <w:tcPr>
        <w:tcBorders>
          <w:tl2br w:val="nil"/>
          <w:tr2bl w:val="nil"/>
        </w:tcBorders>
        <w:shd w:val="pct20" w:color="000000" w:fill="FFFFFF"/>
      </w:tcPr>
    </w:tblStylePr>
    <w:tblStylePr w:type="band1Horz">
      <w:rPr>
        <w:color w:val="auto"/>
      </w:rPr>
      <w:tcPr>
        <w:tcBorders>
          <w:tl2br w:val="nil"/>
          <w:tr2bl w:val="nil"/>
        </w:tcBorders>
        <w:shd w:val="pct5" w:color="000000" w:fill="FFFFFF"/>
      </w:tcPr>
    </w:tblStylePr>
    <w:tblStylePr w:type="band2Horz">
      <w:rPr>
        <w:color w:val="auto"/>
      </w:rPr>
      <w:tcPr>
        <w:tcBorders>
          <w:tl2br w:val="nil"/>
          <w:tr2bl w:val="nil"/>
        </w:tcBorders>
        <w:shd w:val="pct20" w:color="000000" w:fill="FFFFFF"/>
      </w:tcPr>
    </w:tblStylePr>
  </w:style>
  <w:style w:type="table" w:customStyle="1" w:styleId="1091">
    <w:name w:val="网格表 5 深色 - 着色 611"/>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table" w:customStyle="1" w:styleId="1092">
    <w:name w:val="网格表 6 彩色 - 着色 111"/>
    <w:basedOn w:val="88"/>
    <w:qFormat/>
    <w:uiPriority w:val="51"/>
    <w:rPr>
      <w:color w:val="2E74B5"/>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rPr>
      <w:tcPr>
        <w:tcBorders>
          <w:bottom w:val="single" w:color="9CC2E5" w:sz="12" w:space="0"/>
        </w:tcBorders>
      </w:tcPr>
    </w:tblStylePr>
    <w:tblStylePr w:type="lastRow">
      <w:rPr>
        <w:b/>
        <w:bCs/>
      </w:rPr>
      <w:tcPr>
        <w:tcBorders>
          <w:top w:val="double" w:color="9CC2E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1093">
    <w:name w:val="网格表 5 深色 - 着色 111"/>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5B9BD5"/>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5B9BD5"/>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1094">
    <w:name w:val="彩色列表 - 着色 11"/>
    <w:basedOn w:val="88"/>
    <w:unhideWhenUsed/>
    <w:qFormat/>
    <w:uiPriority w:val="0"/>
    <w:rPr>
      <w:rFonts w:eastAsia="微软雅黑"/>
      <w:kern w:val="2"/>
      <w:sz w:val="21"/>
      <w:szCs w:val="24"/>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095">
    <w:name w:val="中等深浅底纹 1 - 着色 11"/>
    <w:basedOn w:val="88"/>
    <w:qFormat/>
    <w:uiPriority w:val="63"/>
    <w:rPr>
      <w:rFonts w:ascii="Calibri" w:hAnsi="Calibri"/>
      <w:kern w:val="2"/>
      <w:sz w:val="21"/>
      <w:szCs w:val="22"/>
    </w:rPr>
    <w:tblPr>
      <w:tblBorders>
        <w:top w:val="single" w:color="7BA0CD" w:sz="8" w:space="0"/>
        <w:left w:val="single" w:color="7BA0CD" w:sz="8" w:space="0"/>
        <w:bottom w:val="single" w:color="7BA0CD" w:sz="8" w:space="0"/>
        <w:right w:val="single" w:color="7BA0CD" w:sz="8" w:space="0"/>
        <w:insideH w:val="single" w:color="7BA0CD" w:sz="8" w:space="0"/>
      </w:tblBorders>
    </w:tblPr>
    <w:tcPr>
      <w:shd w:val="clear" w:color="auto" w:fill="F2F2F2"/>
    </w:tc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l2br w:val="nil"/>
          <w:tr2bl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l2br w:val="nil"/>
          <w:tr2bl w:val="nil"/>
        </w:tcBorders>
      </w:tcPr>
    </w:tblStylePr>
    <w:tblStylePr w:type="firstCol">
      <w:rPr>
        <w:b/>
        <w:bCs/>
      </w:rPr>
    </w:tblStylePr>
    <w:tblStylePr w:type="lastCol">
      <w:rPr>
        <w:b/>
        <w:bCs/>
      </w:rPr>
    </w:tblStylePr>
    <w:tblStylePr w:type="band1Vert">
      <w:tcPr>
        <w:shd w:val="clear" w:color="auto" w:fill="D3DFEE"/>
      </w:tcPr>
    </w:tblStylePr>
    <w:tblStylePr w:type="band1Horz">
      <w:tcPr>
        <w:shd w:val="clear" w:color="auto" w:fill="D3DFEE"/>
      </w:tcPr>
    </w:tblStylePr>
  </w:style>
  <w:style w:type="table" w:customStyle="1" w:styleId="1096">
    <w:name w:val="网格型11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7">
    <w:name w:val="Table Normal1"/>
    <w:qFormat/>
    <w:uiPriority w:val="0"/>
    <w:tblPr>
      <w:tblCellMar>
        <w:top w:w="0" w:type="dxa"/>
        <w:left w:w="0" w:type="dxa"/>
        <w:bottom w:w="0" w:type="dxa"/>
        <w:right w:w="0" w:type="dxa"/>
      </w:tblCellMar>
    </w:tblPr>
  </w:style>
  <w:style w:type="table" w:customStyle="1" w:styleId="1098">
    <w:name w:val="网格型21"/>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9">
    <w:name w:val="彩色型 21"/>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character" w:customStyle="1" w:styleId="1100">
    <w:name w:val="bjh-strong"/>
    <w:basedOn w:val="104"/>
    <w:qFormat/>
    <w:uiPriority w:val="0"/>
  </w:style>
  <w:style w:type="character" w:customStyle="1" w:styleId="1101">
    <w:name w:val="未处理的提及3"/>
    <w:basedOn w:val="104"/>
    <w:semiHidden/>
    <w:unhideWhenUsed/>
    <w:qFormat/>
    <w:uiPriority w:val="99"/>
    <w:rPr>
      <w:color w:val="605E5C"/>
      <w:shd w:val="clear" w:color="auto" w:fill="E1DFDD"/>
    </w:rPr>
  </w:style>
  <w:style w:type="character" w:customStyle="1" w:styleId="1102">
    <w:name w:val="font01"/>
    <w:basedOn w:val="104"/>
    <w:qFormat/>
    <w:uiPriority w:val="0"/>
    <w:rPr>
      <w:rFonts w:hint="eastAsia" w:ascii="微软雅黑" w:hAnsi="微软雅黑" w:eastAsia="微软雅黑"/>
      <w:color w:val="000000"/>
      <w:sz w:val="18"/>
      <w:szCs w:val="18"/>
      <w:u w:val="none"/>
    </w:rPr>
  </w:style>
  <w:style w:type="character" w:customStyle="1" w:styleId="1103">
    <w:name w:val="未处理的提及4"/>
    <w:basedOn w:val="104"/>
    <w:semiHidden/>
    <w:unhideWhenUsed/>
    <w:qFormat/>
    <w:uiPriority w:val="99"/>
    <w:rPr>
      <w:color w:val="605E5C"/>
      <w:shd w:val="clear" w:color="auto" w:fill="E1DFDD"/>
    </w:rPr>
  </w:style>
  <w:style w:type="character" w:customStyle="1" w:styleId="1104">
    <w:name w:val="未处理的提及5"/>
    <w:basedOn w:val="104"/>
    <w:semiHidden/>
    <w:unhideWhenUsed/>
    <w:qFormat/>
    <w:uiPriority w:val="99"/>
    <w:rPr>
      <w:color w:val="605E5C"/>
      <w:shd w:val="clear" w:color="auto" w:fill="E1DFDD"/>
    </w:rPr>
  </w:style>
  <w:style w:type="paragraph" w:customStyle="1" w:styleId="1105">
    <w:name w:val="0000正文"/>
    <w:basedOn w:val="1"/>
    <w:qFormat/>
    <w:uiPriority w:val="0"/>
    <w:pPr>
      <w:widowControl/>
      <w:ind w:firstLine="0" w:firstLineChars="0"/>
    </w:pPr>
    <w:rPr>
      <w:rFonts w:ascii="宋体" w:hAnsi="宋体" w:eastAsiaTheme="minorEastAsia"/>
      <w:sz w:val="24"/>
      <w:szCs w:val="24"/>
    </w:rPr>
  </w:style>
  <w:style w:type="paragraph" w:customStyle="1" w:styleId="1106">
    <w:name w:val="TOC 标题2"/>
    <w:basedOn w:val="3"/>
    <w:next w:val="1"/>
    <w:unhideWhenUsed/>
    <w:qFormat/>
    <w:uiPriority w:val="39"/>
    <w:pPr>
      <w:pageBreakBefore w:val="0"/>
      <w:widowControl/>
      <w:numPr>
        <w:numId w:val="0"/>
      </w:numPr>
      <w:spacing w:before="24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1107">
    <w:name w:val="修订3"/>
    <w:hidden/>
    <w:qFormat/>
    <w:uiPriority w:val="99"/>
    <w:rPr>
      <w:rFonts w:eastAsia="微软雅黑" w:asciiTheme="minorHAnsi" w:hAnsiTheme="minorHAnsi" w:cstheme="minorBidi"/>
      <w:kern w:val="2"/>
      <w:sz w:val="21"/>
      <w:szCs w:val="22"/>
      <w:lang w:val="en-US" w:eastAsia="zh-CN" w:bidi="ar-SA"/>
    </w:rPr>
  </w:style>
  <w:style w:type="character" w:customStyle="1" w:styleId="1108">
    <w:name w:val="_正文 Char Char"/>
    <w:qFormat/>
    <w:uiPriority w:val="0"/>
    <w:rPr>
      <w:sz w:val="24"/>
    </w:rPr>
  </w:style>
  <w:style w:type="table" w:customStyle="1" w:styleId="1109">
    <w:name w:val="网格型5"/>
    <w:basedOn w:val="8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10">
    <w:name w:val="H0正文"/>
    <w:basedOn w:val="1"/>
    <w:link w:val="1111"/>
    <w:qFormat/>
    <w:uiPriority w:val="0"/>
    <w:pPr>
      <w:jc w:val="both"/>
    </w:pPr>
    <w:rPr>
      <w:rFonts w:ascii="微软雅黑" w:hAnsi="微软雅黑" w:cs="Times New Roman"/>
      <w:szCs w:val="24"/>
    </w:rPr>
  </w:style>
  <w:style w:type="character" w:customStyle="1" w:styleId="1111">
    <w:name w:val="H0正文 字符"/>
    <w:basedOn w:val="104"/>
    <w:link w:val="1110"/>
    <w:qFormat/>
    <w:uiPriority w:val="0"/>
    <w:rPr>
      <w:rFonts w:ascii="微软雅黑" w:hAnsi="微软雅黑" w:eastAsia="微软雅黑"/>
      <w:kern w:val="2"/>
      <w:sz w:val="21"/>
      <w:szCs w:val="24"/>
    </w:rPr>
  </w:style>
  <w:style w:type="table" w:customStyle="1" w:styleId="1112">
    <w:name w:val="网格型8"/>
    <w:basedOn w:val="8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13">
    <w:name w:val="TOC 标题3"/>
    <w:basedOn w:val="3"/>
    <w:next w:val="1"/>
    <w:unhideWhenUsed/>
    <w:qFormat/>
    <w:uiPriority w:val="39"/>
    <w:pPr>
      <w:keepNext w:val="0"/>
      <w:keepLines w:val="0"/>
      <w:widowControl/>
      <w:numPr>
        <w:numId w:val="0"/>
      </w:numPr>
      <w:spacing w:before="480" w:line="276" w:lineRule="auto"/>
      <w:outlineLvl w:val="9"/>
    </w:pPr>
    <w:rPr>
      <w:rFonts w:asciiTheme="majorHAnsi" w:hAnsiTheme="majorHAnsi" w:eastAsiaTheme="majorEastAsia" w:cstheme="majorBidi"/>
      <w:color w:val="376092" w:themeColor="accent1" w:themeShade="BF"/>
      <w:kern w:val="0"/>
      <w:sz w:val="28"/>
      <w:szCs w:val="28"/>
    </w:rPr>
  </w:style>
  <w:style w:type="paragraph" w:customStyle="1" w:styleId="1114">
    <w:name w:val="Table Paragraph"/>
    <w:basedOn w:val="1"/>
    <w:qFormat/>
    <w:uiPriority w:val="1"/>
    <w:pPr>
      <w:spacing w:line="240" w:lineRule="auto"/>
      <w:ind w:firstLine="0" w:firstLineChars="0"/>
    </w:pPr>
    <w:rPr>
      <w:rFonts w:eastAsiaTheme="minorHAnsi"/>
      <w:kern w:val="0"/>
      <w:sz w:val="22"/>
      <w:lang w:eastAsia="en-US"/>
    </w:rPr>
  </w:style>
  <w:style w:type="paragraph" w:customStyle="1" w:styleId="1115">
    <w:name w:val="yh标题1"/>
    <w:basedOn w:val="3"/>
    <w:qFormat/>
    <w:uiPriority w:val="0"/>
    <w:pPr>
      <w:numPr>
        <w:numId w:val="46"/>
      </w:numPr>
      <w:tabs>
        <w:tab w:val="left" w:pos="360"/>
      </w:tabs>
      <w:spacing w:before="120" w:after="120"/>
      <w:ind w:left="198" w:hanging="198"/>
    </w:pPr>
    <w:rPr>
      <w:rFonts w:ascii="仿宋" w:hAnsi="仿宋" w:eastAsiaTheme="minorEastAsia"/>
      <w:bCs w:val="0"/>
      <w:sz w:val="48"/>
      <w:szCs w:val="20"/>
      <w:lang w:val="zh-CN"/>
    </w:rPr>
  </w:style>
  <w:style w:type="paragraph" w:customStyle="1" w:styleId="1116">
    <w:name w:val="yh标题2"/>
    <w:basedOn w:val="4"/>
    <w:qFormat/>
    <w:uiPriority w:val="0"/>
    <w:pPr>
      <w:numPr>
        <w:numId w:val="46"/>
      </w:numPr>
      <w:tabs>
        <w:tab w:val="left" w:pos="360"/>
      </w:tabs>
      <w:spacing w:before="120" w:after="120" w:line="360" w:lineRule="auto"/>
      <w:ind w:left="0" w:firstLine="0"/>
    </w:pPr>
    <w:rPr>
      <w:rFonts w:ascii="Times New Roman" w:hAnsi="Times New Roman" w:eastAsia="宋体" w:cs="Times New Roman"/>
      <w:bCs w:val="0"/>
      <w:sz w:val="36"/>
      <w:szCs w:val="20"/>
      <w:lang w:val="zh-CN"/>
    </w:rPr>
  </w:style>
  <w:style w:type="paragraph" w:customStyle="1" w:styleId="1117">
    <w:name w:val="yh标题3"/>
    <w:basedOn w:val="5"/>
    <w:qFormat/>
    <w:uiPriority w:val="0"/>
    <w:pPr>
      <w:numPr>
        <w:numId w:val="46"/>
      </w:numPr>
      <w:tabs>
        <w:tab w:val="left" w:pos="360"/>
      </w:tabs>
      <w:spacing w:before="0" w:after="0" w:line="360" w:lineRule="auto"/>
      <w:ind w:left="0" w:hanging="236" w:hangingChars="236"/>
    </w:pPr>
    <w:rPr>
      <w:rFonts w:ascii="Times New Roman" w:hAnsi="Times New Roman" w:eastAsiaTheme="minorEastAsia"/>
      <w:bCs w:val="0"/>
      <w:sz w:val="32"/>
      <w:szCs w:val="20"/>
      <w:lang w:val="zh-CN"/>
    </w:rPr>
  </w:style>
  <w:style w:type="paragraph" w:customStyle="1" w:styleId="1118">
    <w:name w:val="yh标题4"/>
    <w:basedOn w:val="6"/>
    <w:qFormat/>
    <w:uiPriority w:val="0"/>
    <w:pPr>
      <w:numPr>
        <w:numId w:val="46"/>
      </w:numPr>
      <w:tabs>
        <w:tab w:val="left" w:pos="360"/>
      </w:tabs>
      <w:spacing w:before="0" w:after="0" w:line="360" w:lineRule="auto"/>
      <w:ind w:left="0" w:firstLine="100" w:firstLineChars="100"/>
    </w:pPr>
    <w:rPr>
      <w:rFonts w:ascii="Times New Roman" w:hAnsi="Times New Roman" w:eastAsia="宋体" w:cs="Times New Roman"/>
      <w:bCs w:val="0"/>
      <w:sz w:val="30"/>
      <w:szCs w:val="20"/>
      <w:lang w:val="zh-CN"/>
    </w:rPr>
  </w:style>
  <w:style w:type="paragraph" w:customStyle="1" w:styleId="1119">
    <w:name w:val="yh标题5"/>
    <w:basedOn w:val="7"/>
    <w:qFormat/>
    <w:uiPriority w:val="0"/>
    <w:pPr>
      <w:numPr>
        <w:numId w:val="46"/>
      </w:numPr>
      <w:tabs>
        <w:tab w:val="left" w:pos="360"/>
      </w:tabs>
      <w:spacing w:before="0" w:after="0" w:line="360" w:lineRule="auto"/>
      <w:ind w:left="0" w:right="100" w:rightChars="100" w:firstLine="200" w:firstLineChars="200"/>
    </w:pPr>
    <w:rPr>
      <w:rFonts w:ascii="Times New Roman" w:hAnsi="Times New Roman" w:eastAsiaTheme="minorEastAsia"/>
      <w:bCs w:val="0"/>
      <w:sz w:val="28"/>
      <w:szCs w:val="20"/>
      <w:lang w:val="zh-CN"/>
    </w:rPr>
  </w:style>
  <w:style w:type="paragraph" w:customStyle="1" w:styleId="1120">
    <w:name w:val="yh标题6"/>
    <w:basedOn w:val="8"/>
    <w:qFormat/>
    <w:uiPriority w:val="0"/>
    <w:pPr>
      <w:numPr>
        <w:numId w:val="46"/>
      </w:numPr>
      <w:tabs>
        <w:tab w:val="left" w:pos="360"/>
      </w:tabs>
      <w:spacing w:before="0" w:after="0" w:line="360" w:lineRule="auto"/>
      <w:ind w:left="0" w:firstLine="100" w:firstLineChars="100"/>
    </w:pPr>
    <w:rPr>
      <w:rFonts w:ascii="Cambria" w:hAnsi="Cambria" w:eastAsia="宋体" w:cs="Times New Roman"/>
      <w:szCs w:val="24"/>
      <w:lang w:val="zh-CN"/>
    </w:rPr>
  </w:style>
  <w:style w:type="character" w:customStyle="1" w:styleId="1121">
    <w:name w:val="未处理的提及6"/>
    <w:basedOn w:val="104"/>
    <w:semiHidden/>
    <w:unhideWhenUsed/>
    <w:qFormat/>
    <w:uiPriority w:val="99"/>
    <w:rPr>
      <w:color w:val="605E5C"/>
      <w:shd w:val="clear" w:color="auto" w:fill="E1DFDD"/>
    </w:rPr>
  </w:style>
  <w:style w:type="paragraph" w:customStyle="1" w:styleId="1122">
    <w:name w:val="标题 81"/>
    <w:basedOn w:val="1"/>
    <w:next w:val="1"/>
    <w:unhideWhenUsed/>
    <w:qFormat/>
    <w:uiPriority w:val="9"/>
    <w:pPr>
      <w:keepNext/>
      <w:keepLines/>
      <w:numPr>
        <w:ilvl w:val="7"/>
        <w:numId w:val="47"/>
      </w:numPr>
      <w:spacing w:before="240" w:after="64" w:line="320" w:lineRule="auto"/>
      <w:ind w:left="3360" w:firstLine="200"/>
      <w:jc w:val="both"/>
      <w:outlineLvl w:val="7"/>
    </w:pPr>
    <w:rPr>
      <w:rFonts w:ascii="等线 Light" w:hAnsi="等线 Light" w:eastAsia="等线 Light" w:cs="Times New Roman"/>
      <w:sz w:val="24"/>
      <w:szCs w:val="24"/>
    </w:rPr>
  </w:style>
  <w:style w:type="paragraph" w:customStyle="1" w:styleId="1123">
    <w:name w:val="标题 91"/>
    <w:basedOn w:val="1"/>
    <w:next w:val="1"/>
    <w:unhideWhenUsed/>
    <w:qFormat/>
    <w:uiPriority w:val="9"/>
    <w:pPr>
      <w:keepNext/>
      <w:keepLines/>
      <w:spacing w:before="240" w:after="64" w:line="320" w:lineRule="auto"/>
      <w:jc w:val="both"/>
      <w:outlineLvl w:val="8"/>
    </w:pPr>
    <w:rPr>
      <w:rFonts w:ascii="等线 Light" w:hAnsi="等线 Light" w:eastAsia="等线 Light" w:cs="Times New Roman"/>
      <w:sz w:val="24"/>
      <w:szCs w:val="24"/>
    </w:rPr>
  </w:style>
  <w:style w:type="paragraph" w:customStyle="1" w:styleId="1124">
    <w:name w:val="修订11"/>
    <w:hidden/>
    <w:qFormat/>
    <w:uiPriority w:val="99"/>
    <w:rPr>
      <w:rFonts w:ascii="Calibri" w:hAnsi="Calibri" w:eastAsia="宋体" w:cs="Times New Roman"/>
      <w:lang w:val="en-US" w:eastAsia="zh-CN" w:bidi="ar-SA"/>
    </w:rPr>
  </w:style>
  <w:style w:type="table" w:customStyle="1" w:styleId="1125">
    <w:name w:val="网格型6"/>
    <w:basedOn w:val="8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6">
    <w:name w:val="网格型7"/>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27">
    <w:name w:val="正文00"/>
    <w:basedOn w:val="1"/>
    <w:qFormat/>
    <w:uiPriority w:val="0"/>
    <w:pPr>
      <w:topLinePunct/>
      <w:jc w:val="both"/>
    </w:pPr>
    <w:rPr>
      <w:rFonts w:ascii="Calibri" w:hAnsi="Calibri" w:eastAsia="宋体" w:cs="Calibri"/>
      <w:sz w:val="24"/>
      <w:szCs w:val="24"/>
    </w:rPr>
  </w:style>
  <w:style w:type="paragraph" w:customStyle="1" w:styleId="1128">
    <w:name w:val="列表段落1"/>
    <w:basedOn w:val="1"/>
    <w:qFormat/>
    <w:uiPriority w:val="99"/>
    <w:pPr>
      <w:ind w:firstLine="420"/>
      <w:jc w:val="both"/>
    </w:pPr>
    <w:rPr>
      <w:rFonts w:ascii="Times New Roman" w:hAnsi="Times New Roman" w:eastAsia="宋体" w:cs="Times New Roman"/>
      <w:sz w:val="24"/>
      <w:szCs w:val="24"/>
    </w:rPr>
  </w:style>
  <w:style w:type="character" w:customStyle="1" w:styleId="1129">
    <w:name w:val="ne-text"/>
    <w:basedOn w:val="104"/>
    <w:qFormat/>
    <w:uiPriority w:val="0"/>
  </w:style>
  <w:style w:type="paragraph" w:customStyle="1" w:styleId="1130">
    <w:name w:val="ne-p"/>
    <w:basedOn w:val="1"/>
    <w:qFormat/>
    <w:uiPriority w:val="0"/>
    <w:pPr>
      <w:widowControl/>
      <w:spacing w:before="100" w:beforeAutospacing="1" w:after="100" w:afterAutospacing="1" w:line="240" w:lineRule="auto"/>
      <w:ind w:firstLine="0" w:firstLineChars="0"/>
    </w:pPr>
    <w:rPr>
      <w:rFonts w:ascii="Times New Roman" w:hAnsi="Times New Roman" w:eastAsia="宋体" w:cs="Times New Roman"/>
      <w:kern w:val="0"/>
      <w:sz w:val="24"/>
      <w:szCs w:val="24"/>
    </w:rPr>
  </w:style>
  <w:style w:type="paragraph" w:customStyle="1" w:styleId="1131">
    <w:name w:val="页眉与页脚"/>
    <w:qFormat/>
    <w:uiPriority w:val="0"/>
    <w:pPr>
      <w:tabs>
        <w:tab w:val="right" w:pos="9020"/>
      </w:tabs>
    </w:pPr>
    <w:rPr>
      <w:rFonts w:ascii="PingFang SC Regular" w:hAnsi="PingFang SC Regular" w:eastAsia="Arial Unicode MS" w:cs="Arial Unicode MS"/>
      <w:color w:val="000000"/>
      <w:sz w:val="24"/>
      <w:szCs w:val="24"/>
      <w:lang w:val="en-US" w:eastAsia="zh-CN" w:bidi="ar-SA"/>
    </w:rPr>
  </w:style>
  <w:style w:type="paragraph" w:customStyle="1" w:styleId="1132">
    <w:name w:val="默认"/>
    <w:qFormat/>
    <w:uiPriority w:val="0"/>
    <w:pPr>
      <w:spacing w:before="160" w:line="288" w:lineRule="auto"/>
    </w:pPr>
    <w:rPr>
      <w:rFonts w:ascii="PingFang SC Regular" w:hAnsi="PingFang SC Regular" w:eastAsia="PingFang SC Regular" w:cs="PingFang SC Regular"/>
      <w:color w:val="000000"/>
      <w:sz w:val="24"/>
      <w:szCs w:val="24"/>
      <w:lang w:val="en-US" w:eastAsia="zh-CN" w:bidi="ar-SA"/>
    </w:rPr>
  </w:style>
  <w:style w:type="paragraph" w:customStyle="1" w:styleId="1133">
    <w:name w:val="表格样式 2"/>
    <w:qFormat/>
    <w:uiPriority w:val="0"/>
    <w:rPr>
      <w:rFonts w:ascii="PingFang SC Regular" w:hAnsi="PingFang SC Regular" w:eastAsia="PingFang SC Regular" w:cs="PingFang SC Regular"/>
      <w:color w:val="000000"/>
      <w:lang w:val="en-US" w:eastAsia="zh-CN" w:bidi="ar-SA"/>
    </w:rPr>
  </w:style>
  <w:style w:type="paragraph" w:customStyle="1" w:styleId="1134">
    <w:name w:val="列出段落4"/>
    <w:basedOn w:val="1"/>
    <w:qFormat/>
    <w:uiPriority w:val="0"/>
    <w:pPr>
      <w:spacing w:before="100" w:beforeAutospacing="1" w:after="100" w:afterAutospacing="1" w:line="240" w:lineRule="auto"/>
      <w:ind w:left="1354" w:firstLine="0" w:firstLineChars="0"/>
      <w:jc w:val="both"/>
    </w:pPr>
    <w:rPr>
      <w:rFonts w:ascii="Calibri" w:hAnsi="Calibri" w:eastAsia="宋体" w:cs="Calibri"/>
      <w:szCs w:val="21"/>
    </w:rPr>
  </w:style>
  <w:style w:type="character" w:styleId="1135">
    <w:name w:val="Placeholder Text"/>
    <w:basedOn w:val="104"/>
    <w:unhideWhenUsed/>
    <w:qFormat/>
    <w:uiPriority w:val="99"/>
    <w:rPr>
      <w:color w:val="808080"/>
    </w:rPr>
  </w:style>
  <w:style w:type="table" w:customStyle="1" w:styleId="1136">
    <w:name w:val="网格型81"/>
    <w:basedOn w:val="88"/>
    <w:qFormat/>
    <w:uiPriority w:val="39"/>
    <w:rPr>
      <w:rFonts w:ascii="等线" w:hAnsi="等线" w:eastAsia="等线"/>
      <w:kern w:val="2"/>
      <w:sz w:val="21"/>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7">
    <w:name w:val="网格型9"/>
    <w:basedOn w:val="88"/>
    <w:qFormat/>
    <w:uiPriority w:val="39"/>
    <w:rPr>
      <w:rFonts w:ascii="等线" w:hAnsi="等线" w:eastAsia="等线"/>
      <w:kern w:val="2"/>
      <w:sz w:val="21"/>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38">
    <w:name w:val="1级标题"/>
    <w:basedOn w:val="3"/>
    <w:qFormat/>
    <w:uiPriority w:val="0"/>
    <w:pPr>
      <w:pageBreakBefore w:val="0"/>
      <w:numPr>
        <w:numId w:val="0"/>
      </w:numPr>
      <w:tabs>
        <w:tab w:val="left" w:pos="360"/>
      </w:tabs>
      <w:adjustRightInd w:val="0"/>
      <w:snapToGrid w:val="0"/>
      <w:spacing w:before="312" w:beforeLines="100" w:after="312" w:afterLines="100" w:line="240" w:lineRule="auto"/>
      <w:ind w:left="420" w:hanging="420"/>
    </w:pPr>
    <w:rPr>
      <w:rFonts w:ascii="Times New Roman" w:hAnsi="Times New Roman" w:eastAsia="仿宋" w:cs="Times New Roman"/>
      <w:b w:val="0"/>
      <w:bCs w:val="0"/>
      <w:spacing w:val="-4"/>
      <w:sz w:val="36"/>
      <w:szCs w:val="36"/>
      <w:lang w:val="zh-CN"/>
    </w:rPr>
  </w:style>
  <w:style w:type="paragraph" w:customStyle="1" w:styleId="1139">
    <w:name w:val="3级标题"/>
    <w:basedOn w:val="5"/>
    <w:qFormat/>
    <w:uiPriority w:val="0"/>
    <w:pPr>
      <w:numPr>
        <w:ilvl w:val="0"/>
        <w:numId w:val="0"/>
      </w:numPr>
      <w:tabs>
        <w:tab w:val="left" w:pos="227"/>
        <w:tab w:val="left" w:pos="360"/>
      </w:tabs>
      <w:snapToGrid w:val="0"/>
      <w:spacing w:before="50" w:beforeLines="50" w:after="50" w:afterLines="50" w:line="288" w:lineRule="auto"/>
      <w:ind w:left="720" w:right="240" w:hanging="720"/>
    </w:pPr>
    <w:rPr>
      <w:rFonts w:ascii="Times New Roman" w:hAnsi="Times New Roman" w:eastAsia="仿宋" w:cs="Times New Roman"/>
      <w:b w:val="0"/>
      <w:bCs w:val="0"/>
      <w:color w:val="000000"/>
      <w:kern w:val="0"/>
      <w:sz w:val="28"/>
      <w:szCs w:val="28"/>
      <w:lang w:val="zh-CN"/>
    </w:rPr>
  </w:style>
  <w:style w:type="paragraph" w:customStyle="1" w:styleId="1140">
    <w:name w:val="4级标题"/>
    <w:basedOn w:val="6"/>
    <w:qFormat/>
    <w:uiPriority w:val="0"/>
    <w:pPr>
      <w:numPr>
        <w:ilvl w:val="0"/>
        <w:numId w:val="0"/>
      </w:numPr>
      <w:tabs>
        <w:tab w:val="left" w:pos="227"/>
        <w:tab w:val="left" w:pos="360"/>
        <w:tab w:val="left" w:pos="2880"/>
      </w:tabs>
      <w:spacing w:before="120" w:beforeLines="50" w:after="120" w:afterLines="50" w:line="288" w:lineRule="auto"/>
      <w:ind w:left="864" w:right="238" w:hanging="864"/>
      <w:jc w:val="both"/>
    </w:pPr>
    <w:rPr>
      <w:rFonts w:eastAsia="仿宋" w:cs="Times New Roman"/>
      <w:b w:val="0"/>
      <w:bCs w:val="0"/>
      <w:color w:val="000000"/>
      <w:sz w:val="24"/>
    </w:rPr>
  </w:style>
  <w:style w:type="paragraph" w:customStyle="1" w:styleId="1141">
    <w:name w:val="5级标题"/>
    <w:basedOn w:val="7"/>
    <w:qFormat/>
    <w:uiPriority w:val="0"/>
    <w:pPr>
      <w:keepNext w:val="0"/>
      <w:keepLines w:val="0"/>
      <w:numPr>
        <w:ilvl w:val="0"/>
        <w:numId w:val="0"/>
      </w:numPr>
      <w:tabs>
        <w:tab w:val="left" w:pos="227"/>
        <w:tab w:val="left" w:pos="360"/>
      </w:tabs>
      <w:spacing w:before="163" w:beforeLines="50" w:after="163" w:afterLines="50" w:line="288" w:lineRule="auto"/>
      <w:ind w:left="1008" w:right="238" w:hanging="1008"/>
    </w:pPr>
    <w:rPr>
      <w:rFonts w:ascii="Times New Roman" w:hAnsi="Times New Roman" w:eastAsia="仿宋" w:cs="Times New Roman"/>
      <w:b w:val="0"/>
      <w:iCs/>
      <w:sz w:val="21"/>
      <w:szCs w:val="26"/>
    </w:rPr>
  </w:style>
  <w:style w:type="paragraph" w:customStyle="1" w:styleId="1142">
    <w:name w:val="6级标题"/>
    <w:basedOn w:val="1141"/>
    <w:qFormat/>
    <w:uiPriority w:val="0"/>
    <w:pPr>
      <w:spacing w:before="120" w:after="120"/>
      <w:outlineLvl w:val="5"/>
    </w:pPr>
  </w:style>
  <w:style w:type="table" w:customStyle="1" w:styleId="1143">
    <w:name w:val="网格型10"/>
    <w:basedOn w:val="88"/>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44">
    <w:name w:val="表格正文"/>
    <w:basedOn w:val="1"/>
    <w:link w:val="1145"/>
    <w:qFormat/>
    <w:uiPriority w:val="0"/>
    <w:pPr>
      <w:ind w:firstLine="0" w:firstLineChars="0"/>
    </w:pPr>
    <w:rPr>
      <w:rFonts w:ascii="仿宋" w:hAnsi="仿宋" w:eastAsia="仿宋" w:cs="Times New Roman"/>
      <w:kern w:val="0"/>
      <w:sz w:val="28"/>
      <w:szCs w:val="24"/>
    </w:rPr>
  </w:style>
  <w:style w:type="character" w:customStyle="1" w:styleId="1145">
    <w:name w:val="表格正文 字符"/>
    <w:basedOn w:val="104"/>
    <w:link w:val="1144"/>
    <w:qFormat/>
    <w:uiPriority w:val="0"/>
    <w:rPr>
      <w:rFonts w:ascii="仿宋" w:hAnsi="仿宋" w:eastAsia="仿宋"/>
      <w:sz w:val="28"/>
      <w:szCs w:val="24"/>
    </w:rPr>
  </w:style>
  <w:style w:type="paragraph" w:customStyle="1" w:styleId="1146">
    <w:name w:val="*正文"/>
    <w:basedOn w:val="1"/>
    <w:link w:val="1169"/>
    <w:qFormat/>
    <w:uiPriority w:val="0"/>
    <w:pPr>
      <w:snapToGrid w:val="0"/>
      <w:ind w:firstLine="560"/>
      <w:jc w:val="both"/>
    </w:pPr>
    <w:rPr>
      <w:rFonts w:ascii="仿宋" w:hAnsi="仿宋" w:eastAsia="仿宋" w:cs="Times New Roman"/>
      <w:kern w:val="0"/>
      <w:sz w:val="28"/>
      <w:szCs w:val="28"/>
    </w:rPr>
  </w:style>
  <w:style w:type="paragraph" w:customStyle="1" w:styleId="1147">
    <w:name w:val="GHC正文"/>
    <w:basedOn w:val="1"/>
    <w:qFormat/>
    <w:uiPriority w:val="0"/>
    <w:pPr>
      <w:ind w:firstLine="420" w:firstLineChars="0"/>
      <w:jc w:val="both"/>
    </w:pPr>
    <w:rPr>
      <w:rFonts w:ascii="Arial Unicode MS" w:hAnsi="Arial Unicode MS" w:eastAsia="Arial Unicode MS" w:cs="Arial Unicode MS"/>
      <w:color w:val="000000"/>
      <w:kern w:val="0"/>
      <w:sz w:val="24"/>
      <w:szCs w:val="24"/>
    </w:rPr>
  </w:style>
  <w:style w:type="paragraph" w:customStyle="1" w:styleId="1148">
    <w:name w:val="列表段落2"/>
    <w:basedOn w:val="1"/>
    <w:qFormat/>
    <w:uiPriority w:val="0"/>
    <w:pPr>
      <w:ind w:firstLine="420"/>
      <w:jc w:val="both"/>
    </w:pPr>
    <w:rPr>
      <w:rFonts w:ascii="宋体" w:hAnsi="宋体" w:eastAsia="仿宋" w:cs="Times New Roman"/>
      <w:sz w:val="28"/>
      <w:szCs w:val="28"/>
    </w:rPr>
  </w:style>
  <w:style w:type="table" w:customStyle="1" w:styleId="1149">
    <w:name w:val="Table Normal11"/>
    <w:qFormat/>
    <w:uiPriority w:val="0"/>
    <w:rPr>
      <w:rFonts w:eastAsiaTheme="minorEastAsia"/>
    </w:rPr>
    <w:tblPr>
      <w:tblCellMar>
        <w:top w:w="0" w:type="dxa"/>
        <w:left w:w="0" w:type="dxa"/>
        <w:bottom w:w="0" w:type="dxa"/>
        <w:right w:w="0" w:type="dxa"/>
      </w:tblCellMar>
    </w:tblPr>
  </w:style>
  <w:style w:type="character" w:customStyle="1" w:styleId="1150">
    <w:name w:val="s1"/>
    <w:basedOn w:val="104"/>
    <w:qFormat/>
    <w:uiPriority w:val="0"/>
    <w:rPr>
      <w:rFonts w:ascii="Helvetica Neue" w:hAnsi="Helvetica Neue" w:eastAsia="Helvetica Neue" w:cs="Helvetica Neue"/>
      <w:sz w:val="24"/>
      <w:szCs w:val="24"/>
    </w:rPr>
  </w:style>
  <w:style w:type="paragraph" w:customStyle="1" w:styleId="1151">
    <w:name w:val="[正文行首缩进]"/>
    <w:qFormat/>
    <w:uiPriority w:val="0"/>
    <w:pPr>
      <w:widowControl w:val="0"/>
      <w:spacing w:line="360" w:lineRule="auto"/>
      <w:ind w:firstLine="200" w:firstLineChars="200"/>
      <w:jc w:val="both"/>
    </w:pPr>
    <w:rPr>
      <w:rFonts w:ascii="仿宋" w:hAnsi="宋体" w:eastAsia="仿宋" w:cs="Times New Roman"/>
      <w:bCs/>
      <w:color w:val="000000"/>
      <w:kern w:val="2"/>
      <w:sz w:val="28"/>
      <w:szCs w:val="24"/>
      <w:lang w:val="en-US" w:eastAsia="zh-CN" w:bidi="ar-SA"/>
    </w:rPr>
  </w:style>
  <w:style w:type="table" w:customStyle="1" w:styleId="1152">
    <w:name w:val="网格型82"/>
    <w:basedOn w:val="88"/>
    <w:qFormat/>
    <w:uiPriority w:val="39"/>
    <w:rPr>
      <w:rFonts w:ascii="等线" w:hAnsi="等线" w:eastAsia="等线"/>
      <w:kern w:val="2"/>
      <w:sz w:val="21"/>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3">
    <w:name w:val="Table Normal2"/>
    <w:basedOn w:val="88"/>
    <w:qFormat/>
    <w:uiPriority w:val="0"/>
    <w:pPr>
      <w:widowControl w:val="0"/>
      <w:autoSpaceDE w:val="0"/>
      <w:autoSpaceDN w:val="0"/>
    </w:pPr>
    <w:rPr>
      <w:rFonts w:eastAsia="Times New Roman"/>
      <w:sz w:val="22"/>
      <w:szCs w:val="22"/>
      <w:lang w:eastAsia="en-US"/>
    </w:rPr>
    <w:tblPr>
      <w:tblCellMar>
        <w:left w:w="0" w:type="dxa"/>
        <w:right w:w="0" w:type="dxa"/>
      </w:tblCellMar>
    </w:tblPr>
  </w:style>
  <w:style w:type="table" w:customStyle="1" w:styleId="1154">
    <w:name w:val="Table Normal12"/>
    <w:qFormat/>
    <w:uiPriority w:val="0"/>
    <w:rPr>
      <w:rFonts w:eastAsiaTheme="minorEastAsia"/>
    </w:rPr>
    <w:tblPr>
      <w:tblCellMar>
        <w:top w:w="0" w:type="dxa"/>
        <w:left w:w="0" w:type="dxa"/>
        <w:bottom w:w="0" w:type="dxa"/>
        <w:right w:w="0" w:type="dxa"/>
      </w:tblCellMar>
    </w:tblPr>
  </w:style>
  <w:style w:type="table" w:customStyle="1" w:styleId="1155">
    <w:name w:val="网格型14"/>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6">
    <w:name w:val="Table Normal3"/>
    <w:qFormat/>
    <w:uiPriority w:val="0"/>
    <w:rPr>
      <w:rFonts w:eastAsiaTheme="minorEastAsia"/>
    </w:rPr>
    <w:tblPr>
      <w:tblCellMar>
        <w:top w:w="0" w:type="dxa"/>
        <w:left w:w="0" w:type="dxa"/>
        <w:bottom w:w="0" w:type="dxa"/>
        <w:right w:w="0" w:type="dxa"/>
      </w:tblCellMar>
    </w:tblPr>
  </w:style>
  <w:style w:type="paragraph" w:customStyle="1" w:styleId="1157">
    <w:name w:val="msolistparagraph"/>
    <w:basedOn w:val="1"/>
    <w:qFormat/>
    <w:uiPriority w:val="0"/>
    <w:pPr>
      <w:ind w:firstLine="420"/>
      <w:jc w:val="both"/>
    </w:pPr>
    <w:rPr>
      <w:rFonts w:ascii="Times New Roman" w:hAnsi="Times New Roman" w:eastAsia="宋体" w:cs="Times New Roman"/>
      <w:sz w:val="24"/>
      <w:szCs w:val="24"/>
    </w:rPr>
  </w:style>
  <w:style w:type="table" w:customStyle="1" w:styleId="1158">
    <w:name w:val="网格型15"/>
    <w:basedOn w:val="8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9">
    <w:name w:val="Table Normal4"/>
    <w:qFormat/>
    <w:uiPriority w:val="0"/>
    <w:rPr>
      <w:rFonts w:eastAsiaTheme="minorEastAsia"/>
    </w:rPr>
    <w:tblPr>
      <w:tblCellMar>
        <w:top w:w="0" w:type="dxa"/>
        <w:left w:w="0" w:type="dxa"/>
        <w:bottom w:w="0" w:type="dxa"/>
        <w:right w:w="0" w:type="dxa"/>
      </w:tblCellMar>
    </w:tblPr>
  </w:style>
  <w:style w:type="paragraph" w:customStyle="1" w:styleId="1160">
    <w:name w:val="contentfont"/>
    <w:basedOn w:val="1"/>
    <w:qFormat/>
    <w:uiPriority w:val="0"/>
    <w:pPr>
      <w:widowControl/>
      <w:spacing w:before="100" w:beforeAutospacing="1" w:after="100" w:afterAutospacing="1" w:line="240" w:lineRule="auto"/>
      <w:ind w:firstLine="0" w:firstLineChars="0"/>
    </w:pPr>
    <w:rPr>
      <w:rFonts w:ascii="宋体" w:hAnsi="宋体" w:eastAsia="宋体" w:cs="宋体"/>
      <w:kern w:val="0"/>
      <w:sz w:val="24"/>
      <w:szCs w:val="24"/>
    </w:rPr>
  </w:style>
  <w:style w:type="character" w:customStyle="1" w:styleId="1161">
    <w:name w:val="未处理的提及7"/>
    <w:basedOn w:val="104"/>
    <w:semiHidden/>
    <w:unhideWhenUsed/>
    <w:qFormat/>
    <w:uiPriority w:val="99"/>
    <w:rPr>
      <w:color w:val="605E5C"/>
      <w:shd w:val="clear" w:color="auto" w:fill="E1DFDD"/>
    </w:rPr>
  </w:style>
  <w:style w:type="paragraph" w:customStyle="1" w:styleId="1162">
    <w:name w:val="列出段落"/>
    <w:basedOn w:val="1"/>
    <w:qFormat/>
    <w:uiPriority w:val="0"/>
    <w:pPr>
      <w:spacing w:before="100" w:beforeAutospacing="1" w:after="100" w:afterAutospacing="1" w:line="240" w:lineRule="auto"/>
      <w:ind w:left="1354" w:firstLine="0" w:firstLineChars="0"/>
      <w:jc w:val="both"/>
    </w:pPr>
    <w:rPr>
      <w:rFonts w:ascii="Calibri" w:hAnsi="Calibri" w:eastAsia="宋体" w:cs="Calibri"/>
      <w:szCs w:val="21"/>
    </w:rPr>
  </w:style>
  <w:style w:type="table" w:customStyle="1" w:styleId="1163">
    <w:name w:val="网格型16"/>
    <w:basedOn w:val="8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4">
    <w:name w:val="网格型17"/>
    <w:basedOn w:val="88"/>
    <w:qFormat/>
    <w:uiPriority w:val="0"/>
    <w:rPr>
      <w:rFonts w:asciiTheme="minorHAnsi" w:hAnsiTheme="minorHAnsi" w:eastAsiaTheme="minorEastAsia" w:cstheme="minorBidi"/>
      <w:kern w:val="2"/>
      <w:sz w:val="21"/>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65">
    <w:name w:val="正文2 Char"/>
    <w:link w:val="545"/>
    <w:qFormat/>
    <w:locked/>
    <w:uiPriority w:val="0"/>
    <w:rPr>
      <w:rFonts w:ascii="宋体"/>
      <w:sz w:val="34"/>
    </w:rPr>
  </w:style>
  <w:style w:type="paragraph" w:customStyle="1" w:styleId="1166">
    <w:name w:val="首行缩进"/>
    <w:basedOn w:val="1"/>
    <w:qFormat/>
    <w:uiPriority w:val="0"/>
    <w:pPr>
      <w:ind w:firstLine="480"/>
      <w:jc w:val="both"/>
    </w:pPr>
    <w:rPr>
      <w:rFonts w:ascii="Calibri" w:hAnsi="Calibri" w:eastAsia="宋体" w:cs="Times New Roman"/>
      <w:sz w:val="24"/>
      <w:lang w:val="zh-CN"/>
    </w:rPr>
  </w:style>
  <w:style w:type="paragraph" w:customStyle="1" w:styleId="1167">
    <w:name w:val="M正文"/>
    <w:basedOn w:val="1"/>
    <w:link w:val="1168"/>
    <w:qFormat/>
    <w:uiPriority w:val="0"/>
    <w:pPr>
      <w:ind w:firstLine="480"/>
      <w:jc w:val="both"/>
    </w:pPr>
    <w:rPr>
      <w:rFonts w:eastAsiaTheme="minorEastAsia"/>
      <w:sz w:val="24"/>
      <w:szCs w:val="24"/>
    </w:rPr>
  </w:style>
  <w:style w:type="character" w:customStyle="1" w:styleId="1168">
    <w:name w:val="M正文 字符"/>
    <w:basedOn w:val="104"/>
    <w:link w:val="1167"/>
    <w:qFormat/>
    <w:uiPriority w:val="0"/>
    <w:rPr>
      <w:rFonts w:asciiTheme="minorHAnsi" w:hAnsiTheme="minorHAnsi" w:eastAsiaTheme="minorEastAsia" w:cstheme="minorBidi"/>
      <w:kern w:val="2"/>
      <w:sz w:val="24"/>
      <w:szCs w:val="24"/>
    </w:rPr>
  </w:style>
  <w:style w:type="character" w:customStyle="1" w:styleId="1169">
    <w:name w:val="*正文 Char Char"/>
    <w:link w:val="1146"/>
    <w:qFormat/>
    <w:locked/>
    <w:uiPriority w:val="0"/>
    <w:rPr>
      <w:rFonts w:ascii="仿宋" w:hAnsi="仿宋" w:eastAsia="仿宋"/>
      <w:sz w:val="28"/>
      <w:szCs w:val="28"/>
    </w:rPr>
  </w:style>
  <w:style w:type="character" w:customStyle="1" w:styleId="1170">
    <w:name w:val="Hyperlink.0"/>
    <w:qFormat/>
    <w:uiPriority w:val="0"/>
    <w:rPr>
      <w:lang w:val="zh-TW" w:eastAsia="zh-TW"/>
    </w:rPr>
  </w:style>
  <w:style w:type="paragraph" w:customStyle="1" w:styleId="1171">
    <w:name w:val="图表"/>
    <w:next w:val="1"/>
    <w:qFormat/>
    <w:uiPriority w:val="1"/>
    <w:pPr>
      <w:jc w:val="center"/>
    </w:pPr>
    <w:rPr>
      <w:rFonts w:ascii="仿宋_GB2312" w:hAnsi="Times New Roman" w:eastAsia="仿宋_GB2312" w:cs="Times New Roman"/>
      <w:kern w:val="2"/>
      <w:sz w:val="21"/>
      <w:szCs w:val="52"/>
      <w:lang w:val="en-US" w:eastAsia="zh-CN" w:bidi="ar-SA"/>
    </w:rPr>
  </w:style>
  <w:style w:type="table" w:customStyle="1" w:styleId="1172">
    <w:name w:val="彩色列表 - 着色 12"/>
    <w:basedOn w:val="88"/>
    <w:semiHidden/>
    <w:unhideWhenUsed/>
    <w:qFormat/>
    <w:uiPriority w:val="0"/>
    <w:rPr>
      <w:rFonts w:eastAsia="微软雅黑"/>
      <w:kern w:val="2"/>
      <w:sz w:val="21"/>
      <w:szCs w:val="24"/>
    </w:rPr>
    <w:tcPr>
      <w:shd w:val="clear" w:color="auto" w:fill="EDF2F8" w:themeFill="accent1" w:themeFillTint="19"/>
    </w:tcPr>
    <w:tblStylePr w:type="firstRow">
      <w:rPr>
        <w:b/>
        <w:bCs/>
        <w:color w:val="FFFFFF"/>
      </w:rPr>
      <w:tcPr>
        <w:tcBorders>
          <w:bottom w:val="single" w:color="FFFFFF" w:themeColor="background1" w:sz="12" w:space="0"/>
        </w:tcBorders>
        <w:shd w:val="clear" w:color="auto" w:fill="9E3A38" w:themeFill="accent2" w:themeFillShade="CC"/>
      </w:tcPr>
    </w:tblStylePr>
    <w:tblStylePr w:type="lastRow">
      <w:rPr>
        <w:b/>
        <w:bCs/>
        <w:color w:val="9E3A38"/>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hemeFill="accent1" w:themeFillTint="3F"/>
      </w:tcPr>
    </w:tblStylePr>
    <w:tblStylePr w:type="band1Horz">
      <w:tcPr>
        <w:shd w:val="clear" w:color="auto" w:fill="DBE5F1" w:themeFill="accent1" w:themeFillTint="33"/>
      </w:tcPr>
    </w:tblStylePr>
  </w:style>
  <w:style w:type="table" w:customStyle="1" w:styleId="1173">
    <w:name w:val="网格型18"/>
    <w:basedOn w:val="8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74">
    <w:name w:val="S_标题1"/>
    <w:basedOn w:val="3"/>
    <w:next w:val="1"/>
    <w:qFormat/>
    <w:uiPriority w:val="0"/>
    <w:pPr>
      <w:pageBreakBefore w:val="0"/>
      <w:numPr>
        <w:numId w:val="48"/>
      </w:numPr>
      <w:tabs>
        <w:tab w:val="left" w:pos="1206"/>
        <w:tab w:val="left" w:pos="1620"/>
      </w:tabs>
      <w:spacing w:before="150" w:beforeLines="150" w:after="50" w:afterLines="50" w:line="240" w:lineRule="auto"/>
      <w:ind w:left="1620" w:leftChars="600" w:hanging="360" w:hangingChars="200"/>
    </w:pPr>
    <w:rPr>
      <w:rFonts w:ascii="Times New Roman" w:hAnsi="Times New Roman" w:eastAsia="宋体"/>
      <w:bCs w:val="0"/>
      <w:sz w:val="32"/>
      <w:szCs w:val="32"/>
    </w:rPr>
  </w:style>
  <w:style w:type="paragraph" w:customStyle="1" w:styleId="1175">
    <w:name w:val="S_标题2"/>
    <w:basedOn w:val="4"/>
    <w:next w:val="1"/>
    <w:qFormat/>
    <w:uiPriority w:val="0"/>
    <w:pPr>
      <w:numPr>
        <w:numId w:val="48"/>
      </w:numPr>
      <w:tabs>
        <w:tab w:val="left" w:pos="567"/>
      </w:tabs>
      <w:spacing w:before="156" w:beforeLines="50" w:after="156" w:afterLines="50" w:line="240" w:lineRule="auto"/>
    </w:pPr>
    <w:rPr>
      <w:rFonts w:ascii="Times New Roman" w:hAnsi="Times New Roman" w:eastAsia="宋体" w:cs="Times New Roman"/>
      <w:b w:val="0"/>
      <w:sz w:val="30"/>
      <w:szCs w:val="30"/>
    </w:rPr>
  </w:style>
  <w:style w:type="paragraph" w:customStyle="1" w:styleId="1176">
    <w:name w:val="S_标题3"/>
    <w:basedOn w:val="5"/>
    <w:next w:val="1"/>
    <w:qFormat/>
    <w:uiPriority w:val="0"/>
    <w:pPr>
      <w:numPr>
        <w:numId w:val="48"/>
      </w:numPr>
      <w:tabs>
        <w:tab w:val="left" w:pos="420"/>
        <w:tab w:val="left" w:pos="567"/>
        <w:tab w:val="left" w:pos="1620"/>
      </w:tabs>
      <w:spacing w:before="156" w:beforeLines="50" w:after="156" w:afterLines="50" w:line="240" w:lineRule="auto"/>
      <w:ind w:left="1620" w:leftChars="600" w:hanging="360" w:firstLineChars="0"/>
    </w:pPr>
    <w:rPr>
      <w:rFonts w:ascii="Times New Roman" w:hAnsi="Times New Roman" w:eastAsia="宋体"/>
      <w:b w:val="0"/>
      <w:bCs w:val="0"/>
      <w:sz w:val="28"/>
      <w:szCs w:val="28"/>
    </w:rPr>
  </w:style>
  <w:style w:type="paragraph" w:customStyle="1" w:styleId="1177">
    <w:name w:val="S_标题4"/>
    <w:basedOn w:val="6"/>
    <w:next w:val="1"/>
    <w:qFormat/>
    <w:uiPriority w:val="0"/>
    <w:pPr>
      <w:numPr>
        <w:numId w:val="48"/>
      </w:numPr>
      <w:tabs>
        <w:tab w:val="left" w:pos="567"/>
        <w:tab w:val="left" w:pos="1620"/>
      </w:tabs>
      <w:spacing w:before="120" w:beforeLines="50" w:after="120" w:afterLines="50" w:line="240" w:lineRule="auto"/>
      <w:ind w:left="1620" w:leftChars="600" w:hanging="360" w:firstLineChars="0"/>
    </w:pPr>
    <w:rPr>
      <w:rFonts w:ascii="Times New Roman" w:hAnsi="Times New Roman" w:eastAsia="宋体" w:cs="Times New Roman"/>
      <w:b w:val="0"/>
      <w:sz w:val="24"/>
      <w:szCs w:val="24"/>
    </w:rPr>
  </w:style>
  <w:style w:type="paragraph" w:customStyle="1" w:styleId="1178">
    <w:name w:val="S_标题5"/>
    <w:basedOn w:val="7"/>
    <w:next w:val="1"/>
    <w:qFormat/>
    <w:uiPriority w:val="0"/>
    <w:pPr>
      <w:numPr>
        <w:numId w:val="48"/>
      </w:numPr>
      <w:tabs>
        <w:tab w:val="left" w:pos="567"/>
      </w:tabs>
      <w:spacing w:before="50" w:beforeLines="50" w:after="50" w:afterLines="50" w:line="360" w:lineRule="auto"/>
      <w:ind w:left="2100" w:hanging="420" w:firstLineChars="200"/>
    </w:pPr>
    <w:rPr>
      <w:rFonts w:ascii="Times New Roman" w:hAnsi="Times New Roman" w:eastAsia="宋体" w:cs="Times New Roman"/>
      <w:color w:val="1F4E79"/>
      <w:sz w:val="21"/>
      <w:szCs w:val="21"/>
    </w:rPr>
  </w:style>
  <w:style w:type="paragraph" w:customStyle="1" w:styleId="1179">
    <w:name w:val="S_标题7"/>
    <w:basedOn w:val="1178"/>
    <w:qFormat/>
    <w:uiPriority w:val="0"/>
    <w:pPr>
      <w:numPr>
        <w:ilvl w:val="6"/>
      </w:numPr>
      <w:spacing w:before="156" w:after="156"/>
      <w:ind w:left="2940" w:hanging="420"/>
      <w:outlineLvl w:val="6"/>
    </w:pPr>
  </w:style>
  <w:style w:type="paragraph" w:customStyle="1" w:styleId="1180">
    <w:name w:val="S_标题6"/>
    <w:basedOn w:val="1178"/>
    <w:qFormat/>
    <w:uiPriority w:val="0"/>
    <w:pPr>
      <w:numPr>
        <w:ilvl w:val="5"/>
      </w:numPr>
      <w:tabs>
        <w:tab w:val="left" w:pos="1620"/>
      </w:tabs>
      <w:spacing w:before="156" w:after="156"/>
      <w:ind w:left="2520" w:leftChars="600" w:hanging="420" w:hangingChars="200"/>
      <w:outlineLvl w:val="5"/>
    </w:pPr>
    <w:rPr>
      <w:color w:val="auto"/>
      <w:kern w:val="0"/>
    </w:rPr>
  </w:style>
  <w:style w:type="paragraph" w:customStyle="1" w:styleId="1181">
    <w:name w:val="S_标题8"/>
    <w:basedOn w:val="1179"/>
    <w:qFormat/>
    <w:uiPriority w:val="0"/>
    <w:pPr>
      <w:numPr>
        <w:ilvl w:val="7"/>
      </w:numPr>
      <w:tabs>
        <w:tab w:val="left" w:pos="1620"/>
      </w:tabs>
      <w:ind w:left="3360" w:leftChars="600" w:hanging="420" w:hangingChars="200"/>
      <w:outlineLvl w:val="7"/>
    </w:pPr>
    <w:rPr>
      <w:color w:val="auto"/>
      <w:kern w:val="0"/>
    </w:rPr>
  </w:style>
  <w:style w:type="paragraph" w:customStyle="1" w:styleId="1182">
    <w:name w:val="列表（编号一级）（深信服）"/>
    <w:basedOn w:val="1"/>
    <w:autoRedefine/>
    <w:qFormat/>
    <w:uiPriority w:val="0"/>
    <w:pPr>
      <w:widowControl/>
      <w:numPr>
        <w:ilvl w:val="0"/>
        <w:numId w:val="49"/>
      </w:numPr>
      <w:tabs>
        <w:tab w:val="left" w:pos="360"/>
        <w:tab w:val="left" w:pos="420"/>
      </w:tabs>
      <w:adjustRightInd w:val="0"/>
      <w:snapToGrid w:val="0"/>
      <w:ind w:left="0" w:firstLine="480" w:firstLineChars="0"/>
      <w:jc w:val="both"/>
    </w:pPr>
    <w:rPr>
      <w:rFonts w:ascii="Times New Roman" w:hAnsi="Times New Roman" w:eastAsia="宋体" w:cs="Times New Roman"/>
      <w:kern w:val="0"/>
      <w:sz w:val="24"/>
      <w:szCs w:val="21"/>
    </w:rPr>
  </w:style>
  <w:style w:type="paragraph" w:customStyle="1" w:styleId="1183">
    <w:name w:val="列表（编号二级）（深信服）"/>
    <w:basedOn w:val="1182"/>
    <w:autoRedefine/>
    <w:qFormat/>
    <w:uiPriority w:val="0"/>
    <w:pPr>
      <w:numPr>
        <w:numId w:val="50"/>
      </w:numPr>
      <w:ind w:left="845"/>
    </w:pPr>
  </w:style>
  <w:style w:type="paragraph" w:customStyle="1" w:styleId="1184">
    <w:name w:val="修订4"/>
    <w:hidden/>
    <w:unhideWhenUsed/>
    <w:qFormat/>
    <w:uiPriority w:val="99"/>
    <w:rPr>
      <w:rFonts w:eastAsia="微软雅黑" w:asciiTheme="minorHAnsi" w:hAnsiTheme="minorHAnsi" w:cstheme="minorBidi"/>
      <w:kern w:val="2"/>
      <w:sz w:val="21"/>
      <w:szCs w:val="22"/>
      <w:lang w:val="en-US" w:eastAsia="zh-CN" w:bidi="ar-SA"/>
    </w:rPr>
  </w:style>
  <w:style w:type="character" w:customStyle="1" w:styleId="1185">
    <w:name w:val="未处理的提及8"/>
    <w:basedOn w:val="104"/>
    <w:semiHidden/>
    <w:unhideWhenUsed/>
    <w:qFormat/>
    <w:uiPriority w:val="99"/>
    <w:rPr>
      <w:color w:val="605E5C"/>
      <w:shd w:val="clear" w:color="auto" w:fill="E1DFDD"/>
    </w:rPr>
  </w:style>
  <w:style w:type="paragraph" w:customStyle="1" w:styleId="1186">
    <w:name w:val="修订5"/>
    <w:hidden/>
    <w:unhideWhenUsed/>
    <w:qFormat/>
    <w:uiPriority w:val="99"/>
    <w:rPr>
      <w:rFonts w:eastAsia="微软雅黑" w:asciiTheme="minorHAnsi" w:hAnsiTheme="minorHAnsi" w:cstheme="minorBidi"/>
      <w:kern w:val="2"/>
      <w:sz w:val="21"/>
      <w:szCs w:val="22"/>
      <w:lang w:val="en-US" w:eastAsia="zh-CN" w:bidi="ar-SA"/>
    </w:rPr>
  </w:style>
  <w:style w:type="character" w:customStyle="1" w:styleId="1187">
    <w:name w:val="未处理的提及9"/>
    <w:basedOn w:val="10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1712</Words>
  <Characters>2000</Characters>
  <Lines>95</Lines>
  <Paragraphs>26</Paragraphs>
  <TotalTime>32</TotalTime>
  <ScaleCrop>false</ScaleCrop>
  <LinksUpToDate>false</LinksUpToDate>
  <CharactersWithSpaces>2091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2025-01-03T14:44:00Z</dcterms:created>
  <dc:creator>PC</dc:creator>
  <cp:lastModifiedBy>采购办-1</cp:lastModifiedBy>
  <cp:lastPrinted>2024-12-27T08:38:00Z</cp:lastPrinted>
  <dcterms:modified xsi:type="dcterms:W3CDTF">2025-01-06T02:09:13Z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0D40DE5C758C07C43F7A6A6746C394E2_43</vt:lpwstr>
  </property>
  <property fmtid="{D5CDD505-2E9C-101B-9397-08002B2CF9AE}" pid="4" name="KSOTemplateDocerSaveRecord">
    <vt:lpwstr>eyJoZGlkIjoiZjdjNWVlNThkYzM2M2I2OTE0MGJhMWY5NTViNGU0MzgifQ==</vt:lpwstr>
  </property>
</Properties>
</file>